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6D7BE3" w:rsidRPr="00501DC0">
      <w:pPr>
        <w:pStyle w:val="Heading1"/>
        <w:spacing w:before="0" w:after="0"/>
        <w:jc w:val="center"/>
        <w:rPr>
          <w:sz w:val="24"/>
          <w:szCs w:val="24"/>
        </w:rPr>
      </w:pPr>
      <w:r>
        <w:rPr>
          <w:b w:val="0"/>
          <w:bCs w:val="0"/>
          <w:sz w:val="28"/>
          <w:szCs w:val="28"/>
        </w:rPr>
        <w:t xml:space="preserve">                                                                                       </w:t>
      </w:r>
      <w:r w:rsidRPr="00501DC0">
        <w:rPr>
          <w:b w:val="0"/>
          <w:bCs w:val="0"/>
          <w:sz w:val="24"/>
          <w:szCs w:val="24"/>
        </w:rPr>
        <w:t xml:space="preserve">Дело № 5-65-143/2020                                            </w:t>
      </w:r>
    </w:p>
    <w:p w:rsidR="006D7BE3" w:rsidRPr="00501DC0">
      <w:pPr>
        <w:pStyle w:val="Heading1"/>
        <w:spacing w:before="0" w:after="0"/>
        <w:jc w:val="center"/>
        <w:rPr>
          <w:sz w:val="24"/>
          <w:szCs w:val="24"/>
        </w:rPr>
      </w:pPr>
    </w:p>
    <w:p w:rsidR="006D7BE3" w:rsidRPr="00501DC0">
      <w:pPr>
        <w:pStyle w:val="Heading1"/>
        <w:spacing w:before="0" w:after="0"/>
        <w:jc w:val="center"/>
        <w:rPr>
          <w:sz w:val="24"/>
          <w:szCs w:val="24"/>
        </w:rPr>
      </w:pPr>
      <w:r w:rsidRPr="00501DC0">
        <w:rPr>
          <w:b w:val="0"/>
          <w:bCs w:val="0"/>
          <w:sz w:val="24"/>
          <w:szCs w:val="24"/>
        </w:rPr>
        <w:t>П</w:t>
      </w:r>
      <w:r w:rsidRPr="00501DC0">
        <w:rPr>
          <w:b w:val="0"/>
          <w:bCs w:val="0"/>
          <w:sz w:val="24"/>
          <w:szCs w:val="24"/>
        </w:rPr>
        <w:t xml:space="preserve"> О С Т А Н О В Л Е Н И Е</w:t>
      </w:r>
    </w:p>
    <w:p w:rsidR="006D7BE3" w:rsidRPr="00501DC0">
      <w:pPr>
        <w:jc w:val="both"/>
      </w:pPr>
    </w:p>
    <w:p w:rsidR="006D7BE3" w:rsidRPr="00501DC0">
      <w:pPr>
        <w:jc w:val="both"/>
      </w:pPr>
      <w:r w:rsidRPr="00501DC0">
        <w:t>1 июня 2020 года</w:t>
      </w:r>
      <w:r w:rsidRPr="00501DC0">
        <w:tab/>
        <w:t xml:space="preserve">                           п</w:t>
      </w:r>
      <w:r w:rsidRPr="00501DC0">
        <w:t>.Н</w:t>
      </w:r>
      <w:r w:rsidRPr="00501DC0">
        <w:t>ижнегорский, ул. Победы, д.20 каб.1</w:t>
      </w:r>
    </w:p>
    <w:p w:rsidR="006D7BE3" w:rsidRPr="00501DC0">
      <w:pPr>
        <w:jc w:val="both"/>
      </w:pPr>
      <w:r w:rsidRPr="00501DC0">
        <w:t xml:space="preserve"> </w:t>
      </w:r>
      <w:r w:rsidRPr="00501DC0">
        <w:tab/>
        <w:t xml:space="preserve">   </w:t>
      </w:r>
    </w:p>
    <w:p w:rsidR="006D7BE3" w:rsidRPr="00501DC0">
      <w:pPr>
        <w:jc w:val="both"/>
      </w:pPr>
      <w:r w:rsidRPr="00501DC0">
        <w:t xml:space="preserve">           </w:t>
      </w:r>
      <w:r w:rsidRPr="00501DC0">
        <w:t xml:space="preserve">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в отношении которого ведется производство по делу об административном правонарушении  Керимова Э.Н., рассмотрев в открытом судебном заседании дело об административном правонарушении, поступившее из ОГИБДД по Нижнегорскому району Республики Крым, в отношении   </w:t>
      </w:r>
    </w:p>
    <w:p w:rsidR="006D7BE3" w:rsidRPr="00501DC0">
      <w:pPr>
        <w:jc w:val="both"/>
      </w:pPr>
      <w:r w:rsidRPr="00501DC0">
        <w:t xml:space="preserve">                                                                      </w:t>
      </w:r>
      <w:r w:rsidRPr="00501DC0">
        <w:rPr>
          <w:rStyle w:val="cat-FIOgrp-23rplc-6"/>
        </w:rPr>
        <w:t>Керимова Э. Н.</w:t>
      </w:r>
      <w:r w:rsidRPr="00501DC0">
        <w:t xml:space="preserve">,              </w:t>
      </w:r>
    </w:p>
    <w:p w:rsidR="006D7BE3" w:rsidRPr="00501DC0">
      <w:pPr>
        <w:ind w:left="4860"/>
        <w:jc w:val="both"/>
      </w:pPr>
      <w:r w:rsidRPr="00501DC0">
        <w:rPr>
          <w:rStyle w:val="cat-UserDefinedgrp-38rplc-8"/>
        </w:rPr>
        <w:t>...личные данные</w:t>
      </w:r>
      <w:r w:rsidRPr="00501DC0">
        <w:rPr>
          <w:rStyle w:val="cat-UserDefinedgrp-38rplc-8"/>
        </w:rPr>
        <w:t xml:space="preserve"> </w:t>
      </w:r>
      <w:r w:rsidRPr="00501DC0">
        <w:t>,</w:t>
      </w:r>
      <w:r w:rsidRPr="00501DC0">
        <w:t xml:space="preserve"> зарегистрированного по адресу: </w:t>
      </w:r>
      <w:r w:rsidRPr="00501DC0">
        <w:rPr>
          <w:rStyle w:val="cat-Addressgrp-3rplc-9"/>
        </w:rPr>
        <w:t>адрес</w:t>
      </w:r>
      <w:r w:rsidRPr="00501DC0">
        <w:t>,</w:t>
      </w:r>
    </w:p>
    <w:p w:rsidR="006D7BE3" w:rsidRPr="00501DC0">
      <w:pPr>
        <w:jc w:val="both"/>
      </w:pPr>
      <w:r w:rsidRPr="00501DC0">
        <w:t xml:space="preserve">о привлечении его к административной ответственности за правонарушение, предусмотренное ст. 12.8 ч. 1 Кодекса Российской Федерации об административных правонарушениях, </w:t>
      </w:r>
    </w:p>
    <w:p w:rsidR="006D7BE3" w:rsidRPr="00501DC0">
      <w:pPr>
        <w:jc w:val="both"/>
      </w:pPr>
    </w:p>
    <w:p w:rsidR="006D7BE3" w:rsidRPr="00501DC0">
      <w:pPr>
        <w:jc w:val="both"/>
      </w:pPr>
      <w:r w:rsidRPr="00501DC0">
        <w:t xml:space="preserve"> </w:t>
      </w:r>
      <w:r w:rsidRPr="00501DC0">
        <w:tab/>
      </w:r>
      <w:r w:rsidRPr="00501DC0">
        <w:tab/>
      </w:r>
      <w:r w:rsidRPr="00501DC0">
        <w:tab/>
      </w:r>
      <w:r w:rsidRPr="00501DC0">
        <w:tab/>
      </w:r>
      <w:r w:rsidRPr="00501DC0">
        <w:tab/>
        <w:t xml:space="preserve">    УСТАНОВИЛ:</w:t>
      </w:r>
    </w:p>
    <w:p w:rsidR="006D7BE3" w:rsidRPr="00501DC0">
      <w:pPr>
        <w:jc w:val="both"/>
      </w:pPr>
    </w:p>
    <w:p w:rsidR="006D7BE3" w:rsidRPr="00501DC0">
      <w:pPr>
        <w:jc w:val="both"/>
      </w:pPr>
      <w:r w:rsidRPr="00501DC0">
        <w:tab/>
        <w:t xml:space="preserve"> Керимов Э.Н., 28 марта 2020 года, </w:t>
      </w:r>
      <w:r w:rsidRPr="00501DC0">
        <w:t>в</w:t>
      </w:r>
      <w:r w:rsidRPr="00501DC0">
        <w:t xml:space="preserve"> </w:t>
      </w:r>
      <w:r w:rsidRPr="00501DC0">
        <w:rPr>
          <w:rStyle w:val="cat-Timegrp-29rplc-12"/>
        </w:rPr>
        <w:t>время</w:t>
      </w:r>
      <w:r w:rsidRPr="00501DC0">
        <w:t xml:space="preserve">, в п. Нижнегорский по </w:t>
      </w:r>
      <w:r w:rsidRPr="00501DC0">
        <w:rPr>
          <w:rStyle w:val="cat-Addressgrp-5rplc-14"/>
        </w:rPr>
        <w:t>адрес</w:t>
      </w:r>
      <w:r w:rsidRPr="00501DC0">
        <w:t xml:space="preserve">, управлял транспортным средством – автомобилем </w:t>
      </w:r>
      <w:r w:rsidRPr="00501DC0">
        <w:rPr>
          <w:rStyle w:val="cat-CarMakeModelgrp-30rplc-15"/>
        </w:rPr>
        <w:t>марка автомобиля</w:t>
      </w:r>
      <w:r w:rsidRPr="00501DC0">
        <w:t xml:space="preserve">, </w:t>
      </w:r>
      <w:r w:rsidRPr="00501DC0">
        <w:rPr>
          <w:rStyle w:val="cat-CarNumbergrp-31rplc-16"/>
        </w:rPr>
        <w:t>регистрационный знак ТС</w:t>
      </w:r>
      <w:r w:rsidRPr="00501DC0">
        <w:t>, находясь в состоянии алкогольного опьянения. Освидетельствование проводилось в ГБУЗ РК «</w:t>
      </w:r>
      <w:r w:rsidRPr="00501DC0">
        <w:t>Нижнегорская</w:t>
      </w:r>
      <w:r w:rsidRPr="00501DC0">
        <w:t xml:space="preserve"> районная больница», согласно Акту медицинского освидетельствования </w:t>
      </w:r>
      <w:r w:rsidRPr="00501DC0">
        <w:t>на</w:t>
      </w:r>
      <w:r w:rsidRPr="00501DC0">
        <w:t xml:space="preserve"> </w:t>
      </w:r>
      <w:r w:rsidRPr="00501DC0">
        <w:t xml:space="preserve">состояние опьянения (алкогольное, наркотическое или иного токсического) № 45 от 28.03.2020 года, было установлено состояние опьянения, данное действие не содержит уголовно наказуемого деяния, в нарушение требований п. 2.7 ПДД РФ, за что предусмотрена административная ответственность по ч.1 ст. 12.8 </w:t>
      </w:r>
      <w:r w:rsidRPr="00501DC0">
        <w:t>КоАП</w:t>
      </w:r>
      <w:r w:rsidRPr="00501DC0">
        <w:t xml:space="preserve"> РФ.</w:t>
      </w:r>
    </w:p>
    <w:p w:rsidR="006D7BE3" w:rsidRPr="00501DC0">
      <w:pPr>
        <w:jc w:val="both"/>
      </w:pPr>
      <w:r w:rsidRPr="00501DC0">
        <w:tab/>
        <w:t xml:space="preserve">В судебном заседании Керимов Э.Н. вину признал и раскаялся в содеянном, обстоятельства дела не оспорил. </w:t>
      </w:r>
    </w:p>
    <w:p w:rsidR="006D7BE3" w:rsidRPr="00501DC0">
      <w:pPr>
        <w:jc w:val="both"/>
      </w:pPr>
      <w:r w:rsidRPr="00501DC0">
        <w:t xml:space="preserve">          Выслушав Керимова Э.Н., огласив и исследовав материалы дела, суд пришел к выводу о наличии в действиях Керимова Э.Н. состава правонарушения, предусмотренного ст. 12.8 ч.1 </w:t>
      </w:r>
      <w:r w:rsidRPr="00501DC0">
        <w:t>КоАП</w:t>
      </w:r>
      <w:r w:rsidRPr="00501DC0">
        <w:t xml:space="preserve"> РФ, исходя из следующего.</w:t>
      </w:r>
    </w:p>
    <w:p w:rsidR="006D7BE3" w:rsidRPr="00501DC0">
      <w:pPr>
        <w:jc w:val="both"/>
      </w:pPr>
      <w:r w:rsidRPr="00501DC0">
        <w:t xml:space="preserve">          Согласно протоколу об административном правонарушении </w:t>
      </w:r>
      <w:r w:rsidRPr="00501DC0">
        <w:rPr>
          <w:rStyle w:val="cat-UserDefinedgrp-39rplc-21"/>
        </w:rPr>
        <w:t>...номер</w:t>
      </w:r>
      <w:r w:rsidRPr="00501DC0">
        <w:t xml:space="preserve"> от 9 мая 2020 года, он был составлен в отношении Керимова Э.Н. за то, что он</w:t>
      </w:r>
      <w:r w:rsidR="00C26420">
        <w:t>…дата</w:t>
      </w:r>
      <w:r w:rsidRPr="00501DC0">
        <w:t xml:space="preserve">, </w:t>
      </w:r>
      <w:r w:rsidRPr="00501DC0">
        <w:t>в</w:t>
      </w:r>
      <w:r w:rsidRPr="00501DC0">
        <w:t xml:space="preserve"> </w:t>
      </w:r>
      <w:r w:rsidRPr="00501DC0">
        <w:rPr>
          <w:rStyle w:val="cat-Timegrp-29rplc-26"/>
        </w:rPr>
        <w:t>время</w:t>
      </w:r>
      <w:r w:rsidRPr="00501DC0">
        <w:t xml:space="preserve">, в п. Нижнегорский по </w:t>
      </w:r>
      <w:r w:rsidRPr="00501DC0">
        <w:rPr>
          <w:rStyle w:val="cat-Addressgrp-5rplc-28"/>
        </w:rPr>
        <w:t>адрес</w:t>
      </w:r>
      <w:r w:rsidRPr="00501DC0">
        <w:t xml:space="preserve">, управлял транспортным средством – автомобилем </w:t>
      </w:r>
      <w:r w:rsidRPr="00501DC0">
        <w:rPr>
          <w:rStyle w:val="cat-CarMakeModelgrp-30rplc-29"/>
        </w:rPr>
        <w:t>марка автомобиля</w:t>
      </w:r>
      <w:r w:rsidRPr="00501DC0">
        <w:t xml:space="preserve">, </w:t>
      </w:r>
      <w:r w:rsidRPr="00501DC0">
        <w:rPr>
          <w:rStyle w:val="cat-CarNumbergrp-31rplc-30"/>
        </w:rPr>
        <w:t>регистрационный знак ТС</w:t>
      </w:r>
      <w:r w:rsidRPr="00501DC0">
        <w:t>, находясь в состоянии алкогольного опьянения. Освидетельствование проводилось в ГБУЗ РК «</w:t>
      </w:r>
      <w:r w:rsidRPr="00501DC0">
        <w:t>Нижнегорская</w:t>
      </w:r>
      <w:r w:rsidRPr="00501DC0">
        <w:t xml:space="preserve"> районная больница», согласно Акту медицинского освидетельствования на состояние опьянения (алкогольное, наркотическое или иного токсического) № 45 от 28.03.2020 года, было установлено состояние опьянения, данное действие не содержит уголовно наказуемого деяния, в нарушение требований п. 2.7 ПДД РФ.</w:t>
      </w:r>
    </w:p>
    <w:p w:rsidR="006D7BE3" w:rsidRPr="00501DC0">
      <w:pPr>
        <w:ind w:firstLine="540"/>
        <w:jc w:val="both"/>
      </w:pPr>
      <w:r w:rsidRPr="00501DC0">
        <w:t xml:space="preserve">В соответствии с </w:t>
      </w:r>
      <w:hyperlink r:id="rId4" w:history="1">
        <w:r w:rsidRPr="00501DC0">
          <w:rPr>
            <w:color w:val="0000EE"/>
          </w:rPr>
          <w:t>частью 1 статьи 12.8</w:t>
        </w:r>
      </w:hyperlink>
      <w:r w:rsidRPr="00501DC0">
        <w:t xml:space="preserve">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D7BE3" w:rsidRPr="00501DC0">
      <w:pPr>
        <w:ind w:firstLine="540"/>
        <w:jc w:val="both"/>
      </w:pPr>
      <w:r w:rsidRPr="00501DC0">
        <w:t xml:space="preserve">Согласно Правилам дорожного движения под транспортным средством понимается устройство, предназначенное для перевозки по дорогам людей, грузов или оборудования. </w:t>
      </w:r>
      <w:r w:rsidRPr="00501DC0">
        <w:t>Таким образом, по смыслу Правил к указанным средствам относятся и объекты гужевого транспорта, однако в соответствии с данной статьей подразумевается только механическое транспортное средство.</w:t>
      </w:r>
    </w:p>
    <w:p w:rsidR="006D7BE3" w:rsidRPr="00501DC0">
      <w:pPr>
        <w:ind w:firstLine="540"/>
        <w:jc w:val="both"/>
      </w:pPr>
      <w:r w:rsidRPr="00501DC0">
        <w:t xml:space="preserve">По смыслу настоящей статьи состояние опьянения может быть обусловлено употреблением спиртных напитков или (и) наркотических средств, психотропных веществ, их </w:t>
      </w:r>
      <w:r w:rsidRPr="00501DC0">
        <w:t>прекурсоров</w:t>
      </w:r>
      <w:r w:rsidRPr="00501DC0">
        <w:t xml:space="preserve"> или аналогов (п. 1 комментария к ст. 6.8; о статусе спиртных напитков, установленном законодательством, п. 2 комментария к ст. 6.10).</w:t>
      </w:r>
    </w:p>
    <w:p w:rsidR="006D7BE3" w:rsidRPr="00501DC0">
      <w:pPr>
        <w:ind w:firstLine="540"/>
        <w:jc w:val="both"/>
      </w:pPr>
      <w:r w:rsidRPr="00501DC0">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501DC0">
        <w:t xml:space="preserve">Административная ответственность, предусмотренная </w:t>
      </w:r>
      <w:hyperlink r:id="rId5" w:history="1">
        <w:r w:rsidRPr="00501DC0">
          <w:rPr>
            <w:color w:val="0000EE"/>
          </w:rPr>
          <w:t>статьей 12.8</w:t>
        </w:r>
      </w:hyperlink>
      <w:r w:rsidRPr="00501DC0">
        <w:t xml:space="preserve"> и </w:t>
      </w:r>
      <w:hyperlink r:id="rId6" w:history="1">
        <w:r w:rsidRPr="00501DC0">
          <w:rPr>
            <w:color w:val="0000EE"/>
          </w:rPr>
          <w:t>частью 3 статьи 12.27</w:t>
        </w:r>
      </w:hyperlink>
      <w:r w:rsidRPr="00501DC0">
        <w:t xml:space="preserve">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r w:rsidRPr="00501DC0">
        <w:t>.</w:t>
      </w:r>
    </w:p>
    <w:p w:rsidR="006D7BE3" w:rsidRPr="00501DC0">
      <w:pPr>
        <w:ind w:firstLine="540"/>
        <w:jc w:val="both"/>
      </w:pPr>
      <w:r w:rsidRPr="00501DC0">
        <w:t xml:space="preserve">В силу </w:t>
      </w:r>
      <w:hyperlink r:id="rId7" w:history="1">
        <w:r w:rsidRPr="00501DC0">
          <w:rPr>
            <w:color w:val="0000EE"/>
          </w:rPr>
          <w:t>абзаца 1 пункта 2.7</w:t>
        </w:r>
      </w:hyperlink>
      <w:r w:rsidRPr="00501DC0">
        <w:t xml:space="preserve"> Правил дорожного движения, утвержденных Постановлением Совета Министров -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D7BE3" w:rsidRPr="00501DC0">
      <w:pPr>
        <w:ind w:firstLine="540"/>
        <w:jc w:val="both"/>
      </w:pPr>
      <w:r w:rsidRPr="00501DC0">
        <w:t xml:space="preserve">Как следует из материалов дела, Керимов Э.Н., 28 марта 2020 года, </w:t>
      </w:r>
      <w:r w:rsidRPr="00501DC0">
        <w:t>в</w:t>
      </w:r>
      <w:r w:rsidRPr="00501DC0">
        <w:t xml:space="preserve"> </w:t>
      </w:r>
      <w:r w:rsidRPr="00501DC0">
        <w:rPr>
          <w:rStyle w:val="cat-Timegrp-29rplc-35"/>
        </w:rPr>
        <w:t>время</w:t>
      </w:r>
      <w:r w:rsidRPr="00501DC0">
        <w:t xml:space="preserve">, в п. Нижнегорский по </w:t>
      </w:r>
      <w:r w:rsidRPr="00501DC0">
        <w:rPr>
          <w:rStyle w:val="cat-Addressgrp-5rplc-37"/>
        </w:rPr>
        <w:t>адрес</w:t>
      </w:r>
      <w:r w:rsidRPr="00501DC0">
        <w:t xml:space="preserve">, управлял транспортным средством – автомобилем </w:t>
      </w:r>
      <w:r w:rsidRPr="00501DC0">
        <w:rPr>
          <w:rStyle w:val="cat-CarMakeModelgrp-30rplc-38"/>
        </w:rPr>
        <w:t>марка автомобиля</w:t>
      </w:r>
      <w:r w:rsidRPr="00501DC0">
        <w:t xml:space="preserve">, </w:t>
      </w:r>
      <w:r w:rsidRPr="00501DC0">
        <w:rPr>
          <w:rStyle w:val="cat-CarNumbergrp-31rplc-39"/>
        </w:rPr>
        <w:t>регистрационный знак ТС</w:t>
      </w:r>
      <w:r w:rsidRPr="00501DC0">
        <w:t>, находясь в состоянии алкогольного опьянения. Освидетельствование проводилось в ГБУЗ РК «</w:t>
      </w:r>
      <w:r w:rsidRPr="00501DC0">
        <w:t>Нижнегорская</w:t>
      </w:r>
      <w:r w:rsidRPr="00501DC0">
        <w:t xml:space="preserve"> районная больница», согласно Акту медицинского освидетельствования на состояние опьянения (алкогольное, наркотическое или иного токсического) № </w:t>
      </w:r>
      <w:r w:rsidRPr="00501DC0">
        <w:rPr>
          <w:rStyle w:val="cat-UserDefinedgrp-40rplc-40"/>
        </w:rPr>
        <w:t>...номер</w:t>
      </w:r>
      <w:r w:rsidRPr="00501DC0">
        <w:t xml:space="preserve"> от </w:t>
      </w:r>
      <w:r w:rsidRPr="00501DC0">
        <w:rPr>
          <w:rStyle w:val="cat-UserDefinedgrp-41rplc-42"/>
        </w:rPr>
        <w:t>...дата</w:t>
      </w:r>
      <w:r w:rsidRPr="00501DC0">
        <w:rPr>
          <w:rStyle w:val="cat-UserDefinedgrp-41rplc-42"/>
        </w:rPr>
        <w:t xml:space="preserve"> </w:t>
      </w:r>
      <w:r w:rsidRPr="00501DC0">
        <w:t>,</w:t>
      </w:r>
      <w:r w:rsidRPr="00501DC0">
        <w:t xml:space="preserve"> было установлено состояние опьянения, данное действие не содержит уголовно наказуемого деяния, в нарушение требований п. 2.7 ПДД РФ. </w:t>
      </w:r>
    </w:p>
    <w:p w:rsidR="006D7BE3" w:rsidRPr="00501DC0">
      <w:pPr>
        <w:ind w:firstLine="540"/>
        <w:jc w:val="both"/>
      </w:pPr>
      <w:r w:rsidRPr="00501DC0">
        <w:t xml:space="preserve">Указанные обстоятельства подтверждаются исследованными в судебном заседании допустимыми и достоверными доказательствами, которые согласуются между собой: протоколом об административном правонарушении № </w:t>
      </w:r>
      <w:r w:rsidRPr="00501DC0">
        <w:rPr>
          <w:rStyle w:val="cat-UserDefinedgrp-42rplc-43"/>
        </w:rPr>
        <w:t>...номер</w:t>
      </w:r>
      <w:r w:rsidRPr="00501DC0">
        <w:t xml:space="preserve"> от 09.05.2020 года (л.д. 2); определением о возбуждении дела об административном правонарушении и проведении административного расследования </w:t>
      </w:r>
      <w:r w:rsidRPr="00501DC0">
        <w:rPr>
          <w:rStyle w:val="cat-UserDefinedgrp-43rplc-45"/>
        </w:rPr>
        <w:t>...номер</w:t>
      </w:r>
      <w:r w:rsidRPr="00501DC0">
        <w:t xml:space="preserve"> от 28.03.2020 года (л.д.3); протоколом об отстранении от управления транспортным средством </w:t>
      </w:r>
      <w:r w:rsidRPr="00501DC0">
        <w:rPr>
          <w:rStyle w:val="cat-UserDefinedgrp-44rplc-48"/>
        </w:rPr>
        <w:t xml:space="preserve">...номер </w:t>
      </w:r>
      <w:r w:rsidRPr="00501DC0">
        <w:t>от 28.03.2020 года (л.д. 4);</w:t>
      </w:r>
      <w:r w:rsidRPr="00501DC0">
        <w:t xml:space="preserve"> </w:t>
      </w:r>
      <w:r w:rsidRPr="00501DC0">
        <w:t xml:space="preserve">протоколом о направлении на медицинское освидетельствование на состояние опьянения </w:t>
      </w:r>
      <w:r w:rsidRPr="00501DC0">
        <w:rPr>
          <w:rStyle w:val="cat-UserDefinedgrp-45rplc-50"/>
        </w:rPr>
        <w:t>...номер</w:t>
      </w:r>
      <w:r w:rsidRPr="00501DC0">
        <w:t xml:space="preserve"> (л.д.5); справкой о результата медицинского освидетельствования на состояние опьянения № </w:t>
      </w:r>
      <w:r w:rsidRPr="00501DC0">
        <w:rPr>
          <w:rStyle w:val="cat-UserDefinedgrp-40rplc-51"/>
        </w:rPr>
        <w:t>...номер</w:t>
      </w:r>
      <w:r w:rsidRPr="00501DC0">
        <w:t xml:space="preserve"> от 28.03.2020 года (л.д.6); актом медицинского освидетельствования на состояние алкогольного опьянения (алкогольного, наркотического или иного токсического) № </w:t>
      </w:r>
      <w:r w:rsidRPr="00501DC0">
        <w:rPr>
          <w:rStyle w:val="cat-UserDefinedgrp-40rplc-53"/>
        </w:rPr>
        <w:t>...номер</w:t>
      </w:r>
      <w:r w:rsidRPr="00501DC0">
        <w:t xml:space="preserve"> от 28.03.2020 года (л.д.8 и оборот), где установлено состояние опьянения и другими материалами дела.</w:t>
      </w:r>
    </w:p>
    <w:p w:rsidR="006D7BE3" w:rsidRPr="00501DC0">
      <w:pPr>
        <w:ind w:firstLine="540"/>
        <w:jc w:val="both"/>
      </w:pPr>
      <w:r w:rsidRPr="00501DC0">
        <w:t>Факт нахождения Керимова Э.Н. в состоянии алкогольного опьянения подтверждается актом медицинского освидетельствования на состояние алкогольного опьянения (алкогольного, наркотического или иного токсического) № 45 от 28.03.2020 года, согласно которого по результатам освидетельствования установлено нахождение Керимова Э.Н. в состоянии опьянения (</w:t>
      </w:r>
      <w:r w:rsidRPr="00501DC0">
        <w:t>л</w:t>
      </w:r>
      <w:r w:rsidRPr="00501DC0">
        <w:t>.д. 8).</w:t>
      </w:r>
    </w:p>
    <w:p w:rsidR="006D7BE3" w:rsidRPr="00501DC0">
      <w:pPr>
        <w:jc w:val="both"/>
      </w:pPr>
      <w:r w:rsidRPr="00501DC0">
        <w:t xml:space="preserve">           Факт управления Керимовым Э.Н. транспортным средством при указанных в протоколе об административном правонарушении обстоятельствах подтверждается </w:t>
      </w:r>
      <w:r w:rsidRPr="00501DC0">
        <w:t>протоколом об отстранении от управления транс</w:t>
      </w:r>
      <w:r w:rsidR="00C26420">
        <w:t>портным средством 82 ОТ №</w:t>
      </w:r>
      <w:r w:rsidR="00C26420">
        <w:t xml:space="preserve"> .</w:t>
      </w:r>
      <w:r w:rsidR="00C26420">
        <w:t>.номер</w:t>
      </w:r>
      <w:r w:rsidRPr="00501DC0">
        <w:t xml:space="preserve"> от 28.03.2020 года, протоколом о направлении на медицинское освидетельствование на состояние алкогольного опьянения (алкогольного, наркотического или иного токсического)  и результатом освидетельствования.</w:t>
      </w:r>
    </w:p>
    <w:p w:rsidR="006D7BE3" w:rsidRPr="00501DC0">
      <w:pPr>
        <w:jc w:val="both"/>
      </w:pPr>
      <w:r w:rsidRPr="00501DC0">
        <w:tab/>
        <w:t xml:space="preserve">Собранные по данному делу доказательства в совокупности согласуются с другими материалами дела об административном правонарушении, в соответствии с требованиями </w:t>
      </w:r>
      <w:hyperlink r:id="rId8" w:history="1">
        <w:r w:rsidRPr="00501DC0">
          <w:rPr>
            <w:color w:val="0000EE"/>
          </w:rPr>
          <w:t>статьи 26.11</w:t>
        </w:r>
      </w:hyperlink>
      <w:r w:rsidRPr="00501DC0">
        <w:t xml:space="preserve"> Кодекса Российской Федерации об административных правонарушениях.</w:t>
      </w:r>
    </w:p>
    <w:p w:rsidR="006D7BE3" w:rsidRPr="00501DC0">
      <w:pPr>
        <w:ind w:firstLine="540"/>
        <w:jc w:val="both"/>
      </w:pPr>
      <w:r w:rsidRPr="00501DC0">
        <w:t xml:space="preserve">В силу </w:t>
      </w:r>
      <w:hyperlink r:id="rId9" w:history="1">
        <w:r w:rsidRPr="00501DC0">
          <w:rPr>
            <w:color w:val="0000EE"/>
          </w:rPr>
          <w:t>части 1.1 статьи 27.12</w:t>
        </w:r>
      </w:hyperlink>
      <w:r w:rsidRPr="00501DC0">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sidRPr="00501DC0">
          <w:rPr>
            <w:color w:val="0000EE"/>
          </w:rPr>
          <w:t>частью 6 данной статьи</w:t>
        </w:r>
      </w:hyperlink>
      <w:r w:rsidRPr="00501DC0">
        <w:t>.</w:t>
      </w:r>
    </w:p>
    <w:p w:rsidR="006D7BE3" w:rsidRPr="00501DC0">
      <w:pPr>
        <w:ind w:firstLine="540"/>
        <w:jc w:val="both"/>
      </w:pPr>
      <w:r w:rsidRPr="00501DC0">
        <w:t xml:space="preserve">Согласно </w:t>
      </w:r>
      <w:hyperlink r:id="rId10" w:history="1">
        <w:r w:rsidRPr="00501DC0">
          <w:rPr>
            <w:color w:val="0000EE"/>
          </w:rPr>
          <w:t>части 6 статьи 27.12</w:t>
        </w:r>
      </w:hyperlink>
      <w:r w:rsidRPr="00501DC0">
        <w:t xml:space="preserve"> Кодекса Российской Федерации об административных правонарушениях освидетельствование на состояние алкогольного </w:t>
      </w:r>
      <w:r w:rsidRPr="00501DC0">
        <w:t>опьянения</w:t>
      </w:r>
      <w:r w:rsidRPr="00501DC0">
        <w:t xml:space="preserve"> и оформление его результатов осуществляются в порядке, установленном Правительством Российской Федерации.</w:t>
      </w:r>
    </w:p>
    <w:p w:rsidR="006D7BE3" w:rsidRPr="00501DC0">
      <w:pPr>
        <w:ind w:firstLine="540"/>
        <w:jc w:val="both"/>
      </w:pPr>
      <w:r w:rsidRPr="00501DC0">
        <w:t xml:space="preserve">Постановлением Правительства Российской Федерации от 26 июня 2008 г. N 475 утверждены </w:t>
      </w:r>
      <w:hyperlink r:id="rId11" w:history="1">
        <w:r w:rsidRPr="00501DC0">
          <w:rPr>
            <w:color w:val="0000EE"/>
          </w:rPr>
          <w:t>Правила</w:t>
        </w:r>
      </w:hyperlink>
      <w:r w:rsidRPr="00501DC0">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6D7BE3" w:rsidRPr="00501DC0">
      <w:pPr>
        <w:ind w:firstLine="540"/>
        <w:jc w:val="both"/>
      </w:pPr>
      <w:r w:rsidRPr="00501DC0">
        <w:t xml:space="preserve">В соответствии с </w:t>
      </w:r>
      <w:hyperlink r:id="rId12" w:history="1">
        <w:r w:rsidRPr="00501DC0">
          <w:rPr>
            <w:color w:val="0000EE"/>
          </w:rPr>
          <w:t>пунктом 3</w:t>
        </w:r>
      </w:hyperlink>
      <w:r w:rsidRPr="00501DC0">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D7BE3" w:rsidRPr="00501DC0">
      <w:pPr>
        <w:ind w:firstLine="540"/>
        <w:jc w:val="both"/>
      </w:pPr>
      <w:r w:rsidRPr="00501DC0">
        <w:t>Как следует из материалов дела, основанием полагать, что водитель Керимов Э.Н. находится в состоянии опьянения, послужило наличие выявленных у него инспектором ДПС ГИ</w:t>
      </w:r>
      <w:r w:rsidRPr="00501DC0">
        <w:t>БДД пр</w:t>
      </w:r>
      <w:r w:rsidRPr="00501DC0">
        <w:t>изнаков опьянения – резкое изменение кожных покровов лица, поведение не соответствующее обстановке.</w:t>
      </w:r>
    </w:p>
    <w:p w:rsidR="006D7BE3" w:rsidRPr="00501DC0">
      <w:pPr>
        <w:ind w:firstLine="540"/>
        <w:jc w:val="both"/>
      </w:pPr>
      <w:r w:rsidRPr="00501DC0">
        <w:t>По результатам медицинского освидетельствования  у Керимова Э.Н. от 28.03.2020 года установлено, что в п. 12 сведения о последнем употреблении алкоголя, лекарственных средств, наркотических  средств и психотропных веществ (со слов свидетельствуемого) указано, что употребление алкоголя и наркотических средств отрицает. Освидетельствование Керимова Э.Н. на состояние опьянения проведено в соответствии с требованиями Правил, с результатами освидетельствования Керимова Э.Н. согласился.</w:t>
      </w:r>
    </w:p>
    <w:p w:rsidR="006D7BE3" w:rsidRPr="00501DC0">
      <w:pPr>
        <w:ind w:firstLine="540"/>
        <w:jc w:val="both"/>
      </w:pPr>
      <w:r w:rsidRPr="00501DC0">
        <w:t xml:space="preserve">Меры обеспечения производства по делу об административном правонарушении применены к Керимову Э.Н. в соответствии с требованиями </w:t>
      </w:r>
      <w:hyperlink r:id="rId13" w:history="1">
        <w:r w:rsidRPr="00501DC0">
          <w:rPr>
            <w:color w:val="0000EE"/>
          </w:rPr>
          <w:t>статьи 27.12</w:t>
        </w:r>
      </w:hyperlink>
      <w:r w:rsidRPr="00501DC0">
        <w:t xml:space="preserve"> Кодекса Российской Федерации об административных правонарушениях и названных выше </w:t>
      </w:r>
      <w:hyperlink r:id="rId11" w:history="1">
        <w:r w:rsidRPr="00501DC0">
          <w:rPr>
            <w:color w:val="0000EE"/>
          </w:rPr>
          <w:t>Правил</w:t>
        </w:r>
      </w:hyperlink>
      <w:r w:rsidRPr="00501DC0">
        <w:t>.</w:t>
      </w:r>
    </w:p>
    <w:p w:rsidR="006D7BE3" w:rsidRPr="00501DC0">
      <w:pPr>
        <w:ind w:firstLine="540"/>
        <w:jc w:val="both"/>
      </w:pPr>
      <w:r w:rsidRPr="00501DC0">
        <w:t>В ходе проведения должностным лицом освидетельствования на состояние опьянения каких-либо замечаний и возражений относительно недостоверности изложенных в них сведений, Керимов Э.Н. не заявлял.</w:t>
      </w:r>
    </w:p>
    <w:p w:rsidR="006D7BE3" w:rsidRPr="00501DC0">
      <w:pPr>
        <w:ind w:firstLine="540"/>
        <w:jc w:val="both"/>
      </w:pPr>
      <w:r w:rsidRPr="00501DC0">
        <w:t xml:space="preserve">Таким образом, действия Керимова Э.Н. образуют объективную сторону состава административного правонарушения, предусмотренного </w:t>
      </w:r>
      <w:hyperlink r:id="rId14" w:history="1">
        <w:r w:rsidRPr="00501DC0">
          <w:rPr>
            <w:color w:val="0000EE"/>
          </w:rPr>
          <w:t>частью 1 статьи 12.8</w:t>
        </w:r>
      </w:hyperlink>
      <w:r w:rsidRPr="00501DC0">
        <w:t xml:space="preserve"> Кодекса Российской Федерации об административных правонарушениях.</w:t>
      </w:r>
    </w:p>
    <w:p w:rsidR="006D7BE3" w:rsidRPr="00501DC0">
      <w:pPr>
        <w:jc w:val="both"/>
      </w:pPr>
      <w:r w:rsidRPr="00501DC0">
        <w:tab/>
        <w:t>Учитывая вышеизложенные доказательства в их совокупности, суд приходит к выводу о законности выводов уполномоченного должностного лица о нахождении Керимова Э.Н. в состоянии опьянения.</w:t>
      </w:r>
    </w:p>
    <w:p w:rsidR="006D7BE3" w:rsidRPr="00501DC0">
      <w:pPr>
        <w:jc w:val="both"/>
      </w:pPr>
      <w:r w:rsidRPr="00501DC0">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6D7BE3" w:rsidRPr="00501DC0">
      <w:pPr>
        <w:jc w:val="both"/>
      </w:pPr>
      <w:r w:rsidRPr="00501DC0">
        <w:t xml:space="preserve">           При таких обстоятельствах в действиях Керимова Э.Н. имеется состав правонарушения, предусмотренного ст. 12.8 ч.1 </w:t>
      </w:r>
      <w:r w:rsidRPr="00501DC0">
        <w:t>КоАП</w:t>
      </w:r>
      <w:r w:rsidRPr="00501DC0">
        <w:t xml:space="preserve">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D7BE3" w:rsidRPr="00501DC0">
      <w:pPr>
        <w:ind w:firstLine="708"/>
        <w:jc w:val="both"/>
      </w:pPr>
      <w:r w:rsidRPr="00501DC0">
        <w:t>Требования данной нормы, с учетом, установленных по делу обстоятельств, Керимовым Э.Н.</w:t>
      </w:r>
      <w:r w:rsidRPr="00501DC0">
        <w:rPr>
          <w:rFonts w:ascii="Bookman Old Style" w:eastAsia="Bookman Old Style" w:hAnsi="Bookman Old Style" w:cs="Bookman Old Style"/>
        </w:rPr>
        <w:t xml:space="preserve"> </w:t>
      </w:r>
      <w:r w:rsidRPr="00501DC0">
        <w:t>не соблюдены. Данное обстоятельство нашло свое подтверждение вышеперечисленными документами, которые судья принимает в качестве достоверных доказательств наличия у Керимова Э.Н.</w:t>
      </w:r>
      <w:r w:rsidRPr="00501DC0">
        <w:rPr>
          <w:rFonts w:ascii="Bookman Old Style" w:eastAsia="Bookman Old Style" w:hAnsi="Bookman Old Style" w:cs="Bookman Old Style"/>
        </w:rPr>
        <w:t xml:space="preserve"> </w:t>
      </w:r>
      <w:r w:rsidRPr="00501DC0">
        <w:t xml:space="preserve">признаков опьянения. </w:t>
      </w:r>
    </w:p>
    <w:p w:rsidR="006D7BE3" w:rsidRPr="00501DC0">
      <w:pPr>
        <w:ind w:firstLine="708"/>
        <w:jc w:val="both"/>
      </w:pPr>
      <w:r w:rsidRPr="00501DC0">
        <w:t xml:space="preserve">Доказательства по делу являются допустимыми последовательными и не противоречивыми. </w:t>
      </w:r>
    </w:p>
    <w:p w:rsidR="006D7BE3" w:rsidRPr="00501DC0">
      <w:pPr>
        <w:ind w:firstLine="708"/>
        <w:jc w:val="both"/>
      </w:pPr>
      <w:r w:rsidRPr="00501DC0">
        <w:t>Исследовав и оценив доказательства в их совокупности, судья считает, что вина Керимова Э.Н.</w:t>
      </w:r>
      <w:r w:rsidRPr="00501DC0">
        <w:rPr>
          <w:rFonts w:ascii="Bookman Old Style" w:eastAsia="Bookman Old Style" w:hAnsi="Bookman Old Style" w:cs="Bookman Old Style"/>
        </w:rPr>
        <w:t xml:space="preserve"> </w:t>
      </w:r>
      <w:r w:rsidRPr="00501DC0">
        <w:t>установлена в полном объеме и подтверждается собранными по делу доказательствами, а также видеозаписью приложенной к материалам дела, которые Керимов Э.Н. не опроверг.</w:t>
      </w:r>
    </w:p>
    <w:p w:rsidR="006D7BE3" w:rsidRPr="00501DC0">
      <w:pPr>
        <w:ind w:firstLine="708"/>
        <w:jc w:val="both"/>
      </w:pPr>
      <w:r w:rsidRPr="00501DC0">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sidRPr="00501DC0">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sidRPr="00501DC0">
        <w:t>порядке</w:t>
      </w:r>
      <w:r w:rsidRPr="00501DC0">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6D7BE3" w:rsidRPr="00501DC0">
      <w:pPr>
        <w:jc w:val="both"/>
      </w:pPr>
      <w:r w:rsidRPr="00501DC0">
        <w:t xml:space="preserve">           </w:t>
      </w:r>
      <w:r w:rsidRPr="00501DC0">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sidRPr="00501DC0">
        <w:t xml:space="preserve"> </w:t>
      </w:r>
      <w:r w:rsidRPr="00501DC0">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6D7BE3" w:rsidRPr="00501DC0">
      <w:pPr>
        <w:ind w:firstLine="708"/>
        <w:jc w:val="both"/>
      </w:pPr>
      <w:r w:rsidRPr="00501DC0">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6D7BE3" w:rsidRPr="00501DC0">
      <w:pPr>
        <w:ind w:firstLine="426"/>
        <w:jc w:val="both"/>
      </w:pPr>
      <w:r w:rsidRPr="00501DC0">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Данные правила соблюдены, нарушений не выявлено. </w:t>
      </w:r>
    </w:p>
    <w:p w:rsidR="006D7BE3" w:rsidRPr="00501DC0">
      <w:pPr>
        <w:ind w:firstLine="540"/>
        <w:jc w:val="both"/>
      </w:pPr>
      <w:r w:rsidRPr="00501DC0">
        <w:tab/>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6D7BE3" w:rsidRPr="00501DC0">
      <w:pPr>
        <w:ind w:firstLine="708"/>
        <w:jc w:val="both"/>
      </w:pPr>
      <w:r w:rsidRPr="00501DC0">
        <w:t xml:space="preserve">При рассмотрении данного дела об административном правонарушении у судьи не возникло сомнений в виновности Керимова Э.Н.  во вменяемом ему административном проступке, которые бы судья мог, согласно ст.1.5 </w:t>
      </w:r>
      <w:r w:rsidRPr="00501DC0">
        <w:t>КоАП</w:t>
      </w:r>
      <w:r w:rsidRPr="00501DC0">
        <w:t xml:space="preserve"> РФ, толковать в пользу Керимова Э.Н.</w:t>
      </w:r>
    </w:p>
    <w:p w:rsidR="006D7BE3" w:rsidRPr="00501DC0">
      <w:pPr>
        <w:ind w:firstLine="708"/>
        <w:jc w:val="both"/>
      </w:pPr>
      <w:r w:rsidRPr="00501DC0">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D7BE3" w:rsidRPr="00501DC0">
      <w:pPr>
        <w:ind w:firstLine="708"/>
        <w:jc w:val="both"/>
      </w:pPr>
      <w:r w:rsidRPr="00501DC0">
        <w:t xml:space="preserve">Согласно ст. 4.1 ч.2 </w:t>
      </w:r>
      <w:r w:rsidRPr="00501DC0">
        <w:t>КоАП</w:t>
      </w:r>
      <w:r w:rsidRPr="00501DC0">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D7BE3" w:rsidRPr="00501DC0">
      <w:pPr>
        <w:jc w:val="both"/>
      </w:pPr>
      <w:r w:rsidRPr="00501DC0">
        <w:t xml:space="preserve">           Как усматривается из материалов дела, Керимов Э.Н. в установленном законом порядке получал специальное право управления транспортными средствами и водитель</w:t>
      </w:r>
      <w:r w:rsidR="006A70A5">
        <w:t>ское удостоверение  КРА № …номер от</w:t>
      </w:r>
      <w:r w:rsidR="006A70A5">
        <w:t xml:space="preserve"> .</w:t>
      </w:r>
      <w:r w:rsidR="006A70A5">
        <w:t>.дата</w:t>
      </w:r>
      <w:r w:rsidRPr="00501DC0">
        <w:t>, среди лишенных права управления не значиться (л.д.12).</w:t>
      </w:r>
    </w:p>
    <w:p w:rsidR="006D7BE3" w:rsidRPr="00501DC0">
      <w:pPr>
        <w:ind w:firstLine="540"/>
        <w:jc w:val="both"/>
      </w:pPr>
      <w:r w:rsidRPr="00501DC0">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D7BE3" w:rsidRPr="00501DC0">
      <w:pPr>
        <w:ind w:firstLine="567"/>
        <w:jc w:val="both"/>
      </w:pPr>
      <w:r w:rsidRPr="00501DC0">
        <w:t>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принимая во внимание характер совершенного правонарушения, имущественное положение, наличие смягчающих и отсутствия отягчающих административную ответственность обстоятельств, совершения правонарушения впервые,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w:t>
      </w:r>
      <w:r w:rsidRPr="00501DC0">
        <w:t xml:space="preserve"> достижения задач законодательства об административных правонарушениях, указанных в </w:t>
      </w:r>
      <w:hyperlink r:id="rId15" w:history="1">
        <w:r w:rsidRPr="00501DC0">
          <w:rPr>
            <w:color w:val="0000EE"/>
          </w:rPr>
          <w:t>ст. 1.2</w:t>
        </w:r>
      </w:hyperlink>
      <w:r w:rsidRPr="00501DC0">
        <w:t> </w:t>
      </w:r>
      <w:r w:rsidRPr="00501DC0">
        <w:t>КоАП</w:t>
      </w:r>
      <w:r w:rsidRPr="00501DC0">
        <w:t xml:space="preserve"> РФ, назначить наказание в виде штрафа в нижнем пределе санкции статьи 12.8 ч.1 </w:t>
      </w:r>
      <w:r w:rsidRPr="00501DC0">
        <w:t>КоАП</w:t>
      </w:r>
      <w:r w:rsidRPr="00501DC0">
        <w:t xml:space="preserve"> РФ.</w:t>
      </w:r>
    </w:p>
    <w:p w:rsidR="006D7BE3" w:rsidRPr="00501DC0">
      <w:pPr>
        <w:jc w:val="both"/>
      </w:pPr>
      <w:r w:rsidRPr="00501DC0">
        <w:t xml:space="preserve">          На основании </w:t>
      </w:r>
      <w:r w:rsidRPr="00501DC0">
        <w:t>изложенного</w:t>
      </w:r>
      <w:r w:rsidRPr="00501DC0">
        <w:t xml:space="preserve">, руководствуясь ст. ст. 29.9, 29.10 </w:t>
      </w:r>
      <w:r w:rsidRPr="00501DC0">
        <w:t>КоАП</w:t>
      </w:r>
      <w:r w:rsidRPr="00501DC0">
        <w:t xml:space="preserve"> РФ, мировой судья,                    </w:t>
      </w:r>
    </w:p>
    <w:p w:rsidR="006D7BE3" w:rsidRPr="00501DC0">
      <w:pPr>
        <w:jc w:val="both"/>
      </w:pPr>
      <w:r w:rsidRPr="00501DC0">
        <w:tab/>
        <w:t xml:space="preserve">                                             ПОСТАНОВИЛ: </w:t>
      </w:r>
    </w:p>
    <w:p w:rsidR="006D7BE3" w:rsidRPr="00501DC0">
      <w:pPr>
        <w:jc w:val="both"/>
      </w:pPr>
    </w:p>
    <w:p w:rsidR="006D7BE3" w:rsidRPr="00501DC0">
      <w:pPr>
        <w:jc w:val="both"/>
      </w:pPr>
      <w:r w:rsidRPr="00501DC0">
        <w:tab/>
      </w:r>
      <w:r w:rsidRPr="00501DC0">
        <w:rPr>
          <w:rStyle w:val="cat-FIOgrp-23rplc-80"/>
        </w:rPr>
        <w:t>Керимова Э. Н.</w:t>
      </w:r>
      <w:r w:rsidRPr="00501DC0">
        <w:t xml:space="preserve"> признать виновным в совершении административного правонарушения, предусмотренного ст. 12.8 ч.1 Кодекса Российской Федерации об административных правонарушениях, и назначить ему административное наказание в виде штрафа в сумме </w:t>
      </w:r>
      <w:r w:rsidRPr="00501DC0">
        <w:rPr>
          <w:rStyle w:val="cat-Sumgrp-26rplc-81"/>
        </w:rPr>
        <w:t>сумма</w:t>
      </w:r>
      <w:r w:rsidRPr="00501DC0">
        <w:t xml:space="preserve"> с лишением права управления транспортными средствами на срок 1 (один) год 6 (шесть) месяцев.</w:t>
      </w:r>
    </w:p>
    <w:p w:rsidR="006D7BE3" w:rsidRPr="00501DC0">
      <w:pPr>
        <w:jc w:val="both"/>
      </w:pPr>
      <w:r w:rsidRPr="00501DC0">
        <w:t xml:space="preserve">          Штраф подлежит уплате по реквизитам: </w:t>
      </w:r>
      <w:r w:rsidRPr="00501DC0">
        <w:rPr>
          <w:rStyle w:val="cat-UserDefinedgrp-46rplc-82"/>
        </w:rPr>
        <w:t xml:space="preserve">...реквизиты </w:t>
      </w:r>
    </w:p>
    <w:p w:rsidR="006D7BE3" w:rsidRPr="00501DC0">
      <w:pPr>
        <w:ind w:firstLine="708"/>
        <w:jc w:val="both"/>
      </w:pPr>
      <w:r w:rsidRPr="00501DC0">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6D7BE3" w:rsidRPr="00501DC0">
      <w:pPr>
        <w:jc w:val="both"/>
      </w:pPr>
      <w:r w:rsidRPr="00501DC0">
        <w:t xml:space="preserve">          Согласно ст. 32.2 </w:t>
      </w:r>
      <w:r w:rsidRPr="00501DC0">
        <w:t>КоАП</w:t>
      </w:r>
      <w:r w:rsidRPr="00501DC0">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D7BE3" w:rsidRPr="00501DC0">
      <w:pPr>
        <w:ind w:firstLine="708"/>
        <w:jc w:val="both"/>
      </w:pPr>
      <w:r w:rsidRPr="00501DC0">
        <w:t xml:space="preserve"> </w:t>
      </w:r>
      <w:r w:rsidRPr="00501DC0">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r w:rsidRPr="00501DC0">
        <w:t xml:space="preserve"> на срок до пятидесяти часов.</w:t>
      </w:r>
    </w:p>
    <w:p w:rsidR="006D7BE3" w:rsidRPr="00501DC0">
      <w:pPr>
        <w:jc w:val="both"/>
      </w:pPr>
      <w:r w:rsidRPr="00501DC0">
        <w:t xml:space="preserve">           В соответствии со ст. 32.7 </w:t>
      </w:r>
      <w:r w:rsidRPr="00501DC0">
        <w:t>КоАП</w:t>
      </w:r>
      <w:r w:rsidRPr="00501DC0">
        <w:t xml:space="preserve">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sidRPr="00501DC0">
        <w:t>В течение трех рабочих дней со дня вступления в законную силу постановления о назначении административного наказания в виде</w:t>
      </w:r>
      <w:r w:rsidRPr="00501DC0">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6D7BE3" w:rsidRPr="00501DC0">
      <w:pPr>
        <w:jc w:val="both"/>
      </w:pPr>
      <w:r w:rsidRPr="00501DC0">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6D7BE3" w:rsidRPr="00501DC0">
      <w:pPr>
        <w:jc w:val="both"/>
      </w:pPr>
    </w:p>
    <w:p w:rsidR="006D7BE3" w:rsidRPr="00501DC0">
      <w:pPr>
        <w:jc w:val="both"/>
      </w:pPr>
      <w:r w:rsidRPr="00501DC0">
        <w:t xml:space="preserve">            Мировой судья</w:t>
      </w:r>
      <w:r w:rsidRPr="00501DC0">
        <w:tab/>
        <w:t xml:space="preserve">         </w:t>
      </w:r>
      <w:r w:rsidR="00501DC0">
        <w:t>/подпись/</w:t>
      </w:r>
      <w:r w:rsidRPr="00501DC0">
        <w:t xml:space="preserve">                                                 Тайганская Т.В.</w:t>
      </w:r>
    </w:p>
    <w:sectPr w:rsidSect="006D7BE3">
      <w:headerReference w:type="default" r:id="rId16"/>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E3">
    <w:pPr>
      <w:rPr>
        <w:sz w:val="20"/>
        <w:szCs w:val="20"/>
      </w:rPr>
    </w:pPr>
    <w:r>
      <w:rPr>
        <w:b/>
        <w:bCs/>
        <w:sz w:val="20"/>
        <w:szCs w:val="20"/>
      </w:rPr>
      <w:t xml:space="preserve">                                                                                      –       </w:t>
    </w:r>
    <w:r w:rsidR="00D0542A">
      <w:rPr>
        <w:b/>
        <w:bCs/>
        <w:sz w:val="20"/>
        <w:szCs w:val="20"/>
      </w:rPr>
      <w:fldChar w:fldCharType="begin"/>
    </w:r>
    <w:r>
      <w:rPr>
        <w:b/>
        <w:bCs/>
        <w:sz w:val="20"/>
        <w:szCs w:val="20"/>
      </w:rPr>
      <w:instrText xml:space="preserve"> PAGE </w:instrText>
    </w:r>
    <w:r w:rsidR="00D0542A">
      <w:rPr>
        <w:b/>
        <w:bCs/>
        <w:sz w:val="20"/>
        <w:szCs w:val="20"/>
      </w:rPr>
      <w:fldChar w:fldCharType="separate"/>
    </w:r>
    <w:r w:rsidR="006A70A5">
      <w:rPr>
        <w:b/>
        <w:bCs/>
        <w:noProof/>
        <w:sz w:val="20"/>
        <w:szCs w:val="20"/>
      </w:rPr>
      <w:t>6</w:t>
    </w:r>
    <w:r w:rsidR="00D0542A">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6D7BE3"/>
    <w:rsid w:val="001E5817"/>
    <w:rsid w:val="00501DC0"/>
    <w:rsid w:val="006A70A5"/>
    <w:rsid w:val="006D7BE3"/>
    <w:rsid w:val="0073302C"/>
    <w:rsid w:val="00C26420"/>
    <w:rsid w:val="00D054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23rplc-6">
    <w:name w:val="cat-FIO grp-23 rplc-6"/>
    <w:basedOn w:val="DefaultParagraphFont"/>
    <w:rsid w:val="006D7BE3"/>
  </w:style>
  <w:style w:type="character" w:customStyle="1" w:styleId="cat-UserDefinedgrp-38rplc-8">
    <w:name w:val="cat-UserDefined grp-38 rplc-8"/>
    <w:basedOn w:val="DefaultParagraphFont"/>
    <w:rsid w:val="006D7BE3"/>
  </w:style>
  <w:style w:type="character" w:customStyle="1" w:styleId="cat-Addressgrp-3rplc-9">
    <w:name w:val="cat-Address grp-3 rplc-9"/>
    <w:basedOn w:val="DefaultParagraphFont"/>
    <w:rsid w:val="006D7BE3"/>
  </w:style>
  <w:style w:type="character" w:customStyle="1" w:styleId="cat-Timegrp-29rplc-12">
    <w:name w:val="cat-Time grp-29 rplc-12"/>
    <w:basedOn w:val="DefaultParagraphFont"/>
    <w:rsid w:val="006D7BE3"/>
  </w:style>
  <w:style w:type="character" w:customStyle="1" w:styleId="cat-Addressgrp-5rplc-14">
    <w:name w:val="cat-Address grp-5 rplc-14"/>
    <w:basedOn w:val="DefaultParagraphFont"/>
    <w:rsid w:val="006D7BE3"/>
  </w:style>
  <w:style w:type="character" w:customStyle="1" w:styleId="cat-CarMakeModelgrp-30rplc-15">
    <w:name w:val="cat-CarMakeModel grp-30 rplc-15"/>
    <w:basedOn w:val="DefaultParagraphFont"/>
    <w:rsid w:val="006D7BE3"/>
  </w:style>
  <w:style w:type="character" w:customStyle="1" w:styleId="cat-CarNumbergrp-31rplc-16">
    <w:name w:val="cat-CarNumber grp-31 rplc-16"/>
    <w:basedOn w:val="DefaultParagraphFont"/>
    <w:rsid w:val="006D7BE3"/>
  </w:style>
  <w:style w:type="character" w:customStyle="1" w:styleId="cat-UserDefinedgrp-39rplc-21">
    <w:name w:val="cat-UserDefined grp-39 rplc-21"/>
    <w:basedOn w:val="DefaultParagraphFont"/>
    <w:rsid w:val="006D7BE3"/>
  </w:style>
  <w:style w:type="character" w:customStyle="1" w:styleId="cat-Timegrp-29rplc-26">
    <w:name w:val="cat-Time grp-29 rplc-26"/>
    <w:basedOn w:val="DefaultParagraphFont"/>
    <w:rsid w:val="006D7BE3"/>
  </w:style>
  <w:style w:type="character" w:customStyle="1" w:styleId="cat-Addressgrp-5rplc-28">
    <w:name w:val="cat-Address grp-5 rplc-28"/>
    <w:basedOn w:val="DefaultParagraphFont"/>
    <w:rsid w:val="006D7BE3"/>
  </w:style>
  <w:style w:type="character" w:customStyle="1" w:styleId="cat-CarMakeModelgrp-30rplc-29">
    <w:name w:val="cat-CarMakeModel grp-30 rplc-29"/>
    <w:basedOn w:val="DefaultParagraphFont"/>
    <w:rsid w:val="006D7BE3"/>
  </w:style>
  <w:style w:type="character" w:customStyle="1" w:styleId="cat-CarNumbergrp-31rplc-30">
    <w:name w:val="cat-CarNumber grp-31 rplc-30"/>
    <w:basedOn w:val="DefaultParagraphFont"/>
    <w:rsid w:val="006D7BE3"/>
  </w:style>
  <w:style w:type="character" w:customStyle="1" w:styleId="cat-Timegrp-29rplc-35">
    <w:name w:val="cat-Time grp-29 rplc-35"/>
    <w:basedOn w:val="DefaultParagraphFont"/>
    <w:rsid w:val="006D7BE3"/>
  </w:style>
  <w:style w:type="character" w:customStyle="1" w:styleId="cat-Addressgrp-5rplc-37">
    <w:name w:val="cat-Address grp-5 rplc-37"/>
    <w:basedOn w:val="DefaultParagraphFont"/>
    <w:rsid w:val="006D7BE3"/>
  </w:style>
  <w:style w:type="character" w:customStyle="1" w:styleId="cat-CarMakeModelgrp-30rplc-38">
    <w:name w:val="cat-CarMakeModel grp-30 rplc-38"/>
    <w:basedOn w:val="DefaultParagraphFont"/>
    <w:rsid w:val="006D7BE3"/>
  </w:style>
  <w:style w:type="character" w:customStyle="1" w:styleId="cat-CarNumbergrp-31rplc-39">
    <w:name w:val="cat-CarNumber grp-31 rplc-39"/>
    <w:basedOn w:val="DefaultParagraphFont"/>
    <w:rsid w:val="006D7BE3"/>
  </w:style>
  <w:style w:type="character" w:customStyle="1" w:styleId="cat-UserDefinedgrp-40rplc-40">
    <w:name w:val="cat-UserDefined grp-40 rplc-40"/>
    <w:basedOn w:val="DefaultParagraphFont"/>
    <w:rsid w:val="006D7BE3"/>
  </w:style>
  <w:style w:type="character" w:customStyle="1" w:styleId="cat-UserDefinedgrp-41rplc-42">
    <w:name w:val="cat-UserDefined grp-41 rplc-42"/>
    <w:basedOn w:val="DefaultParagraphFont"/>
    <w:rsid w:val="006D7BE3"/>
  </w:style>
  <w:style w:type="character" w:customStyle="1" w:styleId="cat-UserDefinedgrp-42rplc-43">
    <w:name w:val="cat-UserDefined grp-42 rplc-43"/>
    <w:basedOn w:val="DefaultParagraphFont"/>
    <w:rsid w:val="006D7BE3"/>
  </w:style>
  <w:style w:type="character" w:customStyle="1" w:styleId="cat-UserDefinedgrp-43rplc-45">
    <w:name w:val="cat-UserDefined grp-43 rplc-45"/>
    <w:basedOn w:val="DefaultParagraphFont"/>
    <w:rsid w:val="006D7BE3"/>
  </w:style>
  <w:style w:type="character" w:customStyle="1" w:styleId="cat-UserDefinedgrp-44rplc-48">
    <w:name w:val="cat-UserDefined grp-44 rplc-48"/>
    <w:basedOn w:val="DefaultParagraphFont"/>
    <w:rsid w:val="006D7BE3"/>
  </w:style>
  <w:style w:type="character" w:customStyle="1" w:styleId="cat-UserDefinedgrp-45rplc-50">
    <w:name w:val="cat-UserDefined grp-45 rplc-50"/>
    <w:basedOn w:val="DefaultParagraphFont"/>
    <w:rsid w:val="006D7BE3"/>
  </w:style>
  <w:style w:type="character" w:customStyle="1" w:styleId="cat-UserDefinedgrp-40rplc-51">
    <w:name w:val="cat-UserDefined grp-40 rplc-51"/>
    <w:basedOn w:val="DefaultParagraphFont"/>
    <w:rsid w:val="006D7BE3"/>
  </w:style>
  <w:style w:type="character" w:customStyle="1" w:styleId="cat-UserDefinedgrp-40rplc-53">
    <w:name w:val="cat-UserDefined grp-40 rplc-53"/>
    <w:basedOn w:val="DefaultParagraphFont"/>
    <w:rsid w:val="006D7BE3"/>
  </w:style>
  <w:style w:type="character" w:customStyle="1" w:styleId="cat-FIOgrp-23rplc-80">
    <w:name w:val="cat-FIO grp-23 rplc-80"/>
    <w:basedOn w:val="DefaultParagraphFont"/>
    <w:rsid w:val="006D7BE3"/>
  </w:style>
  <w:style w:type="character" w:customStyle="1" w:styleId="cat-Sumgrp-26rplc-81">
    <w:name w:val="cat-Sum grp-26 rplc-81"/>
    <w:basedOn w:val="DefaultParagraphFont"/>
    <w:rsid w:val="006D7BE3"/>
  </w:style>
  <w:style w:type="character" w:customStyle="1" w:styleId="cat-UserDefinedgrp-46rplc-82">
    <w:name w:val="cat-UserDefined grp-46 rplc-82"/>
    <w:basedOn w:val="DefaultParagraphFont"/>
    <w:rsid w:val="006D7BE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D01C02FF90529F6D549E45FD63599A1FF647E189803582721275F5EAF2514E7BDC2B8756074l1h8L" TargetMode="External" /><Relationship Id="rId11" Type="http://schemas.openxmlformats.org/officeDocument/2006/relationships/hyperlink" Target="consultantplus://offline/ref=0D01C02FF90529F6D549E45FD63599A1FF657D1D9E00582721275F5EAF2514E7BDC2B87067751A38lAh1L" TargetMode="External" /><Relationship Id="rId12" Type="http://schemas.openxmlformats.org/officeDocument/2006/relationships/hyperlink" Target="consultantplus://offline/ref=0D01C02FF90529F6D549E45FD63599A1FF657D1D9E00582721275F5EAF2514E7BDC2B87067751A38lAhDL" TargetMode="External" /><Relationship Id="rId13" Type="http://schemas.openxmlformats.org/officeDocument/2006/relationships/hyperlink" Target="consultantplus://offline/ref=0D01C02FF90529F6D549E45FD63599A1FF647E189803582721275F5EAF2514E7BDC2B87067711B30lAhCL" TargetMode="External" /><Relationship Id="rId14" Type="http://schemas.openxmlformats.org/officeDocument/2006/relationships/hyperlink" Target="consultantplus://offline/ref=0D01C02FF90529F6D549E45FD63599A1FF647E189803582721275F5EAF2514E7BDC2B8776370l1hAL" TargetMode="External" /><Relationship Id="rId15" Type="http://schemas.openxmlformats.org/officeDocument/2006/relationships/hyperlink" Target="http://sudact.ru/law/doc/JBT8gaqgg7VQ/001/001/?marker=fdoctlaw"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D7D54FE6C921AD885821268AB5AD2870ABE9AD4C09C2417AFAF8EE19ADEDF50EEFF43CAD0B2GAhCL" TargetMode="External" /><Relationship Id="rId5" Type="http://schemas.openxmlformats.org/officeDocument/2006/relationships/hyperlink" Target="consultantplus://offline/ref=DD7D54FE6C921AD885821268AB5AD2870ABE9AD4C09C2417AFAF8EE19ADEDF50EEFF43C8D6B0GAhCL" TargetMode="External" /><Relationship Id="rId6" Type="http://schemas.openxmlformats.org/officeDocument/2006/relationships/hyperlink" Target="consultantplus://offline/ref=DD7D54FE6C921AD885821268AB5AD2870ABE9AD4C09C2417AFAF8EE19ADEDF50EEFF43CED1B4GAhAL" TargetMode="External" /><Relationship Id="rId7" Type="http://schemas.openxmlformats.org/officeDocument/2006/relationships/hyperlink" Target="consultantplus://offline/ref=DD7D54FE6C921AD885821268AB5AD2870ABE99D3C19B2417AFAF8EE19ADEDF50EEFF43CDD4B7ADD3GAh5L" TargetMode="External" /><Relationship Id="rId8" Type="http://schemas.openxmlformats.org/officeDocument/2006/relationships/hyperlink" Target="consultantplus://offline/ref=0D01C02FF90529F6D549E45FD63599A1FF647E189803582721275F5EAF2514E7BDC2B87067771E3DlAh0L" TargetMode="External" /><Relationship Id="rId9" Type="http://schemas.openxmlformats.org/officeDocument/2006/relationships/hyperlink" Target="consultantplus://offline/ref=0D01C02FF90529F6D549E45FD63599A1FF647E189803582721275F5EAF2514E7BDC2B8756473l1h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