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w:t>
      </w:r>
      <w:r>
        <w:rPr>
          <w:b w:val="0"/>
          <w:bCs w:val="0"/>
          <w:i w:val="0"/>
          <w:sz w:val="28"/>
          <w:szCs w:val="28"/>
        </w:rPr>
        <w:t>51</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1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2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3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1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2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8"/>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7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 xml:space="preserve">работающего </w:t>
      </w:r>
      <w:r>
        <w:rPr>
          <w:rStyle w:val="cat-OrganizationNamegrp-28rplc-1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сторожем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2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 дома № 71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мопедом Альфа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 xml:space="preserve">поведение, не соответствующее обстановке,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2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которые он не оспаривал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 управления транспортным </w:t>
      </w:r>
      <w:r>
        <w:rPr>
          <w:rFonts w:ascii="Times New Roman" w:eastAsia="Times New Roman" w:hAnsi="Times New Roman" w:cs="Times New Roman"/>
          <w:sz w:val="28"/>
          <w:szCs w:val="28"/>
        </w:rPr>
        <w:t xml:space="preserve">средством, употреблял </w:t>
      </w:r>
      <w:r>
        <w:rPr>
          <w:rFonts w:ascii="Times New Roman" w:eastAsia="Times New Roman" w:hAnsi="Times New Roman" w:cs="Times New Roman"/>
          <w:sz w:val="28"/>
          <w:szCs w:val="28"/>
        </w:rPr>
        <w:t>спиртные напитки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2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129352</w:t>
      </w:r>
      <w:r>
        <w:rPr>
          <w:rFonts w:ascii="Times New Roman" w:eastAsia="Times New Roman" w:hAnsi="Times New Roman" w:cs="Times New Roman"/>
          <w:sz w:val="28"/>
          <w:szCs w:val="28"/>
        </w:rPr>
        <w:t xml:space="preserve"> от </w:t>
      </w:r>
      <w:r>
        <w:rPr>
          <w:rStyle w:val="cat-Dategrp-14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2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4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4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 дома № 71,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 – мопедом Альфа, с признаками опьянения: запах алкоголя изо рта, резкое изменение кожных покровов лица</w:t>
      </w:r>
      <w:r>
        <w:rPr>
          <w:rFonts w:ascii="Times New Roman" w:eastAsia="Times New Roman" w:hAnsi="Times New Roman" w:cs="Times New Roman"/>
          <w:sz w:val="28"/>
          <w:szCs w:val="28"/>
        </w:rPr>
        <w:t>, поведение, не соответствующее обстановке,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5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2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036</w:t>
      </w:r>
      <w:r>
        <w:rPr>
          <w:rFonts w:ascii="Times New Roman" w:eastAsia="Times New Roman" w:hAnsi="Times New Roman" w:cs="Times New Roman"/>
          <w:sz w:val="28"/>
          <w:szCs w:val="28"/>
        </w:rPr>
        <w:t>295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6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2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0rplc-3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дома № 71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мопедом Альфа</w:t>
      </w:r>
      <w:r>
        <w:rPr>
          <w:rFonts w:ascii="Times New Roman" w:eastAsia="Times New Roman" w:hAnsi="Times New Roman" w:cs="Times New Roman"/>
          <w:sz w:val="28"/>
          <w:szCs w:val="28"/>
        </w:rPr>
        <w:t>, был отстранен от</w:t>
      </w:r>
      <w:r>
        <w:rPr>
          <w:rFonts w:ascii="Times New Roman" w:eastAsia="Times New Roman" w:hAnsi="Times New Roman" w:cs="Times New Roman"/>
          <w:sz w:val="28"/>
          <w:szCs w:val="28"/>
        </w:rPr>
        <w:t xml:space="preserve">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w:t>
      </w:r>
      <w:r>
        <w:rPr>
          <w:rFonts w:ascii="Times New Roman" w:eastAsia="Times New Roman" w:hAnsi="Times New Roman" w:cs="Times New Roman"/>
          <w:sz w:val="28"/>
          <w:szCs w:val="28"/>
        </w:rPr>
        <w:t>4851</w:t>
      </w:r>
      <w:r>
        <w:rPr>
          <w:rFonts w:ascii="Times New Roman" w:eastAsia="Times New Roman" w:hAnsi="Times New Roman" w:cs="Times New Roman"/>
          <w:sz w:val="28"/>
          <w:szCs w:val="28"/>
        </w:rPr>
        <w:t xml:space="preserve"> от </w:t>
      </w:r>
      <w:r>
        <w:rPr>
          <w:rStyle w:val="cat-Dategrp-16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2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2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резкое изменение кожных покровов лица, </w:t>
      </w:r>
      <w:r>
        <w:rPr>
          <w:rFonts w:ascii="Times New Roman" w:eastAsia="Times New Roman" w:hAnsi="Times New Roman" w:cs="Times New Roman"/>
          <w:sz w:val="28"/>
          <w:szCs w:val="28"/>
        </w:rPr>
        <w:t xml:space="preserve">поведение, не соответствующее обстановке,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w:t>
      </w:r>
      <w:r>
        <w:rPr>
          <w:rFonts w:ascii="Times New Roman" w:eastAsia="Times New Roman" w:hAnsi="Times New Roman" w:cs="Times New Roman"/>
          <w:sz w:val="28"/>
          <w:szCs w:val="28"/>
        </w:rPr>
        <w:t xml:space="preserve">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w:t>
      </w:r>
      <w:r>
        <w:rPr>
          <w:rFonts w:ascii="Times New Roman" w:eastAsia="Times New Roman" w:hAnsi="Times New Roman" w:cs="Times New Roman"/>
          <w:sz w:val="28"/>
          <w:szCs w:val="28"/>
        </w:rPr>
        <w:t>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2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7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w:t>
      </w:r>
      <w:r>
        <w:rPr>
          <w:rFonts w:ascii="Times New Roman" w:eastAsia="Times New Roman" w:hAnsi="Times New Roman" w:cs="Times New Roman"/>
          <w:sz w:val="28"/>
          <w:szCs w:val="28"/>
        </w:rPr>
        <w:t>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2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2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8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8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9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0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w:t>
      </w:r>
      <w:r>
        <w:rPr>
          <w:rFonts w:ascii="Times New Roman" w:eastAsia="Times New Roman" w:hAnsi="Times New Roman" w:cs="Times New Roman"/>
          <w:sz w:val="28"/>
          <w:szCs w:val="28"/>
        </w:rPr>
        <w:t xml:space="preserve">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2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2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2rplc-46"/>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w:t>
      </w:r>
      <w:r>
        <w:rPr>
          <w:rFonts w:ascii="Times New Roman" w:eastAsia="Times New Roman" w:hAnsi="Times New Roman" w:cs="Times New Roman"/>
          <w:sz w:val="28"/>
          <w:szCs w:val="28"/>
        </w:rPr>
        <w:t>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Style w:val="cat-FIOgrp-23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5rplc-4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4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3rplc-5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4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35rplc-5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6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18810491222300000</w:t>
      </w:r>
      <w:r>
        <w:rPr>
          <w:rFonts w:ascii="Times New Roman" w:eastAsia="Times New Roman" w:hAnsi="Times New Roman" w:cs="Times New Roman"/>
          <w:sz w:val="28"/>
          <w:szCs w:val="28"/>
        </w:rPr>
        <w:t>786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1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2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назначение платежа – административный штраф), адрес местонахождения ОГИБДД МВД России по </w:t>
      </w:r>
      <w:r>
        <w:rPr>
          <w:rStyle w:val="cat-Addressgrp-6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9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w:t>
      </w:r>
      <w:r>
        <w:rPr>
          <w:rFonts w:ascii="Times New Roman" w:eastAsia="Times New Roman" w:hAnsi="Times New Roman" w:cs="Times New Roman"/>
          <w:sz w:val="28"/>
          <w:szCs w:val="28"/>
        </w:rPr>
        <w:t xml:space="preserve">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6rplc-6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3"/>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0rplc-64"/>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1rplc-65"/>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2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1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4rplc-70"/>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1rplc-0">
    <w:name w:val="cat-PhoneNumber grp-31 rplc-0"/>
    <w:basedOn w:val="DefaultParagraphFont"/>
  </w:style>
  <w:style w:type="character" w:customStyle="1" w:styleId="cat-PhoneNumbergrp-32rplc-1">
    <w:name w:val="cat-PhoneNumber grp-32 rplc-1"/>
    <w:basedOn w:val="DefaultParagraphFont"/>
  </w:style>
  <w:style w:type="character" w:customStyle="1" w:styleId="cat-Dategrp-13rplc-2">
    <w:name w:val="cat-Date grp-13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1rplc-5">
    <w:name w:val="cat-FIO grp-21 rplc-5"/>
    <w:basedOn w:val="DefaultParagraphFont"/>
  </w:style>
  <w:style w:type="character" w:customStyle="1" w:styleId="cat-FIOgrp-22rplc-6">
    <w:name w:val="cat-FIO grp-22 rplc-6"/>
    <w:basedOn w:val="DefaultParagraphFont"/>
  </w:style>
  <w:style w:type="character" w:customStyle="1" w:styleId="cat-Addressgrp-2rplc-7">
    <w:name w:val="cat-Address grp-2 rplc-7"/>
    <w:basedOn w:val="DefaultParagraphFont"/>
  </w:style>
  <w:style w:type="character" w:customStyle="1" w:styleId="cat-FIOgrp-23rplc-8">
    <w:name w:val="cat-FIO grp-23 rplc-8"/>
    <w:basedOn w:val="DefaultParagraphFont"/>
  </w:style>
  <w:style w:type="character" w:customStyle="1" w:styleId="cat-PassportDatagrp-27rplc-9">
    <w:name w:val="cat-PassportData grp-27 rplc-9"/>
    <w:basedOn w:val="DefaultParagraphFont"/>
  </w:style>
  <w:style w:type="character" w:customStyle="1" w:styleId="cat-OrganizationNamegrp-28rplc-10">
    <w:name w:val="cat-OrganizationName grp-28 rplc-10"/>
    <w:basedOn w:val="DefaultParagraphFont"/>
  </w:style>
  <w:style w:type="character" w:customStyle="1" w:styleId="cat-Addressgrp-3rplc-11">
    <w:name w:val="cat-Address grp-3 rplc-11"/>
    <w:basedOn w:val="DefaultParagraphFont"/>
  </w:style>
  <w:style w:type="character" w:customStyle="1" w:styleId="cat-FIOgrp-22rplc-12">
    <w:name w:val="cat-FIO grp-22 rplc-12"/>
    <w:basedOn w:val="DefaultParagraphFont"/>
  </w:style>
  <w:style w:type="character" w:customStyle="1" w:styleId="cat-Dategrp-14rplc-13">
    <w:name w:val="cat-Date grp-14 rplc-13"/>
    <w:basedOn w:val="DefaultParagraphFont"/>
  </w:style>
  <w:style w:type="character" w:customStyle="1" w:styleId="cat-Timegrp-29rplc-14">
    <w:name w:val="cat-Time grp-29 rplc-14"/>
    <w:basedOn w:val="DefaultParagraphFont"/>
  </w:style>
  <w:style w:type="character" w:customStyle="1" w:styleId="cat-Addressgrp-4rplc-15">
    <w:name w:val="cat-Address grp-4 rplc-15"/>
    <w:basedOn w:val="DefaultParagraphFont"/>
  </w:style>
  <w:style w:type="character" w:customStyle="1" w:styleId="cat-Addressgrp-5rplc-16">
    <w:name w:val="cat-Address grp-5 rplc-16"/>
    <w:basedOn w:val="DefaultParagraphFont"/>
  </w:style>
  <w:style w:type="character" w:customStyle="1" w:styleId="cat-FIOgrp-22rplc-17">
    <w:name w:val="cat-FIO grp-22 rplc-17"/>
    <w:basedOn w:val="DefaultParagraphFont"/>
  </w:style>
  <w:style w:type="character" w:customStyle="1" w:styleId="cat-FIOgrp-22rplc-18">
    <w:name w:val="cat-FIO grp-22 rplc-18"/>
    <w:basedOn w:val="DefaultParagraphFont"/>
  </w:style>
  <w:style w:type="character" w:customStyle="1" w:styleId="cat-Dategrp-14rplc-19">
    <w:name w:val="cat-Date grp-14 rplc-19"/>
    <w:basedOn w:val="DefaultParagraphFont"/>
  </w:style>
  <w:style w:type="character" w:customStyle="1" w:styleId="cat-FIOgrp-22rplc-20">
    <w:name w:val="cat-FIO grp-22 rplc-20"/>
    <w:basedOn w:val="DefaultParagraphFont"/>
  </w:style>
  <w:style w:type="character" w:customStyle="1" w:styleId="cat-Dategrp-14rplc-21">
    <w:name w:val="cat-Date grp-14 rplc-21"/>
    <w:basedOn w:val="DefaultParagraphFont"/>
  </w:style>
  <w:style w:type="character" w:customStyle="1" w:styleId="cat-Timegrp-29rplc-22">
    <w:name w:val="cat-Time grp-29 rplc-22"/>
    <w:basedOn w:val="DefaultParagraphFont"/>
  </w:style>
  <w:style w:type="character" w:customStyle="1" w:styleId="cat-Addressgrp-4rplc-23">
    <w:name w:val="cat-Address grp-4 rplc-23"/>
    <w:basedOn w:val="DefaultParagraphFont"/>
  </w:style>
  <w:style w:type="character" w:customStyle="1" w:styleId="cat-Addressgrp-5rplc-24">
    <w:name w:val="cat-Address grp-5 rplc-24"/>
    <w:basedOn w:val="DefaultParagraphFont"/>
  </w:style>
  <w:style w:type="character" w:customStyle="1" w:styleId="cat-Dategrp-15rplc-25">
    <w:name w:val="cat-Date grp-15 rplc-25"/>
    <w:basedOn w:val="DefaultParagraphFont"/>
  </w:style>
  <w:style w:type="character" w:customStyle="1" w:styleId="cat-FIOgrp-22rplc-26">
    <w:name w:val="cat-FIO grp-22 rplc-26"/>
    <w:basedOn w:val="DefaultParagraphFont"/>
  </w:style>
  <w:style w:type="character" w:customStyle="1" w:styleId="cat-Dategrp-16rplc-27">
    <w:name w:val="cat-Date grp-16 rplc-27"/>
    <w:basedOn w:val="DefaultParagraphFont"/>
  </w:style>
  <w:style w:type="character" w:customStyle="1" w:styleId="cat-FIOgrp-22rplc-28">
    <w:name w:val="cat-FIO grp-22 rplc-28"/>
    <w:basedOn w:val="DefaultParagraphFont"/>
  </w:style>
  <w:style w:type="character" w:customStyle="1" w:styleId="cat-Dategrp-14rplc-29">
    <w:name w:val="cat-Date grp-14 rplc-29"/>
    <w:basedOn w:val="DefaultParagraphFont"/>
  </w:style>
  <w:style w:type="character" w:customStyle="1" w:styleId="cat-Timegrp-30rplc-30">
    <w:name w:val="cat-Time grp-30 rplc-30"/>
    <w:basedOn w:val="DefaultParagraphFont"/>
  </w:style>
  <w:style w:type="character" w:customStyle="1" w:styleId="cat-Addressgrp-4rplc-31">
    <w:name w:val="cat-Address grp-4 rplc-31"/>
    <w:basedOn w:val="DefaultParagraphFont"/>
  </w:style>
  <w:style w:type="character" w:customStyle="1" w:styleId="cat-Addressgrp-5rplc-32">
    <w:name w:val="cat-Address grp-5 rplc-32"/>
    <w:basedOn w:val="DefaultParagraphFont"/>
  </w:style>
  <w:style w:type="character" w:customStyle="1" w:styleId="cat-Dategrp-16rplc-33">
    <w:name w:val="cat-Date grp-16 rplc-33"/>
    <w:basedOn w:val="DefaultParagraphFont"/>
  </w:style>
  <w:style w:type="character" w:customStyle="1" w:styleId="cat-FIOgrp-22rplc-34">
    <w:name w:val="cat-FIO grp-22 rplc-34"/>
    <w:basedOn w:val="DefaultParagraphFont"/>
  </w:style>
  <w:style w:type="character" w:customStyle="1" w:styleId="cat-FIOgrp-22rplc-35">
    <w:name w:val="cat-FIO grp-22 rplc-35"/>
    <w:basedOn w:val="DefaultParagraphFont"/>
  </w:style>
  <w:style w:type="character" w:customStyle="1" w:styleId="cat-FIOgrp-22rplc-36">
    <w:name w:val="cat-FIO grp-22 rplc-36"/>
    <w:basedOn w:val="DefaultParagraphFont"/>
  </w:style>
  <w:style w:type="character" w:customStyle="1" w:styleId="cat-Dategrp-17rplc-37">
    <w:name w:val="cat-Date grp-17 rplc-37"/>
    <w:basedOn w:val="DefaultParagraphFont"/>
  </w:style>
  <w:style w:type="character" w:customStyle="1" w:styleId="cat-FIOgrp-22rplc-38">
    <w:name w:val="cat-FIO grp-22 rplc-38"/>
    <w:basedOn w:val="DefaultParagraphFont"/>
  </w:style>
  <w:style w:type="character" w:customStyle="1" w:styleId="cat-FIOgrp-22rplc-39">
    <w:name w:val="cat-FIO grp-22 rplc-39"/>
    <w:basedOn w:val="DefaultParagraphFont"/>
  </w:style>
  <w:style w:type="character" w:customStyle="1" w:styleId="cat-Dategrp-18rplc-40">
    <w:name w:val="cat-Date grp-18 rplc-40"/>
    <w:basedOn w:val="DefaultParagraphFont"/>
  </w:style>
  <w:style w:type="character" w:customStyle="1" w:styleId="cat-Dategrp-18rplc-41">
    <w:name w:val="cat-Date grp-18 rplc-41"/>
    <w:basedOn w:val="DefaultParagraphFont"/>
  </w:style>
  <w:style w:type="character" w:customStyle="1" w:styleId="cat-Dategrp-19rplc-42">
    <w:name w:val="cat-Date grp-19 rplc-42"/>
    <w:basedOn w:val="DefaultParagraphFont"/>
  </w:style>
  <w:style w:type="character" w:customStyle="1" w:styleId="cat-Dategrp-20rplc-43">
    <w:name w:val="cat-Date grp-20 rplc-43"/>
    <w:basedOn w:val="DefaultParagraphFont"/>
  </w:style>
  <w:style w:type="character" w:customStyle="1" w:styleId="cat-FIOgrp-22rplc-44">
    <w:name w:val="cat-FIO grp-22 rplc-44"/>
    <w:basedOn w:val="DefaultParagraphFont"/>
  </w:style>
  <w:style w:type="character" w:customStyle="1" w:styleId="cat-FIOgrp-22rplc-45">
    <w:name w:val="cat-FIO grp-22 rplc-45"/>
    <w:basedOn w:val="DefaultParagraphFont"/>
  </w:style>
  <w:style w:type="character" w:customStyle="1" w:styleId="cat-FIOgrp-22rplc-46">
    <w:name w:val="cat-FIO grp-22 rplc-46"/>
    <w:basedOn w:val="DefaultParagraphFont"/>
  </w:style>
  <w:style w:type="character" w:customStyle="1" w:styleId="cat-FIOgrp-23rplc-47">
    <w:name w:val="cat-FIO grp-23 rplc-47"/>
    <w:basedOn w:val="DefaultParagraphFont"/>
  </w:style>
  <w:style w:type="character" w:customStyle="1" w:styleId="cat-Sumgrp-25rplc-48">
    <w:name w:val="cat-Sum grp-25 rplc-48"/>
    <w:basedOn w:val="DefaultParagraphFont"/>
  </w:style>
  <w:style w:type="character" w:customStyle="1" w:styleId="cat-Addressgrp-1rplc-49">
    <w:name w:val="cat-Address grp-1 rplc-49"/>
    <w:basedOn w:val="DefaultParagraphFont"/>
  </w:style>
  <w:style w:type="character" w:customStyle="1" w:styleId="cat-Addressgrp-2rplc-50">
    <w:name w:val="cat-Address grp-2 rplc-50"/>
    <w:basedOn w:val="DefaultParagraphFont"/>
  </w:style>
  <w:style w:type="character" w:customStyle="1" w:styleId="cat-PhoneNumbergrp-33rplc-51">
    <w:name w:val="cat-PhoneNumber grp-33 rplc-51"/>
    <w:basedOn w:val="DefaultParagraphFont"/>
  </w:style>
  <w:style w:type="character" w:customStyle="1" w:styleId="cat-PhoneNumbergrp-34rplc-52">
    <w:name w:val="cat-PhoneNumber grp-34 rplc-52"/>
    <w:basedOn w:val="DefaultParagraphFont"/>
  </w:style>
  <w:style w:type="character" w:customStyle="1" w:styleId="cat-PhoneNumbergrp-35rplc-53">
    <w:name w:val="cat-PhoneNumber grp-35 rplc-53"/>
    <w:basedOn w:val="DefaultParagraphFont"/>
  </w:style>
  <w:style w:type="character" w:customStyle="1" w:styleId="cat-PhoneNumbergrp-36rplc-54">
    <w:name w:val="cat-PhoneNumber grp-36 rplc-54"/>
    <w:basedOn w:val="DefaultParagraphFont"/>
  </w:style>
  <w:style w:type="character" w:customStyle="1" w:styleId="cat-PhoneNumbergrp-31rplc-55">
    <w:name w:val="cat-PhoneNumber grp-31 rplc-55"/>
    <w:basedOn w:val="DefaultParagraphFont"/>
  </w:style>
  <w:style w:type="character" w:customStyle="1" w:styleId="cat-PhoneNumbergrp-32rplc-56">
    <w:name w:val="cat-PhoneNumber grp-32 rplc-56"/>
    <w:basedOn w:val="DefaultParagraphFont"/>
  </w:style>
  <w:style w:type="character" w:customStyle="1" w:styleId="cat-Addressgrp-6rplc-57">
    <w:name w:val="cat-Address grp-6 rplc-57"/>
    <w:basedOn w:val="DefaultParagraphFont"/>
  </w:style>
  <w:style w:type="character" w:customStyle="1" w:styleId="cat-Addressgrp-7rplc-58">
    <w:name w:val="cat-Address grp-7 rplc-58"/>
    <w:basedOn w:val="DefaultParagraphFont"/>
  </w:style>
  <w:style w:type="character" w:customStyle="1" w:styleId="cat-Addressgrp-8rplc-59">
    <w:name w:val="cat-Address grp-8 rplc-59"/>
    <w:basedOn w:val="DefaultParagraphFont"/>
  </w:style>
  <w:style w:type="character" w:customStyle="1" w:styleId="cat-Addressgrp-1rplc-60">
    <w:name w:val="cat-Address grp-1 rplc-60"/>
    <w:basedOn w:val="DefaultParagraphFont"/>
  </w:style>
  <w:style w:type="character" w:customStyle="1" w:styleId="cat-Addressgrp-9rplc-61">
    <w:name w:val="cat-Address grp-9 rplc-61"/>
    <w:basedOn w:val="DefaultParagraphFont"/>
  </w:style>
  <w:style w:type="character" w:customStyle="1" w:styleId="cat-SumInWordsgrp-26rplc-62">
    <w:name w:val="cat-SumInWords grp-26 rplc-62"/>
    <w:basedOn w:val="DefaultParagraphFont"/>
  </w:style>
  <w:style w:type="character" w:customStyle="1" w:styleId="cat-Addressgrp-2rplc-63">
    <w:name w:val="cat-Address grp-2 rplc-63"/>
    <w:basedOn w:val="DefaultParagraphFont"/>
  </w:style>
  <w:style w:type="character" w:customStyle="1" w:styleId="cat-Addressgrp-10rplc-64">
    <w:name w:val="cat-Address grp-10 rplc-64"/>
    <w:basedOn w:val="DefaultParagraphFont"/>
  </w:style>
  <w:style w:type="character" w:customStyle="1" w:styleId="cat-Addressgrp-11rplc-65">
    <w:name w:val="cat-Address grp-11 rplc-65"/>
    <w:basedOn w:val="DefaultParagraphFont"/>
  </w:style>
  <w:style w:type="character" w:customStyle="1" w:styleId="cat-Addressgrp-1rplc-66">
    <w:name w:val="cat-Address grp-1 rplc-66"/>
    <w:basedOn w:val="DefaultParagraphFont"/>
  </w:style>
  <w:style w:type="character" w:customStyle="1" w:styleId="cat-Addressgrp-1rplc-67">
    <w:name w:val="cat-Address grp-1 rplc-67"/>
    <w:basedOn w:val="DefaultParagraphFont"/>
  </w:style>
  <w:style w:type="character" w:customStyle="1" w:styleId="cat-Addressgrp-12rplc-68">
    <w:name w:val="cat-Address grp-12 rplc-68"/>
    <w:basedOn w:val="DefaultParagraphFont"/>
  </w:style>
  <w:style w:type="character" w:customStyle="1" w:styleId="cat-Addressgrp-11rplc-69">
    <w:name w:val="cat-Address grp-11 rplc-69"/>
    <w:basedOn w:val="DefaultParagraphFont"/>
  </w:style>
  <w:style w:type="character" w:customStyle="1" w:styleId="cat-FIOgrp-24rplc-70">
    <w:name w:val="cat-FIO grp-24 rplc-7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