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pStyle w:val="Heading1"/>
        <w:spacing w:before="0" w:after="0"/>
        <w:jc w:val="center"/>
        <w:outlineLvl w:val="9"/>
        <w:rPr>
          <w:b/>
          <w:bCs/>
          <w:sz w:val="28"/>
          <w:szCs w:val="28"/>
        </w:rPr>
      </w:pPr>
      <w:r>
        <w:rPr>
          <w:b w:val="0"/>
          <w:bCs w:val="0"/>
          <w:i w:val="0"/>
          <w:sz w:val="28"/>
          <w:szCs w:val="28"/>
        </w:rPr>
        <w:t xml:space="preserve">                                                                                       </w:t>
      </w:r>
      <w:r>
        <w:rPr>
          <w:b w:val="0"/>
          <w:bCs w:val="0"/>
          <w:i w:val="0"/>
          <w:sz w:val="28"/>
          <w:szCs w:val="28"/>
        </w:rPr>
        <w:t>Дело</w:t>
      </w:r>
      <w:r>
        <w:rPr>
          <w:b w:val="0"/>
          <w:bCs w:val="0"/>
          <w:i w:val="0"/>
          <w:sz w:val="28"/>
          <w:szCs w:val="28"/>
        </w:rPr>
        <w:t xml:space="preserve"> № </w:t>
      </w:r>
      <w:r>
        <w:rPr>
          <w:b w:val="0"/>
          <w:bCs w:val="0"/>
          <w:i w:val="0"/>
          <w:sz w:val="28"/>
          <w:szCs w:val="28"/>
        </w:rPr>
        <w:t>5-</w:t>
      </w:r>
      <w:r>
        <w:rPr>
          <w:b w:val="0"/>
          <w:bCs w:val="0"/>
          <w:i w:val="0"/>
          <w:sz w:val="28"/>
          <w:szCs w:val="28"/>
        </w:rPr>
        <w:t>65-</w:t>
      </w:r>
      <w:r>
        <w:rPr>
          <w:b w:val="0"/>
          <w:bCs w:val="0"/>
          <w:i w:val="0"/>
          <w:sz w:val="28"/>
          <w:szCs w:val="28"/>
        </w:rPr>
        <w:t>1</w:t>
      </w:r>
      <w:r>
        <w:rPr>
          <w:b w:val="0"/>
          <w:bCs w:val="0"/>
          <w:i w:val="0"/>
          <w:sz w:val="28"/>
          <w:szCs w:val="28"/>
        </w:rPr>
        <w:t>6</w:t>
      </w:r>
      <w:r>
        <w:rPr>
          <w:b w:val="0"/>
          <w:bCs w:val="0"/>
          <w:i w:val="0"/>
          <w:sz w:val="28"/>
          <w:szCs w:val="28"/>
        </w:rPr>
        <w:t>2</w:t>
      </w:r>
      <w:r>
        <w:rPr>
          <w:b w:val="0"/>
          <w:bCs w:val="0"/>
          <w:i w:val="0"/>
          <w:sz w:val="28"/>
          <w:szCs w:val="28"/>
        </w:rPr>
        <w:t>/20</w:t>
      </w:r>
      <w:r>
        <w:rPr>
          <w:b w:val="0"/>
          <w:bCs w:val="0"/>
          <w:i w:val="0"/>
          <w:sz w:val="28"/>
          <w:szCs w:val="28"/>
        </w:rPr>
        <w:t>2</w:t>
      </w:r>
      <w:r>
        <w:rPr>
          <w:b w:val="0"/>
          <w:bCs w:val="0"/>
          <w:i w:val="0"/>
          <w:sz w:val="28"/>
          <w:szCs w:val="28"/>
        </w:rPr>
        <w:t>2</w:t>
      </w:r>
    </w:p>
    <w:p>
      <w:pPr>
        <w:spacing w:before="0" w:after="0"/>
        <w:jc w:val="right"/>
        <w:rPr>
          <w:sz w:val="28"/>
          <w:szCs w:val="28"/>
        </w:rPr>
      </w:pPr>
      <w:r>
        <w:rPr>
          <w:rFonts w:ascii="Times New Roman" w:eastAsia="Times New Roman" w:hAnsi="Times New Roman" w:cs="Times New Roman"/>
          <w:sz w:val="28"/>
          <w:szCs w:val="28"/>
        </w:rPr>
        <w:t>УИД 91</w:t>
      </w:r>
      <w:r>
        <w:rPr>
          <w:rFonts w:ascii="Times New Roman" w:eastAsia="Times New Roman" w:hAnsi="Times New Roman" w:cs="Times New Roman"/>
          <w:sz w:val="28"/>
          <w:szCs w:val="28"/>
        </w:rPr>
        <w:t>MS</w:t>
      </w:r>
      <w:r>
        <w:rPr>
          <w:rFonts w:ascii="Times New Roman" w:eastAsia="Times New Roman" w:hAnsi="Times New Roman" w:cs="Times New Roman"/>
          <w:sz w:val="28"/>
          <w:szCs w:val="28"/>
        </w:rPr>
        <w:t>0065-</w:t>
      </w:r>
      <w:r>
        <w:rPr>
          <w:rStyle w:val="cat-PhoneNumbergrp-35rplc-0"/>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w:t>
      </w:r>
      <w:r>
        <w:rPr>
          <w:rStyle w:val="cat-PhoneNumbergrp-36rplc-1"/>
          <w:rFonts w:ascii="Times New Roman" w:eastAsia="Times New Roman" w:hAnsi="Times New Roman" w:cs="Times New Roman"/>
          <w:sz w:val="28"/>
          <w:szCs w:val="28"/>
        </w:rPr>
        <w:t>телефон</w:t>
      </w:r>
    </w:p>
    <w:p>
      <w:pPr>
        <w:pStyle w:val="Heading1"/>
        <w:spacing w:before="0" w:after="0"/>
        <w:jc w:val="right"/>
        <w:outlineLvl w:val="9"/>
        <w:rPr>
          <w:b/>
          <w:bCs/>
          <w:sz w:val="28"/>
          <w:szCs w:val="28"/>
        </w:rPr>
      </w:pPr>
      <w:r>
        <w:rPr>
          <w:b w:val="0"/>
          <w:bCs w:val="0"/>
          <w:i w:val="0"/>
          <w:sz w:val="28"/>
          <w:szCs w:val="28"/>
        </w:rPr>
        <w:t> </w:t>
      </w:r>
    </w:p>
    <w:p>
      <w:pPr>
        <w:pStyle w:val="Heading1"/>
        <w:spacing w:before="0" w:after="0"/>
        <w:jc w:val="center"/>
        <w:outlineLvl w:val="9"/>
        <w:rPr>
          <w:b/>
          <w:bCs/>
          <w:sz w:val="28"/>
          <w:szCs w:val="28"/>
        </w:rPr>
      </w:pPr>
    </w:p>
    <w:p>
      <w:pPr>
        <w:pStyle w:val="Heading1"/>
        <w:spacing w:before="0" w:after="0"/>
        <w:jc w:val="center"/>
        <w:outlineLvl w:val="9"/>
        <w:rPr>
          <w:b/>
          <w:bCs/>
          <w:sz w:val="28"/>
          <w:szCs w:val="28"/>
        </w:rPr>
      </w:pPr>
      <w:r>
        <w:rPr>
          <w:b w:val="0"/>
          <w:bCs w:val="0"/>
          <w:i w:val="0"/>
          <w:sz w:val="28"/>
          <w:szCs w:val="28"/>
        </w:rPr>
        <w:t>П О С Т А Н О В Л Е Н И Е</w:t>
      </w:r>
    </w:p>
    <w:p>
      <w:pPr>
        <w:spacing w:before="0" w:after="0"/>
        <w:jc w:val="both"/>
        <w:rPr>
          <w:sz w:val="28"/>
          <w:szCs w:val="28"/>
        </w:rPr>
      </w:pPr>
    </w:p>
    <w:p>
      <w:pPr>
        <w:spacing w:before="0" w:after="0"/>
        <w:jc w:val="both"/>
        <w:rPr>
          <w:rStyle w:val="DefaultParagraphFont"/>
          <w:sz w:val="28"/>
          <w:szCs w:val="28"/>
        </w:rPr>
      </w:pPr>
      <w:r>
        <w:rPr>
          <w:rStyle w:val="cat-Dategrp-14rplc-2"/>
          <w:rFonts w:ascii="Times New Roman" w:eastAsia="Times New Roman" w:hAnsi="Times New Roman" w:cs="Times New Roman"/>
          <w:sz w:val="28"/>
          <w:szCs w:val="28"/>
        </w:rPr>
        <w:t>дата</w:t>
      </w:r>
      <w:r>
        <w:rPr>
          <w:rStyle w:val="DefaultParagraphFont"/>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Style w:val="cat-Addressgrp-0rplc-3"/>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каб.1</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Мировой судья судебного участка № 65 Нижнегорского судебного района (Нижнегорский муниципальный район) </w:t>
      </w:r>
      <w:r>
        <w:rPr>
          <w:rStyle w:val="cat-Addressgrp-1rplc-4"/>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FIOgrp-22rplc-5"/>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 участием лица, привлекаемого к административной ответственности – </w:t>
      </w:r>
      <w:r>
        <w:rPr>
          <w:rStyle w:val="cat-FIOgrp-23rplc-6"/>
          <w:rFonts w:ascii="Times New Roman" w:eastAsia="Times New Roman" w:hAnsi="Times New Roman" w:cs="Times New Roman"/>
          <w:sz w:val="28"/>
          <w:szCs w:val="28"/>
        </w:rPr>
        <w:t>фио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рассмотрев дело об административном</w:t>
      </w:r>
      <w:r>
        <w:rPr>
          <w:rFonts w:ascii="Times New Roman" w:eastAsia="Times New Roman" w:hAnsi="Times New Roman" w:cs="Times New Roman"/>
          <w:sz w:val="28"/>
          <w:szCs w:val="28"/>
        </w:rPr>
        <w:t xml:space="preserve"> правонарушении, поступившее из</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ОМВД России по </w:t>
      </w:r>
      <w:r>
        <w:rPr>
          <w:rStyle w:val="cat-Addressgrp-2rplc-7"/>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Отделение ОГИБДД</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в отношении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Style w:val="cat-FIOgrp-24rplc-8"/>
          <w:rFonts w:ascii="Times New Roman" w:eastAsia="Times New Roman" w:hAnsi="Times New Roman" w:cs="Times New Roman"/>
          <w:b/>
          <w:bCs/>
          <w:sz w:val="28"/>
          <w:szCs w:val="28"/>
        </w:rPr>
        <w:t>фио</w:t>
      </w:r>
      <w:r>
        <w:rPr>
          <w:rFonts w:ascii="Times New Roman" w:eastAsia="Times New Roman" w:hAnsi="Times New Roman" w:cs="Times New Roman"/>
          <w:b/>
          <w:bCs/>
          <w:sz w:val="28"/>
          <w:szCs w:val="28"/>
        </w:rPr>
        <w:t>,</w:t>
      </w:r>
      <w:r>
        <w:rPr>
          <w:rFonts w:ascii="Times New Roman" w:eastAsia="Times New Roman" w:hAnsi="Times New Roman" w:cs="Times New Roman"/>
          <w:sz w:val="28"/>
          <w:szCs w:val="28"/>
        </w:rPr>
        <w:t xml:space="preserve">  </w:t>
      </w:r>
    </w:p>
    <w:p>
      <w:pPr>
        <w:spacing w:before="0" w:after="0"/>
        <w:ind w:left="4253"/>
        <w:jc w:val="both"/>
        <w:rPr>
          <w:sz w:val="28"/>
          <w:szCs w:val="28"/>
        </w:rPr>
      </w:pPr>
      <w:r>
        <w:rPr>
          <w:rStyle w:val="cat-PassportDatagrp-29rplc-9"/>
          <w:rFonts w:ascii="Times New Roman" w:eastAsia="Times New Roman" w:hAnsi="Times New Roman" w:cs="Times New Roman"/>
          <w:sz w:val="28"/>
          <w:szCs w:val="28"/>
        </w:rPr>
        <w:t>паспортные данные</w:t>
      </w:r>
      <w:r>
        <w:rPr>
          <w:rFonts w:ascii="Times New Roman" w:eastAsia="Times New Roman" w:hAnsi="Times New Roman" w:cs="Times New Roman"/>
          <w:sz w:val="28"/>
          <w:szCs w:val="28"/>
        </w:rPr>
        <w:t xml:space="preserve"> УССР</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гражданина Российской Федерации, </w:t>
      </w:r>
      <w:r>
        <w:rPr>
          <w:rFonts w:ascii="Times New Roman" w:eastAsia="Times New Roman" w:hAnsi="Times New Roman" w:cs="Times New Roman"/>
          <w:sz w:val="28"/>
          <w:szCs w:val="28"/>
        </w:rPr>
        <w:t xml:space="preserve">не </w:t>
      </w:r>
      <w:r>
        <w:rPr>
          <w:rFonts w:ascii="Times New Roman" w:eastAsia="Times New Roman" w:hAnsi="Times New Roman" w:cs="Times New Roman"/>
          <w:sz w:val="28"/>
          <w:szCs w:val="28"/>
        </w:rPr>
        <w:t>работающего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женатого, имеющего двоих несовершеннолетних детей, </w:t>
      </w:r>
      <w:r>
        <w:rPr>
          <w:rFonts w:ascii="Times New Roman" w:eastAsia="Times New Roman" w:hAnsi="Times New Roman" w:cs="Times New Roman"/>
          <w:sz w:val="28"/>
          <w:szCs w:val="28"/>
        </w:rPr>
        <w:t>зарегистрированного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проживающего по адресу: </w:t>
      </w:r>
      <w:r>
        <w:rPr>
          <w:rStyle w:val="cat-Addressgrp-3rplc-10"/>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p>
      <w:pPr>
        <w:spacing w:before="0" w:after="0"/>
        <w:jc w:val="both"/>
        <w:rPr>
          <w:sz w:val="28"/>
          <w:szCs w:val="28"/>
        </w:rPr>
      </w:pPr>
      <w:r>
        <w:rPr>
          <w:rFonts w:ascii="Times New Roman" w:eastAsia="Times New Roman" w:hAnsi="Times New Roman" w:cs="Times New Roman"/>
          <w:sz w:val="28"/>
          <w:szCs w:val="28"/>
        </w:rPr>
        <w:t>о при</w:t>
      </w:r>
      <w:r>
        <w:rPr>
          <w:rFonts w:ascii="Times New Roman" w:eastAsia="Times New Roman" w:hAnsi="Times New Roman" w:cs="Times New Roman"/>
          <w:sz w:val="28"/>
          <w:szCs w:val="28"/>
        </w:rPr>
        <w:t>влечении е</w:t>
      </w:r>
      <w:r>
        <w:rPr>
          <w:rFonts w:ascii="Times New Roman" w:eastAsia="Times New Roman" w:hAnsi="Times New Roman" w:cs="Times New Roman"/>
          <w:sz w:val="28"/>
          <w:szCs w:val="28"/>
        </w:rPr>
        <w:t>го</w:t>
      </w:r>
      <w:r>
        <w:rPr>
          <w:rFonts w:ascii="Times New Roman" w:eastAsia="Times New Roman" w:hAnsi="Times New Roman" w:cs="Times New Roman"/>
          <w:sz w:val="28"/>
          <w:szCs w:val="28"/>
        </w:rPr>
        <w:t xml:space="preserve"> к административной ответственности за правонарушение, предусмотренное ст. </w:t>
      </w:r>
      <w:r>
        <w:rPr>
          <w:rFonts w:ascii="Times New Roman" w:eastAsia="Times New Roman" w:hAnsi="Times New Roman" w:cs="Times New Roman"/>
          <w:sz w:val="28"/>
          <w:szCs w:val="28"/>
        </w:rPr>
        <w:t>12.26</w:t>
      </w:r>
      <w:r>
        <w:rPr>
          <w:rFonts w:ascii="Times New Roman" w:eastAsia="Times New Roman" w:hAnsi="Times New Roman" w:cs="Times New Roman"/>
          <w:sz w:val="28"/>
          <w:szCs w:val="28"/>
        </w:rPr>
        <w:t xml:space="preserve"> ч. </w:t>
      </w:r>
      <w:r>
        <w:rPr>
          <w:rFonts w:ascii="Times New Roman" w:eastAsia="Times New Roman" w:hAnsi="Times New Roman" w:cs="Times New Roman"/>
          <w:sz w:val="28"/>
          <w:szCs w:val="28"/>
        </w:rPr>
        <w:t>1</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w:t>
      </w:r>
      <w:r>
        <w:rPr>
          <w:rFonts w:ascii="Times New Roman" w:eastAsia="Times New Roman" w:hAnsi="Times New Roman" w:cs="Times New Roman"/>
          <w:sz w:val="28"/>
          <w:szCs w:val="28"/>
        </w:rPr>
        <w:t xml:space="preserve">одекса Российской Федерации об административных правонарушениях, </w:t>
      </w:r>
    </w:p>
    <w:p>
      <w:pPr>
        <w:spacing w:before="0" w:after="0"/>
        <w:jc w:val="both"/>
        <w:rPr>
          <w:sz w:val="28"/>
          <w:szCs w:val="28"/>
        </w:rPr>
      </w:pP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УСТАНОВИЛ</w:t>
      </w:r>
      <w:r>
        <w:rPr>
          <w:rFonts w:ascii="Times New Roman" w:eastAsia="Times New Roman" w:hAnsi="Times New Roman" w:cs="Times New Roman"/>
          <w:sz w:val="28"/>
          <w:szCs w:val="28"/>
        </w:rPr>
        <w:t>:</w:t>
      </w:r>
    </w:p>
    <w:p>
      <w:pPr>
        <w:spacing w:before="0" w:after="0"/>
        <w:jc w:val="both"/>
        <w:rPr>
          <w:sz w:val="28"/>
          <w:szCs w:val="28"/>
        </w:rPr>
      </w:pPr>
    </w:p>
    <w:p>
      <w:pPr>
        <w:spacing w:before="0" w:after="0"/>
        <w:jc w:val="both"/>
        <w:rPr>
          <w:sz w:val="28"/>
          <w:szCs w:val="28"/>
        </w:rPr>
      </w:pPr>
      <w:r>
        <w:rPr>
          <w:sz w:val="28"/>
          <w:szCs w:val="28"/>
        </w:rPr>
        <w:tab/>
      </w:r>
      <w:r>
        <w:rPr>
          <w:rFonts w:ascii="Times New Roman" w:eastAsia="Times New Roman" w:hAnsi="Times New Roman" w:cs="Times New Roman"/>
          <w:sz w:val="28"/>
          <w:szCs w:val="28"/>
        </w:rPr>
        <w:t xml:space="preserve"> </w:t>
      </w:r>
      <w:r>
        <w:rPr>
          <w:rStyle w:val="cat-FIOgrp-23rplc-11"/>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Style w:val="cat-Dategrp-15rplc-12"/>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в </w:t>
      </w:r>
      <w:r>
        <w:rPr>
          <w:rStyle w:val="cat-Timegrp-30rplc-13"/>
          <w:rFonts w:ascii="Times New Roman" w:eastAsia="Times New Roman" w:hAnsi="Times New Roman" w:cs="Times New Roman"/>
          <w:sz w:val="28"/>
          <w:szCs w:val="28"/>
        </w:rPr>
        <w:t>время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w:t>
      </w:r>
      <w:r>
        <w:rPr>
          <w:rStyle w:val="cat-Addressgrp-4rplc-14"/>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по </w:t>
      </w:r>
      <w:r>
        <w:rPr>
          <w:rStyle w:val="cat-Addressgrp-5rplc-15"/>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w:t>
      </w:r>
      <w:r>
        <w:rPr>
          <w:rFonts w:ascii="Times New Roman" w:eastAsia="Times New Roman" w:hAnsi="Times New Roman" w:cs="Times New Roman"/>
          <w:sz w:val="28"/>
          <w:szCs w:val="28"/>
        </w:rPr>
        <w:t>правля</w:t>
      </w:r>
      <w:r>
        <w:rPr>
          <w:rFonts w:ascii="Times New Roman" w:eastAsia="Times New Roman" w:hAnsi="Times New Roman" w:cs="Times New Roman"/>
          <w:sz w:val="28"/>
          <w:szCs w:val="28"/>
        </w:rPr>
        <w:t>л</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транспортн</w:t>
      </w:r>
      <w:r>
        <w:rPr>
          <w:rFonts w:ascii="Times New Roman" w:eastAsia="Times New Roman" w:hAnsi="Times New Roman" w:cs="Times New Roman"/>
          <w:sz w:val="28"/>
          <w:szCs w:val="28"/>
        </w:rPr>
        <w:t>ы</w:t>
      </w:r>
      <w:r>
        <w:rPr>
          <w:rFonts w:ascii="Times New Roman" w:eastAsia="Times New Roman" w:hAnsi="Times New Roman" w:cs="Times New Roman"/>
          <w:sz w:val="28"/>
          <w:szCs w:val="28"/>
        </w:rPr>
        <w:t xml:space="preserve">м </w:t>
      </w:r>
      <w:r>
        <w:rPr>
          <w:rFonts w:ascii="Times New Roman" w:eastAsia="Times New Roman" w:hAnsi="Times New Roman" w:cs="Times New Roman"/>
          <w:sz w:val="28"/>
          <w:szCs w:val="28"/>
        </w:rPr>
        <w:t>средством –</w:t>
      </w:r>
      <w:r>
        <w:rPr>
          <w:rFonts w:ascii="Times New Roman" w:eastAsia="Times New Roman" w:hAnsi="Times New Roman" w:cs="Times New Roman"/>
          <w:sz w:val="28"/>
          <w:szCs w:val="28"/>
        </w:rPr>
        <w:t xml:space="preserve"> </w:t>
      </w:r>
      <w:r>
        <w:rPr>
          <w:rStyle w:val="cat-CarMakeModelgrp-32rplc-16"/>
          <w:rFonts w:ascii="Times New Roman" w:eastAsia="Times New Roman" w:hAnsi="Times New Roman" w:cs="Times New Roman"/>
          <w:sz w:val="28"/>
          <w:szCs w:val="28"/>
        </w:rPr>
        <w:t>марка автомобиля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Style w:val="cat-CarNumbergrp-33rplc-17"/>
          <w:rFonts w:ascii="Times New Roman" w:eastAsia="Times New Roman" w:hAnsi="Times New Roman" w:cs="Times New Roman"/>
          <w:sz w:val="28"/>
          <w:szCs w:val="28"/>
        </w:rPr>
        <w:t>регистрационный знак ТС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 признаками </w:t>
      </w:r>
      <w:r>
        <w:rPr>
          <w:rFonts w:ascii="Times New Roman" w:eastAsia="Times New Roman" w:hAnsi="Times New Roman" w:cs="Times New Roman"/>
          <w:sz w:val="28"/>
          <w:szCs w:val="28"/>
        </w:rPr>
        <w:t>опьянения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резкое изменение кожных покровов лица, </w:t>
      </w:r>
      <w:r>
        <w:rPr>
          <w:rFonts w:ascii="Times New Roman" w:eastAsia="Times New Roman" w:hAnsi="Times New Roman" w:cs="Times New Roman"/>
          <w:sz w:val="28"/>
          <w:szCs w:val="28"/>
        </w:rPr>
        <w:t xml:space="preserve">поведение, не соответствующее обстановке </w:t>
      </w:r>
      <w:r>
        <w:rPr>
          <w:rFonts w:ascii="Times New Roman" w:eastAsia="Times New Roman" w:hAnsi="Times New Roman" w:cs="Times New Roman"/>
          <w:sz w:val="28"/>
          <w:szCs w:val="28"/>
        </w:rPr>
        <w:t>в</w:t>
      </w:r>
      <w:r>
        <w:rPr>
          <w:rFonts w:ascii="Times New Roman" w:eastAsia="Times New Roman" w:hAnsi="Times New Roman" w:cs="Times New Roman"/>
          <w:sz w:val="28"/>
          <w:szCs w:val="28"/>
        </w:rPr>
        <w:t xml:space="preserve"> нарушение требований п. </w:t>
      </w:r>
      <w:r>
        <w:rPr>
          <w:rFonts w:ascii="Times New Roman" w:eastAsia="Times New Roman" w:hAnsi="Times New Roman" w:cs="Times New Roman"/>
          <w:sz w:val="28"/>
          <w:szCs w:val="28"/>
        </w:rPr>
        <w:t>2.3.2</w:t>
      </w:r>
      <w:r>
        <w:rPr>
          <w:rFonts w:ascii="Times New Roman" w:eastAsia="Times New Roman" w:hAnsi="Times New Roman" w:cs="Times New Roman"/>
          <w:sz w:val="28"/>
          <w:szCs w:val="28"/>
        </w:rPr>
        <w:t xml:space="preserve"> ПДД РФ</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выполн</w:t>
      </w:r>
      <w:r>
        <w:rPr>
          <w:rFonts w:ascii="Times New Roman" w:eastAsia="Times New Roman" w:hAnsi="Times New Roman" w:cs="Times New Roman"/>
          <w:sz w:val="28"/>
          <w:szCs w:val="28"/>
        </w:rPr>
        <w:t>ил</w:t>
      </w:r>
      <w:r>
        <w:rPr>
          <w:rFonts w:ascii="Times New Roman" w:eastAsia="Times New Roman" w:hAnsi="Times New Roman" w:cs="Times New Roman"/>
          <w:sz w:val="28"/>
          <w:szCs w:val="28"/>
        </w:rPr>
        <w:t xml:space="preserve"> законного требования уполномоченного должностного лица о прохождении медицинского освидетельствования на состояние опьянения, </w:t>
      </w:r>
      <w:r>
        <w:rPr>
          <w:rFonts w:ascii="Times New Roman" w:eastAsia="Times New Roman" w:hAnsi="Times New Roman" w:cs="Times New Roman"/>
          <w:sz w:val="28"/>
          <w:szCs w:val="28"/>
        </w:rPr>
        <w:t>данные</w:t>
      </w:r>
      <w:r>
        <w:rPr>
          <w:rFonts w:ascii="Times New Roman" w:eastAsia="Times New Roman" w:hAnsi="Times New Roman" w:cs="Times New Roman"/>
          <w:sz w:val="28"/>
          <w:szCs w:val="28"/>
        </w:rPr>
        <w:t xml:space="preserve"> действия (бездействие) не содержат уголовно наказуемого деяния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за что предусмотрена административная ответственность по ч.1 ст. 12.26 КоАП РФ</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судебном заседании </w:t>
      </w:r>
      <w:r>
        <w:rPr>
          <w:rStyle w:val="cat-FIOgrp-25rplc-18"/>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вину признал </w:t>
      </w:r>
      <w:r>
        <w:rPr>
          <w:rFonts w:ascii="Times New Roman" w:eastAsia="Times New Roman" w:hAnsi="Times New Roman" w:cs="Times New Roman"/>
          <w:sz w:val="28"/>
          <w:szCs w:val="28"/>
        </w:rPr>
        <w:t xml:space="preserve">полностью </w:t>
      </w:r>
      <w:r>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пояснил</w:t>
      </w:r>
      <w:r>
        <w:rPr>
          <w:rFonts w:ascii="Times New Roman" w:eastAsia="Times New Roman" w:hAnsi="Times New Roman" w:cs="Times New Roman"/>
          <w:sz w:val="28"/>
          <w:szCs w:val="28"/>
        </w:rPr>
        <w:t xml:space="preserve">, что </w:t>
      </w:r>
      <w:r>
        <w:rPr>
          <w:rFonts w:ascii="Times New Roman" w:eastAsia="Times New Roman" w:hAnsi="Times New Roman" w:cs="Times New Roman"/>
          <w:sz w:val="28"/>
          <w:szCs w:val="28"/>
        </w:rPr>
        <w:t>при указанных в протоколе обстоятельствах</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он управлял </w:t>
      </w:r>
      <w:r>
        <w:rPr>
          <w:rFonts w:ascii="Times New Roman" w:eastAsia="Times New Roman" w:hAnsi="Times New Roman" w:cs="Times New Roman"/>
          <w:sz w:val="28"/>
          <w:szCs w:val="28"/>
        </w:rPr>
        <w:t>автомобилем</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был остановлен сотрудниками ГИБДД, при проверке документов у него были выявлены признаки опьянения,</w:t>
      </w:r>
      <w:r>
        <w:rPr>
          <w:rFonts w:ascii="Times New Roman" w:eastAsia="Times New Roman" w:hAnsi="Times New Roman" w:cs="Times New Roman"/>
          <w:sz w:val="28"/>
          <w:szCs w:val="28"/>
        </w:rPr>
        <w:t xml:space="preserve"> которые он не оспаривал</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ему </w:t>
      </w:r>
      <w:r>
        <w:rPr>
          <w:rFonts w:ascii="Times New Roman" w:eastAsia="Times New Roman" w:hAnsi="Times New Roman" w:cs="Times New Roman"/>
          <w:sz w:val="28"/>
          <w:szCs w:val="28"/>
        </w:rPr>
        <w:t xml:space="preserve">было </w:t>
      </w:r>
      <w:r>
        <w:rPr>
          <w:rFonts w:ascii="Times New Roman" w:eastAsia="Times New Roman" w:hAnsi="Times New Roman" w:cs="Times New Roman"/>
          <w:sz w:val="28"/>
          <w:szCs w:val="28"/>
        </w:rPr>
        <w:t>предлож</w:t>
      </w:r>
      <w:r>
        <w:rPr>
          <w:rFonts w:ascii="Times New Roman" w:eastAsia="Times New Roman" w:hAnsi="Times New Roman" w:cs="Times New Roman"/>
          <w:sz w:val="28"/>
          <w:szCs w:val="28"/>
        </w:rPr>
        <w:t>ено</w:t>
      </w:r>
      <w:r>
        <w:rPr>
          <w:rFonts w:ascii="Times New Roman" w:eastAsia="Times New Roman" w:hAnsi="Times New Roman" w:cs="Times New Roman"/>
          <w:sz w:val="28"/>
          <w:szCs w:val="28"/>
        </w:rPr>
        <w:t xml:space="preserve"> пройти освидетельствование на месте, он отказался, после в медицинском учреждении, на которое он также </w:t>
      </w:r>
      <w:r>
        <w:rPr>
          <w:rFonts w:ascii="Times New Roman" w:eastAsia="Times New Roman" w:hAnsi="Times New Roman" w:cs="Times New Roman"/>
          <w:sz w:val="28"/>
          <w:szCs w:val="28"/>
        </w:rPr>
        <w:t>отказался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До управления транспортным </w:t>
      </w:r>
      <w:r>
        <w:rPr>
          <w:rFonts w:ascii="Times New Roman" w:eastAsia="Times New Roman" w:hAnsi="Times New Roman" w:cs="Times New Roman"/>
          <w:sz w:val="28"/>
          <w:szCs w:val="28"/>
        </w:rPr>
        <w:t xml:space="preserve">средством, употреблял </w:t>
      </w:r>
      <w:r>
        <w:rPr>
          <w:rFonts w:ascii="Times New Roman" w:eastAsia="Times New Roman" w:hAnsi="Times New Roman" w:cs="Times New Roman"/>
          <w:sz w:val="28"/>
          <w:szCs w:val="28"/>
        </w:rPr>
        <w:t>спиртные напитки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пиво алкогольное в количестве одной бутылки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содеянном раскаивается, ранее не привлекался к административной ответственности. </w:t>
      </w:r>
    </w:p>
    <w:p>
      <w:pPr>
        <w:spacing w:before="0" w:after="0"/>
        <w:ind w:firstLine="708"/>
        <w:jc w:val="both"/>
        <w:rPr>
          <w:sz w:val="28"/>
          <w:szCs w:val="28"/>
        </w:rPr>
      </w:pPr>
      <w:r>
        <w:rPr>
          <w:rFonts w:ascii="Times New Roman" w:eastAsia="Times New Roman" w:hAnsi="Times New Roman" w:cs="Times New Roman"/>
          <w:sz w:val="28"/>
          <w:szCs w:val="28"/>
        </w:rPr>
        <w:t xml:space="preserve">Выслушав </w:t>
      </w:r>
      <w:r>
        <w:rPr>
          <w:rStyle w:val="cat-FIOgrp-23rplc-19"/>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огласив и </w:t>
      </w:r>
      <w:r>
        <w:rPr>
          <w:rFonts w:ascii="Times New Roman" w:eastAsia="Times New Roman" w:hAnsi="Times New Roman" w:cs="Times New Roman"/>
          <w:sz w:val="28"/>
          <w:szCs w:val="28"/>
        </w:rPr>
        <w:t>иссл</w:t>
      </w:r>
      <w:r>
        <w:rPr>
          <w:rFonts w:ascii="Times New Roman" w:eastAsia="Times New Roman" w:hAnsi="Times New Roman" w:cs="Times New Roman"/>
          <w:sz w:val="28"/>
          <w:szCs w:val="28"/>
        </w:rPr>
        <w:t xml:space="preserve">едовав материалы дела, суд пришел к выводу о наличии в </w:t>
      </w:r>
      <w:r>
        <w:rPr>
          <w:rFonts w:ascii="Times New Roman" w:eastAsia="Times New Roman" w:hAnsi="Times New Roman" w:cs="Times New Roman"/>
          <w:sz w:val="28"/>
          <w:szCs w:val="28"/>
        </w:rPr>
        <w:t xml:space="preserve">его </w:t>
      </w:r>
      <w:r>
        <w:rPr>
          <w:rFonts w:ascii="Times New Roman" w:eastAsia="Times New Roman" w:hAnsi="Times New Roman" w:cs="Times New Roman"/>
          <w:sz w:val="28"/>
          <w:szCs w:val="28"/>
        </w:rPr>
        <w:t>действиях</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состава правонарушения, предусмотренного ст. 12.26 ч.1 КоАП РФ, исходя из следующего.</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Согласно протоколу об административном правонарушении </w:t>
      </w:r>
      <w:r>
        <w:rPr>
          <w:rFonts w:ascii="Times New Roman" w:eastAsia="Times New Roman" w:hAnsi="Times New Roman" w:cs="Times New Roman"/>
          <w:sz w:val="28"/>
          <w:szCs w:val="28"/>
        </w:rPr>
        <w:t>82</w:t>
      </w:r>
      <w:r>
        <w:rPr>
          <w:rFonts w:ascii="Times New Roman" w:eastAsia="Times New Roman" w:hAnsi="Times New Roman" w:cs="Times New Roman"/>
          <w:sz w:val="28"/>
          <w:szCs w:val="28"/>
        </w:rPr>
        <w:t xml:space="preserve"> А</w:t>
      </w:r>
      <w:r>
        <w:rPr>
          <w:rFonts w:ascii="Times New Roman" w:eastAsia="Times New Roman" w:hAnsi="Times New Roman" w:cs="Times New Roman"/>
          <w:sz w:val="28"/>
          <w:szCs w:val="28"/>
        </w:rPr>
        <w:t>П</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129399</w:t>
      </w:r>
      <w:r>
        <w:rPr>
          <w:rFonts w:ascii="Times New Roman" w:eastAsia="Times New Roman" w:hAnsi="Times New Roman" w:cs="Times New Roman"/>
          <w:sz w:val="28"/>
          <w:szCs w:val="28"/>
        </w:rPr>
        <w:t xml:space="preserve"> от </w:t>
      </w:r>
      <w:r>
        <w:rPr>
          <w:rStyle w:val="cat-Dategrp-15rplc-20"/>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он был составлен в отношении </w:t>
      </w:r>
      <w:r>
        <w:rPr>
          <w:rStyle w:val="cat-FIOgrp-23rplc-21"/>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w:t>
      </w:r>
      <w:r>
        <w:rPr>
          <w:rFonts w:ascii="Times New Roman" w:eastAsia="Times New Roman" w:hAnsi="Times New Roman" w:cs="Times New Roman"/>
          <w:sz w:val="28"/>
          <w:szCs w:val="28"/>
        </w:rPr>
        <w:t>а то, что он</w:t>
      </w:r>
      <w:r>
        <w:rPr>
          <w:rFonts w:ascii="Times New Roman" w:eastAsia="Times New Roman" w:hAnsi="Times New Roman" w:cs="Times New Roman"/>
          <w:sz w:val="28"/>
          <w:szCs w:val="28"/>
        </w:rPr>
        <w:t xml:space="preserve"> </w:t>
      </w:r>
      <w:r>
        <w:rPr>
          <w:rStyle w:val="cat-Dategrp-15rplc-22"/>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в </w:t>
      </w:r>
      <w:r>
        <w:rPr>
          <w:rStyle w:val="cat-Timegrp-30rplc-23"/>
          <w:rFonts w:ascii="Times New Roman" w:eastAsia="Times New Roman" w:hAnsi="Times New Roman" w:cs="Times New Roman"/>
          <w:sz w:val="28"/>
          <w:szCs w:val="28"/>
        </w:rPr>
        <w:t>время</w:t>
      </w:r>
      <w:r>
        <w:rPr>
          <w:rFonts w:ascii="Times New Roman" w:eastAsia="Times New Roman" w:hAnsi="Times New Roman" w:cs="Times New Roman"/>
          <w:sz w:val="28"/>
          <w:szCs w:val="28"/>
        </w:rPr>
        <w:t xml:space="preserve">, в </w:t>
      </w:r>
      <w:r>
        <w:rPr>
          <w:rStyle w:val="cat-Addressgrp-4rplc-24"/>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по </w:t>
      </w:r>
      <w:r>
        <w:rPr>
          <w:rStyle w:val="cat-Addressgrp-5rplc-25"/>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управля</w:t>
      </w:r>
      <w:r>
        <w:rPr>
          <w:rFonts w:ascii="Times New Roman" w:eastAsia="Times New Roman" w:hAnsi="Times New Roman" w:cs="Times New Roman"/>
          <w:sz w:val="28"/>
          <w:szCs w:val="28"/>
        </w:rPr>
        <w:t>л</w:t>
      </w:r>
      <w:r>
        <w:rPr>
          <w:rFonts w:ascii="Times New Roman" w:eastAsia="Times New Roman" w:hAnsi="Times New Roman" w:cs="Times New Roman"/>
          <w:sz w:val="28"/>
          <w:szCs w:val="28"/>
        </w:rPr>
        <w:t xml:space="preserve"> транспортным </w:t>
      </w:r>
      <w:r>
        <w:rPr>
          <w:rFonts w:ascii="Times New Roman" w:eastAsia="Times New Roman" w:hAnsi="Times New Roman" w:cs="Times New Roman"/>
          <w:sz w:val="28"/>
          <w:szCs w:val="28"/>
        </w:rPr>
        <w:t xml:space="preserve">средством – </w:t>
      </w:r>
      <w:r>
        <w:rPr>
          <w:rStyle w:val="cat-CarMakeModelgrp-32rplc-26"/>
          <w:rFonts w:ascii="Times New Roman" w:eastAsia="Times New Roman" w:hAnsi="Times New Roman" w:cs="Times New Roman"/>
          <w:sz w:val="28"/>
          <w:szCs w:val="28"/>
        </w:rPr>
        <w:t>марка автомобиля</w:t>
      </w:r>
      <w:r>
        <w:rPr>
          <w:rFonts w:ascii="Times New Roman" w:eastAsia="Times New Roman" w:hAnsi="Times New Roman" w:cs="Times New Roman"/>
          <w:sz w:val="28"/>
          <w:szCs w:val="28"/>
        </w:rPr>
        <w:t xml:space="preserve">, </w:t>
      </w:r>
      <w:r>
        <w:rPr>
          <w:rStyle w:val="cat-CarNumbergrp-33rplc-27"/>
          <w:rFonts w:ascii="Times New Roman" w:eastAsia="Times New Roman" w:hAnsi="Times New Roman" w:cs="Times New Roman"/>
          <w:sz w:val="28"/>
          <w:szCs w:val="28"/>
        </w:rPr>
        <w:t>регистрационный знак ТС</w:t>
      </w:r>
      <w:r>
        <w:rPr>
          <w:rFonts w:ascii="Times New Roman" w:eastAsia="Times New Roman" w:hAnsi="Times New Roman" w:cs="Times New Roman"/>
          <w:sz w:val="28"/>
          <w:szCs w:val="28"/>
        </w:rPr>
        <w:t xml:space="preserve"> с признаками опьянения: резкое изменение кожных покровов лица, поведение, не соответствующее обстановке в</w:t>
      </w:r>
      <w:r>
        <w:rPr>
          <w:rFonts w:ascii="Times New Roman" w:eastAsia="Times New Roman" w:hAnsi="Times New Roman" w:cs="Times New Roman"/>
          <w:sz w:val="28"/>
          <w:szCs w:val="28"/>
        </w:rPr>
        <w:t xml:space="preserve"> нарушение требований п. 2.3.2 ПДД РФ</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выполн</w:t>
      </w:r>
      <w:r>
        <w:rPr>
          <w:rFonts w:ascii="Times New Roman" w:eastAsia="Times New Roman" w:hAnsi="Times New Roman" w:cs="Times New Roman"/>
          <w:sz w:val="28"/>
          <w:szCs w:val="28"/>
        </w:rPr>
        <w:t>ил</w:t>
      </w:r>
      <w:r>
        <w:rPr>
          <w:rFonts w:ascii="Times New Roman" w:eastAsia="Times New Roman" w:hAnsi="Times New Roman" w:cs="Times New Roman"/>
          <w:sz w:val="28"/>
          <w:szCs w:val="28"/>
        </w:rPr>
        <w:t xml:space="preserve"> законного требования уполномоченного должностного лица о прохождении медицинского освидетельствования на состояние опьянения, </w:t>
      </w:r>
      <w:r>
        <w:rPr>
          <w:rFonts w:ascii="Times New Roman" w:eastAsia="Times New Roman" w:hAnsi="Times New Roman" w:cs="Times New Roman"/>
          <w:sz w:val="28"/>
          <w:szCs w:val="28"/>
        </w:rPr>
        <w:t>данные</w:t>
      </w:r>
      <w:r>
        <w:rPr>
          <w:rFonts w:ascii="Times New Roman" w:eastAsia="Times New Roman" w:hAnsi="Times New Roman" w:cs="Times New Roman"/>
          <w:sz w:val="28"/>
          <w:szCs w:val="28"/>
        </w:rPr>
        <w:t xml:space="preserve"> действия (бездействие) не содержат уголовно наказуемого деяния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(л.д.2</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Согласно пункту 2.3.2 Правил дорожного движения Российской Федерации, утвержденных Постановлением Совета Министров - Правительства Российской Федерации от</w:t>
      </w:r>
      <w:r>
        <w:rPr>
          <w:rFonts w:ascii="Times New Roman" w:eastAsia="Times New Roman" w:hAnsi="Times New Roman" w:cs="Times New Roman"/>
          <w:sz w:val="28"/>
          <w:szCs w:val="28"/>
        </w:rPr>
        <w:t> </w:t>
      </w:r>
      <w:r>
        <w:rPr>
          <w:rStyle w:val="cat-Dategrp-16rplc-28"/>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N 1090 (далее - Правила дорожного движения),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Факт управления </w:t>
      </w:r>
      <w:r>
        <w:rPr>
          <w:rStyle w:val="cat-FIOgrp-23rplc-29"/>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транспортным средством при указанных в протоколе об административном правонарушении обстоятельствах подтверждается протоколом </w:t>
      </w:r>
      <w:r>
        <w:rPr>
          <w:rFonts w:ascii="Times New Roman" w:eastAsia="Times New Roman" w:hAnsi="Times New Roman" w:cs="Times New Roman"/>
          <w:sz w:val="28"/>
          <w:szCs w:val="28"/>
        </w:rPr>
        <w:t>82 ОТ</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041554</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об отстранении от управления транспортным средством от </w:t>
      </w:r>
      <w:r>
        <w:rPr>
          <w:rStyle w:val="cat-Dategrp-17rplc-30"/>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согласно которому </w:t>
      </w:r>
      <w:r>
        <w:rPr>
          <w:rStyle w:val="cat-FIOgrp-23rplc-31"/>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Style w:val="cat-Dategrp-15rplc-32"/>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w:t>
      </w:r>
      <w:r>
        <w:rPr>
          <w:rStyle w:val="cat-Timegrp-31rplc-33"/>
          <w:rFonts w:ascii="Times New Roman" w:eastAsia="Times New Roman" w:hAnsi="Times New Roman" w:cs="Times New Roman"/>
          <w:sz w:val="28"/>
          <w:szCs w:val="28"/>
        </w:rPr>
        <w:t>время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w:t>
      </w:r>
      <w:r>
        <w:rPr>
          <w:rStyle w:val="cat-Addressgrp-4rplc-34"/>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по </w:t>
      </w:r>
      <w:r>
        <w:rPr>
          <w:rStyle w:val="cat-Addressgrp-6rplc-35"/>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у дома 46</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управля</w:t>
      </w:r>
      <w:r>
        <w:rPr>
          <w:rFonts w:ascii="Times New Roman" w:eastAsia="Times New Roman" w:hAnsi="Times New Roman" w:cs="Times New Roman"/>
          <w:sz w:val="28"/>
          <w:szCs w:val="28"/>
        </w:rPr>
        <w:t>л</w:t>
      </w:r>
      <w:r>
        <w:rPr>
          <w:rFonts w:ascii="Times New Roman" w:eastAsia="Times New Roman" w:hAnsi="Times New Roman" w:cs="Times New Roman"/>
          <w:sz w:val="28"/>
          <w:szCs w:val="28"/>
        </w:rPr>
        <w:t xml:space="preserve"> транспортным </w:t>
      </w:r>
      <w:r>
        <w:rPr>
          <w:rFonts w:ascii="Times New Roman" w:eastAsia="Times New Roman" w:hAnsi="Times New Roman" w:cs="Times New Roman"/>
          <w:sz w:val="28"/>
          <w:szCs w:val="28"/>
        </w:rPr>
        <w:t xml:space="preserve">средством – </w:t>
      </w:r>
      <w:r>
        <w:rPr>
          <w:rStyle w:val="cat-CarMakeModelgrp-32rplc-36"/>
          <w:rFonts w:ascii="Times New Roman" w:eastAsia="Times New Roman" w:hAnsi="Times New Roman" w:cs="Times New Roman"/>
          <w:sz w:val="28"/>
          <w:szCs w:val="28"/>
        </w:rPr>
        <w:t>марка автомобиля</w:t>
      </w:r>
      <w:r>
        <w:rPr>
          <w:rFonts w:ascii="Times New Roman" w:eastAsia="Times New Roman" w:hAnsi="Times New Roman" w:cs="Times New Roman"/>
          <w:sz w:val="28"/>
          <w:szCs w:val="28"/>
        </w:rPr>
        <w:t xml:space="preserve">, </w:t>
      </w:r>
      <w:r>
        <w:rPr>
          <w:rStyle w:val="cat-CarNumbergrp-34rplc-37"/>
          <w:rFonts w:ascii="Times New Roman" w:eastAsia="Times New Roman" w:hAnsi="Times New Roman" w:cs="Times New Roman"/>
          <w:sz w:val="28"/>
          <w:szCs w:val="28"/>
        </w:rPr>
        <w:t>регистрационный знак ТС</w:t>
      </w:r>
      <w:r>
        <w:rPr>
          <w:rFonts w:ascii="Times New Roman" w:eastAsia="Times New Roman" w:hAnsi="Times New Roman" w:cs="Times New Roman"/>
          <w:sz w:val="28"/>
          <w:szCs w:val="28"/>
        </w:rPr>
        <w:t>, был отстранен от управления</w:t>
      </w:r>
      <w:r>
        <w:rPr>
          <w:rFonts w:ascii="Times New Roman" w:eastAsia="Times New Roman" w:hAnsi="Times New Roman" w:cs="Times New Roman"/>
          <w:sz w:val="28"/>
          <w:szCs w:val="28"/>
        </w:rPr>
        <w:t xml:space="preserve"> транспортным средством</w:t>
      </w:r>
      <w:r>
        <w:rPr>
          <w:rFonts w:ascii="Times New Roman" w:eastAsia="Times New Roman" w:hAnsi="Times New Roman" w:cs="Times New Roman"/>
          <w:sz w:val="28"/>
          <w:szCs w:val="28"/>
        </w:rPr>
        <w:t>, поскольку имелись достаточные основания полагать, что лицо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которое управляло транспортным средством, находится в состоянии опьянения </w:t>
      </w:r>
      <w:r>
        <w:rPr>
          <w:rFonts w:ascii="Times New Roman" w:eastAsia="Times New Roman" w:hAnsi="Times New Roman" w:cs="Times New Roman"/>
          <w:sz w:val="28"/>
          <w:szCs w:val="28"/>
        </w:rPr>
        <w:t xml:space="preserve">(л.д. </w:t>
      </w:r>
      <w:r>
        <w:rPr>
          <w:rFonts w:ascii="Times New Roman" w:eastAsia="Times New Roman" w:hAnsi="Times New Roman" w:cs="Times New Roman"/>
          <w:sz w:val="28"/>
          <w:szCs w:val="28"/>
        </w:rPr>
        <w:t>4</w:t>
      </w:r>
      <w:r>
        <w:rPr>
          <w:rFonts w:ascii="Times New Roman" w:eastAsia="Times New Roman" w:hAnsi="Times New Roman" w:cs="Times New Roman"/>
          <w:sz w:val="28"/>
          <w:szCs w:val="28"/>
        </w:rPr>
        <w:t>).</w:t>
      </w:r>
    </w:p>
    <w:p>
      <w:pPr>
        <w:spacing w:before="0" w:after="0"/>
        <w:jc w:val="both"/>
        <w:rPr>
          <w:sz w:val="28"/>
          <w:szCs w:val="28"/>
        </w:rPr>
      </w:pPr>
      <w:r>
        <w:rPr>
          <w:sz w:val="28"/>
          <w:szCs w:val="28"/>
        </w:rPr>
        <w:tab/>
      </w:r>
      <w:r>
        <w:rPr>
          <w:rFonts w:ascii="Times New Roman" w:eastAsia="Times New Roman" w:hAnsi="Times New Roman" w:cs="Times New Roman"/>
          <w:sz w:val="28"/>
          <w:szCs w:val="28"/>
        </w:rPr>
        <w:t xml:space="preserve">Как усматривается из протокола о направлении на медицинское освидетельствование </w:t>
      </w:r>
      <w:r>
        <w:rPr>
          <w:rFonts w:ascii="Times New Roman" w:eastAsia="Times New Roman" w:hAnsi="Times New Roman" w:cs="Times New Roman"/>
          <w:sz w:val="28"/>
          <w:szCs w:val="28"/>
        </w:rPr>
        <w:t>61 АК</w:t>
      </w:r>
      <w:r>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rPr>
        <w:t>61</w:t>
      </w:r>
      <w:r>
        <w:rPr>
          <w:rFonts w:ascii="Times New Roman" w:eastAsia="Times New Roman" w:hAnsi="Times New Roman" w:cs="Times New Roman"/>
          <w:sz w:val="28"/>
          <w:szCs w:val="28"/>
        </w:rPr>
        <w:t>4</w:t>
      </w:r>
      <w:r>
        <w:rPr>
          <w:rFonts w:ascii="Times New Roman" w:eastAsia="Times New Roman" w:hAnsi="Times New Roman" w:cs="Times New Roman"/>
          <w:sz w:val="28"/>
          <w:szCs w:val="28"/>
        </w:rPr>
        <w:t>867</w:t>
      </w:r>
      <w:r>
        <w:rPr>
          <w:rFonts w:ascii="Times New Roman" w:eastAsia="Times New Roman" w:hAnsi="Times New Roman" w:cs="Times New Roman"/>
          <w:sz w:val="28"/>
          <w:szCs w:val="28"/>
        </w:rPr>
        <w:t xml:space="preserve"> от </w:t>
      </w:r>
      <w:r>
        <w:rPr>
          <w:rStyle w:val="cat-Dategrp-17rplc-38"/>
          <w:rFonts w:ascii="Times New Roman" w:eastAsia="Times New Roman" w:hAnsi="Times New Roman" w:cs="Times New Roman"/>
          <w:sz w:val="28"/>
          <w:szCs w:val="28"/>
        </w:rPr>
        <w:t>дата</w:t>
      </w:r>
      <w:r>
        <w:rPr>
          <w:rFonts w:ascii="Times New Roman" w:eastAsia="Times New Roman" w:hAnsi="Times New Roman" w:cs="Times New Roman"/>
          <w:sz w:val="28"/>
          <w:szCs w:val="28"/>
        </w:rPr>
        <w:t>, были</w:t>
      </w:r>
      <w:r>
        <w:rPr>
          <w:rFonts w:ascii="Times New Roman" w:eastAsia="Times New Roman" w:hAnsi="Times New Roman" w:cs="Times New Roman"/>
          <w:sz w:val="28"/>
          <w:szCs w:val="28"/>
        </w:rPr>
        <w:t xml:space="preserve"> приняты меры к про</w:t>
      </w:r>
      <w:r>
        <w:rPr>
          <w:rFonts w:ascii="Times New Roman" w:eastAsia="Times New Roman" w:hAnsi="Times New Roman" w:cs="Times New Roman"/>
          <w:sz w:val="28"/>
          <w:szCs w:val="28"/>
        </w:rPr>
        <w:t xml:space="preserve">ведению освидетельствования </w:t>
      </w:r>
      <w:r>
        <w:rPr>
          <w:rStyle w:val="cat-FIOgrp-23rplc-39"/>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 состояние опьянения, в связи с наличием у </w:t>
      </w:r>
      <w:r>
        <w:rPr>
          <w:rStyle w:val="cat-FIOgrp-23rplc-40"/>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признаков опьянения: </w:t>
      </w:r>
      <w:r>
        <w:rPr>
          <w:rFonts w:ascii="Times New Roman" w:eastAsia="Times New Roman" w:hAnsi="Times New Roman" w:cs="Times New Roman"/>
          <w:sz w:val="28"/>
          <w:szCs w:val="28"/>
        </w:rPr>
        <w:t>резкое изменение кожных покровов лица</w:t>
      </w:r>
      <w:r>
        <w:rPr>
          <w:rFonts w:ascii="Times New Roman" w:eastAsia="Times New Roman" w:hAnsi="Times New Roman" w:cs="Times New Roman"/>
          <w:sz w:val="28"/>
          <w:szCs w:val="28"/>
        </w:rPr>
        <w:t>, поведение, не соответствующее обстановке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 применением видеозаписи.</w:t>
      </w:r>
    </w:p>
    <w:p>
      <w:pPr>
        <w:spacing w:before="0" w:after="0"/>
        <w:jc w:val="both"/>
        <w:rPr>
          <w:sz w:val="28"/>
          <w:szCs w:val="28"/>
        </w:rPr>
      </w:pPr>
      <w:r>
        <w:rPr>
          <w:sz w:val="28"/>
          <w:szCs w:val="28"/>
        </w:rPr>
        <w:tab/>
      </w:r>
      <w:r>
        <w:rPr>
          <w:rFonts w:ascii="Times New Roman" w:eastAsia="Times New Roman" w:hAnsi="Times New Roman" w:cs="Times New Roman"/>
          <w:sz w:val="28"/>
          <w:szCs w:val="28"/>
        </w:rPr>
        <w:t>В судебном заседании осмотрена видеозапись, вопросов и дополнений не пос</w:t>
      </w:r>
      <w:r>
        <w:rPr>
          <w:rFonts w:ascii="Times New Roman" w:eastAsia="Times New Roman" w:hAnsi="Times New Roman" w:cs="Times New Roman"/>
          <w:sz w:val="28"/>
          <w:szCs w:val="28"/>
        </w:rPr>
        <w:t>тупило</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силу части 1 статьи 13</w:t>
      </w:r>
      <w:r>
        <w:rPr>
          <w:rFonts w:ascii="Times New Roman" w:eastAsia="Times New Roman" w:hAnsi="Times New Roman" w:cs="Times New Roman"/>
          <w:sz w:val="28"/>
          <w:szCs w:val="28"/>
        </w:rPr>
        <w:t xml:space="preserve"> этого закона полиция для выполнения возложенных на нее обязанностей вправе останавливать транспортные </w:t>
      </w:r>
      <w:r>
        <w:rPr>
          <w:rFonts w:ascii="Times New Roman" w:eastAsia="Times New Roman" w:hAnsi="Times New Roman" w:cs="Times New Roman"/>
          <w:sz w:val="28"/>
          <w:szCs w:val="28"/>
        </w:rPr>
        <w:t>средства, если это необходимо для выполнения возложенных на полицию обязанностей по обеспечению безопасности дорожного движения, проверять документы на право пользования и управления ими, документы на транспортные средства и перевозимые грузы, наличие страхового полиса обязательного страхования гражданской ответственности владельца транспортного средства; составлять протоколы об административных правонарушениях, собирать доказательства, применять меры обеспечения производства по делам об административных правонарушениях, применять иные меры, предусмотренные законодательством об административных правонарушениях; направлять и (или) доставлять на медицинское освидетельствование в соответствующие медицинские организации граждан для определения наличия в организме алкоголя или наркотических средств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 для расследования по уголовному делу, для объективного рассмотрения дела об административном правонарушении, а также проводить освидетельствование указанных граждан на состояние опьянения в порядке установленном Правительством Российской Федерации; задерживать транспортные средства и отстранять водителей от управления транспортными средствами в случаях и порядке, предусмотренных законодательством Российской Федерации (пункты 2, 8, 14, 20, 21).</w:t>
      </w:r>
    </w:p>
    <w:p>
      <w:pPr>
        <w:spacing w:before="0" w:after="0"/>
        <w:ind w:firstLine="708"/>
        <w:jc w:val="both"/>
        <w:rPr>
          <w:sz w:val="28"/>
          <w:szCs w:val="28"/>
        </w:rPr>
      </w:pPr>
      <w:r>
        <w:rPr>
          <w:rFonts w:ascii="Times New Roman" w:eastAsia="Times New Roman" w:hAnsi="Times New Roman" w:cs="Times New Roman"/>
          <w:sz w:val="28"/>
          <w:szCs w:val="28"/>
        </w:rPr>
        <w:t>Об участии понятых в производстве по делу об административном правонарушении делается запись в протоколе (часть 3</w:t>
      </w:r>
      <w:r>
        <w:rPr>
          <w:rFonts w:ascii="Times New Roman" w:eastAsia="Times New Roman" w:hAnsi="Times New Roman" w:cs="Times New Roman"/>
          <w:sz w:val="28"/>
          <w:szCs w:val="28"/>
        </w:rPr>
        <w:t>,6</w:t>
      </w:r>
      <w:r>
        <w:rPr>
          <w:rFonts w:ascii="Times New Roman" w:eastAsia="Times New Roman" w:hAnsi="Times New Roman" w:cs="Times New Roman"/>
          <w:sz w:val="28"/>
          <w:szCs w:val="28"/>
        </w:rPr>
        <w:t xml:space="preserve"> статьи 25.7 Кодекса Российской Федерации об административных правонарушениях).</w:t>
      </w:r>
    </w:p>
    <w:p>
      <w:pPr>
        <w:spacing w:before="0" w:after="0"/>
        <w:ind w:firstLine="708"/>
        <w:jc w:val="both"/>
        <w:rPr>
          <w:sz w:val="28"/>
          <w:szCs w:val="28"/>
        </w:rPr>
      </w:pPr>
      <w:r>
        <w:rPr>
          <w:rFonts w:ascii="Times New Roman" w:eastAsia="Times New Roman" w:hAnsi="Times New Roman" w:cs="Times New Roman"/>
          <w:sz w:val="28"/>
          <w:szCs w:val="28"/>
        </w:rPr>
        <w:t>В случае применения видеозаписи для фиксации совершения процессуальных действий, за исключением личного досмотра, эти процессуальные действия совершаются в отсутствие понятых, о чем делается запись в соответствующем протоколе либо акте освидетельствования на состояние алкогольного опьянения. Материалы, полученные при совершении процессуальных действий с применением видеозаписи, прилагаются к соответствующему протоколу либо акту освидетельствования на состояние алкогольного опьянения (часть 6 статьи 25.7 Кодекса Российской Федерации об административных правонарушениях).</w:t>
      </w:r>
      <w:r>
        <w:rPr>
          <w:rFonts w:ascii="Times New Roman" w:eastAsia="Times New Roman" w:hAnsi="Times New Roman" w:cs="Times New Roman"/>
          <w:sz w:val="28"/>
          <w:szCs w:val="28"/>
        </w:rPr>
        <w:t xml:space="preserve"> </w:t>
      </w:r>
    </w:p>
    <w:p>
      <w:pPr>
        <w:spacing w:before="0" w:after="0" w:line="228" w:lineRule="auto"/>
        <w:ind w:firstLine="540"/>
        <w:jc w:val="both"/>
        <w:rPr>
          <w:sz w:val="28"/>
          <w:szCs w:val="28"/>
        </w:rPr>
      </w:pPr>
      <w:r>
        <w:rPr>
          <w:sz w:val="28"/>
          <w:szCs w:val="28"/>
        </w:rPr>
        <w:tab/>
      </w:r>
      <w:r>
        <w:rPr>
          <w:rFonts w:ascii="Times New Roman" w:eastAsia="Times New Roman" w:hAnsi="Times New Roman" w:cs="Times New Roman"/>
          <w:sz w:val="28"/>
          <w:szCs w:val="28"/>
        </w:rPr>
        <w:t>Согласно п.2.7 ПДД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pPr>
        <w:spacing w:before="0" w:after="0" w:line="228" w:lineRule="auto"/>
        <w:ind w:firstLine="540"/>
        <w:jc w:val="both"/>
        <w:rPr>
          <w:sz w:val="28"/>
          <w:szCs w:val="28"/>
        </w:rPr>
      </w:pPr>
      <w:r>
        <w:rPr>
          <w:rFonts w:ascii="Times New Roman" w:eastAsia="Times New Roman" w:hAnsi="Times New Roman" w:cs="Times New Roman"/>
          <w:sz w:val="28"/>
          <w:szCs w:val="28"/>
        </w:rPr>
        <w:t>Тре</w:t>
      </w:r>
      <w:r>
        <w:rPr>
          <w:rFonts w:ascii="Times New Roman" w:eastAsia="Times New Roman" w:hAnsi="Times New Roman" w:cs="Times New Roman"/>
          <w:sz w:val="28"/>
          <w:szCs w:val="28"/>
        </w:rPr>
        <w:t>бования данной нормы, с учетом</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установленных по делу обстоятельств, </w:t>
      </w:r>
      <w:r>
        <w:rPr>
          <w:rStyle w:val="cat-FIOgrp-23rplc-41"/>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не соблюдены.</w:t>
      </w:r>
    </w:p>
    <w:p>
      <w:pPr>
        <w:spacing w:before="0" w:after="0"/>
        <w:jc w:val="both"/>
        <w:rPr>
          <w:sz w:val="28"/>
          <w:szCs w:val="28"/>
        </w:rPr>
      </w:pPr>
      <w:r>
        <w:rPr>
          <w:rFonts w:ascii="Times New Roman" w:eastAsia="Times New Roman" w:hAnsi="Times New Roman" w:cs="Times New Roman"/>
        </w:rPr>
        <w:t xml:space="preserve">        </w:t>
      </w:r>
      <w:r>
        <w:rPr>
          <w:rFonts w:ascii="Times New Roman" w:eastAsia="Times New Roman" w:hAnsi="Times New Roman" w:cs="Times New Roman"/>
          <w:sz w:val="28"/>
          <w:szCs w:val="28"/>
        </w:rPr>
        <w:t>Доказательства по делу являются допустимыми</w:t>
      </w:r>
      <w:r>
        <w:rPr>
          <w:rFonts w:ascii="Times New Roman" w:eastAsia="Times New Roman" w:hAnsi="Times New Roman" w:cs="Times New Roman"/>
          <w:sz w:val="28"/>
          <w:szCs w:val="28"/>
        </w:rPr>
        <w:t xml:space="preserve"> и не противоречивыми</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r>
    </w:p>
    <w:p>
      <w:pPr>
        <w:spacing w:before="0" w:after="0"/>
        <w:ind w:firstLine="426"/>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w:t>
      </w:r>
      <w:r>
        <w:rPr>
          <w:rFonts w:ascii="Times New Roman" w:eastAsia="Times New Roman" w:hAnsi="Times New Roman" w:cs="Times New Roman"/>
          <w:sz w:val="28"/>
          <w:szCs w:val="28"/>
        </w:rPr>
        <w:t>огласно ч.2 ст.27.12 КоАП РФ</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в новой редакции,</w:t>
      </w:r>
      <w:r>
        <w:rPr>
          <w:rFonts w:ascii="Times New Roman" w:eastAsia="Times New Roman" w:hAnsi="Times New Roman" w:cs="Times New Roman"/>
          <w:sz w:val="28"/>
          <w:szCs w:val="28"/>
        </w:rPr>
        <w:t xml:space="preserve"> действующей</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 </w:t>
      </w:r>
      <w:r>
        <w:rPr>
          <w:rStyle w:val="cat-Dategrp-18rplc-42"/>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отстранение от управления транспортным средством соответствующего вида, освидетельствование на состояние алкогольного опьянения, </w:t>
      </w:r>
      <w:hyperlink r:id="rId4" w:history="1">
        <w:r>
          <w:rPr>
            <w:rFonts w:ascii="Times New Roman" w:eastAsia="Times New Roman" w:hAnsi="Times New Roman" w:cs="Times New Roman"/>
            <w:color w:val="0000EE"/>
            <w:sz w:val="28"/>
            <w:szCs w:val="28"/>
          </w:rPr>
          <w:t>направление</w:t>
        </w:r>
      </w:hyperlink>
      <w:r>
        <w:rPr>
          <w:rFonts w:ascii="Times New Roman" w:eastAsia="Times New Roman" w:hAnsi="Times New Roman" w:cs="Times New Roman"/>
          <w:sz w:val="28"/>
          <w:szCs w:val="28"/>
        </w:rPr>
        <w:t xml:space="preserve"> на медицинское освидетельствование на состояние </w:t>
      </w:r>
      <w:r>
        <w:rPr>
          <w:rFonts w:ascii="Times New Roman" w:eastAsia="Times New Roman" w:hAnsi="Times New Roman" w:cs="Times New Roman"/>
          <w:sz w:val="28"/>
          <w:szCs w:val="28"/>
        </w:rPr>
        <w:t>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а в отношении водителя транспортного средства Вооруженных Сил Российской Федерации, внутренних войск Министерства внутренних дел Российской Федерации, инженерно-технических, дорожно-строительных воинских формирований при федеральных органах исполнительной власти или спасательных воинских формирований федерального органа исполнительной власти, уполномоченного на решение задач в области гражданской обороны, - также должностными лицами военной автомобильной инспекции в присутствии двух понятых либо с применением видеозаписи</w:t>
      </w:r>
      <w:r>
        <w:rPr>
          <w:rFonts w:ascii="Times New Roman" w:eastAsia="Times New Roman" w:hAnsi="Times New Roman" w:cs="Times New Roman"/>
          <w:b/>
          <w:bCs/>
          <w:sz w:val="28"/>
          <w:szCs w:val="28"/>
        </w:rPr>
        <w:t>.</w:t>
      </w:r>
    </w:p>
    <w:p>
      <w:pPr>
        <w:spacing w:before="0" w:after="0"/>
        <w:ind w:firstLine="426"/>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Данные правила в протоколах соблюдены, нарушения не выявлены. </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Согласно частям 1 статьи 1.5 Кодекса Российской Федерации об административных правонарушениях лицо подлежит административной ответственности только за те административные правонарушения, в отношении которых установлена его вина. </w:t>
      </w:r>
    </w:p>
    <w:p>
      <w:pPr>
        <w:spacing w:before="0" w:after="0"/>
        <w:ind w:firstLine="708"/>
        <w:jc w:val="both"/>
        <w:rPr>
          <w:sz w:val="28"/>
          <w:szCs w:val="28"/>
        </w:rPr>
      </w:pPr>
      <w:r>
        <w:rPr>
          <w:rFonts w:ascii="Times New Roman" w:eastAsia="Times New Roman" w:hAnsi="Times New Roman" w:cs="Times New Roman"/>
          <w:sz w:val="28"/>
          <w:szCs w:val="28"/>
        </w:rPr>
        <w:t xml:space="preserve">Учитывая вышеизложенные доказательства в их совокупности, суд приходит к выводу о законности требований уполномоченного должностного лица о прохождении </w:t>
      </w:r>
      <w:r>
        <w:rPr>
          <w:rStyle w:val="cat-FIOgrp-23rplc-43"/>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w:t>
      </w:r>
      <w:r>
        <w:rPr>
          <w:rFonts w:ascii="Times New Roman" w:eastAsia="Times New Roman" w:hAnsi="Times New Roman" w:cs="Times New Roman"/>
          <w:sz w:val="28"/>
          <w:szCs w:val="28"/>
        </w:rPr>
        <w:t>свидетельствования на состояние опьянения</w:t>
      </w:r>
      <w:r>
        <w:rPr>
          <w:rFonts w:ascii="Times New Roman" w:eastAsia="Times New Roman" w:hAnsi="Times New Roman" w:cs="Times New Roman"/>
          <w:sz w:val="28"/>
          <w:szCs w:val="28"/>
        </w:rPr>
        <w:t xml:space="preserve"> на месте, а также в медицинском учреждении</w:t>
      </w:r>
      <w:r>
        <w:rPr>
          <w:rFonts w:ascii="Times New Roman" w:eastAsia="Times New Roman" w:hAnsi="Times New Roman" w:cs="Times New Roman"/>
          <w:sz w:val="28"/>
          <w:szCs w:val="28"/>
        </w:rPr>
        <w:t xml:space="preserve">, поскольку действия должностного лица по направлению </w:t>
      </w:r>
      <w:r>
        <w:rPr>
          <w:rStyle w:val="cat-FIOgrp-23rplc-44"/>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 медицинское </w:t>
      </w:r>
      <w:r>
        <w:rPr>
          <w:rFonts w:ascii="Times New Roman" w:eastAsia="Times New Roman" w:hAnsi="Times New Roman" w:cs="Times New Roman"/>
          <w:sz w:val="28"/>
          <w:szCs w:val="28"/>
        </w:rPr>
        <w:t xml:space="preserve">освидетельствование соответствуют требованиям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оформление его результатов, утвержденное постановлением правительства РФ от </w:t>
      </w:r>
      <w:r>
        <w:rPr>
          <w:rStyle w:val="cat-Dategrp-19rplc-45"/>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475.</w:t>
      </w:r>
    </w:p>
    <w:p>
      <w:pPr>
        <w:spacing w:before="0" w:after="0"/>
        <w:ind w:firstLine="708"/>
        <w:jc w:val="both"/>
        <w:rPr>
          <w:sz w:val="28"/>
          <w:szCs w:val="28"/>
        </w:rPr>
      </w:pPr>
      <w:r>
        <w:rPr>
          <w:rFonts w:ascii="Times New Roman" w:eastAsia="Times New Roman" w:hAnsi="Times New Roman" w:cs="Times New Roman"/>
          <w:sz w:val="28"/>
          <w:szCs w:val="28"/>
        </w:rPr>
        <w:t>Согласно п. 10 раздела 3 Правил освидетельствования лица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утвержденным Постановлением правительства РФ от </w:t>
      </w:r>
      <w:r>
        <w:rPr>
          <w:rStyle w:val="cat-Dategrp-19rplc-46"/>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475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с изменениями и дополнениями </w:t>
      </w:r>
      <w:r>
        <w:rPr>
          <w:rFonts w:ascii="Times New Roman" w:eastAsia="Times New Roman" w:hAnsi="Times New Roman" w:cs="Times New Roman"/>
          <w:sz w:val="28"/>
          <w:szCs w:val="28"/>
        </w:rPr>
        <w:t>в пункт 11</w:t>
      </w:r>
      <w:r>
        <w:rPr>
          <w:rFonts w:ascii="Times New Roman" w:eastAsia="Times New Roman" w:hAnsi="Times New Roman" w:cs="Times New Roman"/>
          <w:sz w:val="28"/>
          <w:szCs w:val="28"/>
        </w:rPr>
        <w:t xml:space="preserve"> </w:t>
      </w:r>
      <w:hyperlink r:id="rId5" w:anchor="block_1015" w:history="1">
        <w:r>
          <w:rPr>
            <w:rFonts w:ascii="Times New Roman" w:eastAsia="Times New Roman" w:hAnsi="Times New Roman" w:cs="Times New Roman"/>
            <w:color w:val="0000EE"/>
            <w:sz w:val="28"/>
            <w:szCs w:val="28"/>
          </w:rPr>
          <w:t>Постановлени</w:t>
        </w:r>
      </w:hyperlink>
      <w:r>
        <w:rPr>
          <w:rFonts w:ascii="Times New Roman" w:eastAsia="Times New Roman" w:hAnsi="Times New Roman" w:cs="Times New Roman"/>
          <w:sz w:val="28"/>
          <w:szCs w:val="28"/>
        </w:rPr>
        <w:t>я</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Правительства РФ от </w:t>
      </w:r>
      <w:r>
        <w:rPr>
          <w:rStyle w:val="cat-Dategrp-20rplc-47"/>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N</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904</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Согласно п. 6 ч. 2 приказа Министерства здравоохранения РФ от </w:t>
      </w:r>
      <w:r>
        <w:rPr>
          <w:rStyle w:val="cat-Dategrp-21rplc-48"/>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933н «</w:t>
      </w:r>
      <w:r>
        <w:rPr>
          <w:rFonts w:ascii="Times New Roman" w:eastAsia="Times New Roman" w:hAnsi="Times New Roman" w:cs="Times New Roman"/>
          <w:sz w:val="28"/>
          <w:szCs w:val="28"/>
        </w:rPr>
        <w:t>О</w:t>
      </w:r>
      <w:r>
        <w:rPr>
          <w:rFonts w:ascii="Times New Roman" w:eastAsia="Times New Roman" w:hAnsi="Times New Roman" w:cs="Times New Roman"/>
          <w:sz w:val="28"/>
          <w:szCs w:val="28"/>
        </w:rPr>
        <w:t xml:space="preserve"> порядке проведения медицинского освидетельствования на состояние опьянения (алкогольного, наркотического или иного токсического)» утверждены основания для проведения медицинского освидетельствования, критериями наличия </w:t>
      </w:r>
      <w:r>
        <w:rPr>
          <w:rFonts w:ascii="Times New Roman" w:eastAsia="Times New Roman" w:hAnsi="Times New Roman" w:cs="Times New Roman"/>
          <w:sz w:val="28"/>
          <w:szCs w:val="28"/>
        </w:rPr>
        <w:t>хотя бы одного из которых имеются достаточные основания полагать, что лицо, совершившее административное правонарушение (за исключением лиц, указанных в частях 1 и 1.1 статьи 27.12 Кодекса Российской Федерации об административных правонарушениях), находится в состоянии опьянения и подлежит направлению на медицинское освидетельствование, являются: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 запах алкоголя изо рта;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б) неустойчивость позы и шаткость походки;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нарушение речи;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г) резкое изменение окраски кожных покровов лица.</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Согласно п.2.3.2 ПДД РФ,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опьянения.</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При таких обстоятельствах в действиях </w:t>
      </w:r>
      <w:r>
        <w:rPr>
          <w:rStyle w:val="cat-FIOgrp-23rplc-49"/>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имеется состав правонарушения, предусмотренного ст. 12.26 ч.1 КоАП РФ, а именно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r>
        <w:rPr>
          <w:rFonts w:ascii="Times New Roman" w:eastAsia="Times New Roman" w:hAnsi="Times New Roman" w:cs="Times New Roman"/>
          <w:sz w:val="28"/>
          <w:szCs w:val="28"/>
        </w:rPr>
        <w:t>, если такие действия (бездействие) не содержат уголовно наказуемого деяния</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судебном заседании установлено, что </w:t>
      </w:r>
      <w:r>
        <w:rPr>
          <w:rStyle w:val="cat-FIOgrp-23rplc-50"/>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установленном законом порядке получал специальное право </w:t>
      </w:r>
      <w:r>
        <w:rPr>
          <w:rFonts w:ascii="Times New Roman" w:eastAsia="Times New Roman" w:hAnsi="Times New Roman" w:cs="Times New Roman"/>
          <w:sz w:val="28"/>
          <w:szCs w:val="28"/>
        </w:rPr>
        <w:t xml:space="preserve">на право управления транспортными средствами и ему выдано </w:t>
      </w:r>
      <w:r>
        <w:rPr>
          <w:rFonts w:ascii="Times New Roman" w:eastAsia="Times New Roman" w:hAnsi="Times New Roman" w:cs="Times New Roman"/>
          <w:sz w:val="28"/>
          <w:szCs w:val="28"/>
        </w:rPr>
        <w:t>удостоверение</w:t>
      </w:r>
      <w:r>
        <w:rPr>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Согласно ст. 4.1 ч.2 КоАП РФ, при назначении административного наказания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pPr>
        <w:spacing w:before="0" w:after="0"/>
        <w:ind w:firstLine="708"/>
        <w:jc w:val="both"/>
        <w:rPr>
          <w:sz w:val="28"/>
          <w:szCs w:val="28"/>
        </w:rPr>
      </w:pPr>
      <w:r>
        <w:rPr>
          <w:rFonts w:ascii="Times New Roman" w:eastAsia="Times New Roman" w:hAnsi="Times New Roman" w:cs="Times New Roman"/>
          <w:sz w:val="28"/>
          <w:szCs w:val="28"/>
        </w:rPr>
        <w:t xml:space="preserve">Исследовав и оценив доказательства в их совокупности, мировой судья считает, что </w:t>
      </w:r>
      <w:r>
        <w:rPr>
          <w:rFonts w:ascii="Times New Roman" w:eastAsia="Times New Roman" w:hAnsi="Times New Roman" w:cs="Times New Roman"/>
          <w:sz w:val="28"/>
          <w:szCs w:val="28"/>
        </w:rPr>
        <w:t xml:space="preserve">вина </w:t>
      </w:r>
      <w:r>
        <w:rPr>
          <w:rStyle w:val="cat-FIOgrp-23rplc-51"/>
          <w:rFonts w:ascii="Times New Roman" w:eastAsia="Times New Roman" w:hAnsi="Times New Roman" w:cs="Times New Roman"/>
          <w:sz w:val="28"/>
          <w:szCs w:val="28"/>
        </w:rPr>
        <w:t>фио</w:t>
      </w:r>
      <w:r>
        <w:rPr>
          <w:rFonts w:ascii="Bookman Old Style" w:eastAsia="Bookman Old Style" w:hAnsi="Bookman Old Style" w:cs="Bookman Old Style"/>
          <w:sz w:val="28"/>
          <w:szCs w:val="28"/>
        </w:rPr>
        <w:t xml:space="preserve"> </w:t>
      </w:r>
      <w:r>
        <w:rPr>
          <w:rFonts w:ascii="Times New Roman" w:eastAsia="Times New Roman" w:hAnsi="Times New Roman" w:cs="Times New Roman"/>
          <w:sz w:val="28"/>
          <w:szCs w:val="28"/>
        </w:rPr>
        <w:t>установлена, а его действия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верно, </w:t>
      </w:r>
      <w:r>
        <w:rPr>
          <w:rFonts w:ascii="Times New Roman" w:eastAsia="Times New Roman" w:hAnsi="Times New Roman" w:cs="Times New Roman"/>
          <w:sz w:val="28"/>
          <w:szCs w:val="28"/>
        </w:rPr>
        <w:t>квалифицирова</w:t>
      </w:r>
      <w:r>
        <w:rPr>
          <w:rFonts w:ascii="Times New Roman" w:eastAsia="Times New Roman" w:hAnsi="Times New Roman" w:cs="Times New Roman"/>
          <w:sz w:val="28"/>
          <w:szCs w:val="28"/>
        </w:rPr>
        <w:t>ны</w:t>
      </w:r>
      <w:r>
        <w:rPr>
          <w:rFonts w:ascii="Times New Roman" w:eastAsia="Times New Roman" w:hAnsi="Times New Roman" w:cs="Times New Roman"/>
          <w:sz w:val="28"/>
          <w:szCs w:val="28"/>
        </w:rPr>
        <w:t xml:space="preserve"> по ч. 1 ст. 12.26 КоАП РФ, </w:t>
      </w:r>
      <w:r>
        <w:rPr>
          <w:rFonts w:ascii="Times New Roman" w:eastAsia="Times New Roman" w:hAnsi="Times New Roman" w:cs="Times New Roman"/>
          <w:sz w:val="28"/>
          <w:szCs w:val="28"/>
        </w:rPr>
        <w:t xml:space="preserve">как </w:t>
      </w:r>
      <w:r>
        <w:rPr>
          <w:rFonts w:ascii="Times New Roman" w:eastAsia="Times New Roman" w:hAnsi="Times New Roman" w:cs="Times New Roman"/>
          <w:sz w:val="28"/>
          <w:szCs w:val="28"/>
        </w:rPr>
        <w:t>н</w:t>
      </w:r>
      <w:r>
        <w:rPr>
          <w:rFonts w:ascii="Times New Roman" w:eastAsia="Times New Roman" w:hAnsi="Times New Roman" w:cs="Times New Roman"/>
          <w:sz w:val="28"/>
          <w:szCs w:val="28"/>
        </w:rPr>
        <w:t>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r>
        <w:rPr>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В соответствии со ст. 3.1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pPr>
        <w:spacing w:before="0" w:after="0"/>
        <w:ind w:firstLine="708"/>
        <w:jc w:val="both"/>
        <w:rPr>
          <w:sz w:val="28"/>
          <w:szCs w:val="28"/>
        </w:rPr>
      </w:pPr>
      <w:r>
        <w:rPr>
          <w:rFonts w:ascii="Times New Roman" w:eastAsia="Times New Roman" w:hAnsi="Times New Roman" w:cs="Times New Roman"/>
          <w:sz w:val="28"/>
          <w:szCs w:val="28"/>
        </w:rPr>
        <w:t>При рассмотрении вопроса о назначении наказания,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принимаются во внимание характер совершенного правонарушения, личность лица, </w:t>
      </w:r>
      <w:r>
        <w:rPr>
          <w:rFonts w:ascii="Times New Roman" w:eastAsia="Times New Roman" w:hAnsi="Times New Roman" w:cs="Times New Roman"/>
          <w:sz w:val="28"/>
          <w:szCs w:val="28"/>
        </w:rPr>
        <w:t xml:space="preserve">ранее не </w:t>
      </w:r>
      <w:r>
        <w:rPr>
          <w:rFonts w:ascii="Times New Roman" w:eastAsia="Times New Roman" w:hAnsi="Times New Roman" w:cs="Times New Roman"/>
          <w:sz w:val="28"/>
          <w:szCs w:val="28"/>
        </w:rPr>
        <w:t>привлекаемого к административной ответственности</w:t>
      </w:r>
      <w:r>
        <w:rPr>
          <w:rFonts w:ascii="Times New Roman" w:eastAsia="Times New Roman" w:hAnsi="Times New Roman" w:cs="Times New Roman"/>
          <w:sz w:val="28"/>
          <w:szCs w:val="28"/>
        </w:rPr>
        <w:t xml:space="preserve"> за аналогичное правонарушение</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учитыва</w:t>
      </w:r>
      <w:r>
        <w:rPr>
          <w:rFonts w:ascii="Times New Roman" w:eastAsia="Times New Roman" w:hAnsi="Times New Roman" w:cs="Times New Roman"/>
          <w:sz w:val="28"/>
          <w:szCs w:val="28"/>
        </w:rPr>
        <w:t>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смягчающие вину обстоятельства - </w:t>
      </w:r>
      <w:r>
        <w:rPr>
          <w:rFonts w:ascii="Times New Roman" w:eastAsia="Times New Roman" w:hAnsi="Times New Roman" w:cs="Times New Roman"/>
          <w:sz w:val="28"/>
          <w:szCs w:val="28"/>
        </w:rPr>
        <w:t>чистосердечное признание вины</w:t>
      </w:r>
      <w:r>
        <w:rPr>
          <w:rFonts w:ascii="Times New Roman" w:eastAsia="Times New Roman" w:hAnsi="Times New Roman" w:cs="Times New Roman"/>
          <w:sz w:val="28"/>
          <w:szCs w:val="28"/>
        </w:rPr>
        <w:t xml:space="preserve"> и раскаяние в содеянном</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наличие на иждивении двоих несовершеннолетних детей, </w:t>
      </w:r>
      <w:r>
        <w:rPr>
          <w:rFonts w:ascii="Times New Roman" w:eastAsia="Times New Roman" w:hAnsi="Times New Roman" w:cs="Times New Roman"/>
          <w:sz w:val="28"/>
          <w:szCs w:val="28"/>
        </w:rPr>
        <w:t>а также отсутствие отягчающих ответственность обстоятельств.</w:t>
      </w:r>
    </w:p>
    <w:p>
      <w:pPr>
        <w:spacing w:before="0" w:after="0"/>
        <w:ind w:firstLine="567"/>
        <w:jc w:val="both"/>
        <w:rPr>
          <w:sz w:val="28"/>
          <w:szCs w:val="28"/>
        </w:rPr>
      </w:pPr>
      <w:r>
        <w:rPr>
          <w:rFonts w:ascii="Times New Roman" w:eastAsia="Times New Roman" w:hAnsi="Times New Roman" w:cs="Times New Roman"/>
          <w:sz w:val="28"/>
          <w:szCs w:val="28"/>
        </w:rPr>
        <w:t xml:space="preserve">При назначении наказания мировой судья, с учетом конституционных принципов неотвратимости, справедливости и соразмерности, степени общественной опасности содеянного, </w:t>
      </w:r>
      <w:r>
        <w:rPr>
          <w:rFonts w:ascii="Times New Roman" w:eastAsia="Times New Roman" w:hAnsi="Times New Roman" w:cs="Times New Roman"/>
          <w:sz w:val="28"/>
          <w:szCs w:val="28"/>
        </w:rPr>
        <w:t>принимая во внимание характер совершенного правонарушения, имущественное положение</w:t>
      </w:r>
      <w:r>
        <w:rPr>
          <w:rFonts w:ascii="Times New Roman" w:eastAsia="Times New Roman" w:hAnsi="Times New Roman" w:cs="Times New Roman"/>
          <w:sz w:val="28"/>
          <w:szCs w:val="28"/>
        </w:rPr>
        <w:t>, наличие смягчающих и отсутствия отягчающих административную ответственность обстоятель</w:t>
      </w:r>
      <w:r>
        <w:rPr>
          <w:rFonts w:ascii="Times New Roman" w:eastAsia="Times New Roman" w:hAnsi="Times New Roman" w:cs="Times New Roman"/>
          <w:sz w:val="28"/>
          <w:szCs w:val="28"/>
        </w:rPr>
        <w:t xml:space="preserve">ств, </w:t>
      </w:r>
      <w:r>
        <w:rPr>
          <w:rFonts w:ascii="Times New Roman" w:eastAsia="Times New Roman" w:hAnsi="Times New Roman" w:cs="Times New Roman"/>
          <w:sz w:val="28"/>
          <w:szCs w:val="28"/>
        </w:rPr>
        <w:t xml:space="preserve">а также принимая во внимание конкретные обстоятельства дела, характер совершенного правонарушения, роль и степень вины </w:t>
      </w:r>
      <w:r>
        <w:rPr>
          <w:rFonts w:ascii="Times New Roman" w:eastAsia="Times New Roman" w:hAnsi="Times New Roman" w:cs="Times New Roman"/>
          <w:sz w:val="28"/>
          <w:szCs w:val="28"/>
        </w:rPr>
        <w:t>лица, привлекаемого к административной ответственности</w:t>
      </w:r>
      <w:r>
        <w:rPr>
          <w:rFonts w:ascii="Times New Roman" w:eastAsia="Times New Roman" w:hAnsi="Times New Roman" w:cs="Times New Roman"/>
          <w:sz w:val="28"/>
          <w:szCs w:val="28"/>
        </w:rPr>
        <w:t>, суд полагает возможным для достижения задач законодательства об административных правонарушениях, указанных в</w:t>
      </w:r>
      <w:r>
        <w:rPr>
          <w:rFonts w:ascii="Times New Roman" w:eastAsia="Times New Roman" w:hAnsi="Times New Roman" w:cs="Times New Roman"/>
          <w:sz w:val="28"/>
          <w:szCs w:val="28"/>
        </w:rPr>
        <w:t> </w:t>
      </w:r>
      <w:hyperlink r:id="rId6" w:history="1">
        <w:r>
          <w:rPr>
            <w:rFonts w:ascii="Times New Roman" w:eastAsia="Times New Roman" w:hAnsi="Times New Roman" w:cs="Times New Roman"/>
            <w:color w:val="0000EE"/>
            <w:sz w:val="28"/>
            <w:szCs w:val="28"/>
          </w:rPr>
          <w:t>ст</w:t>
        </w:r>
        <w:r>
          <w:rPr>
            <w:rFonts w:ascii="Times New Roman" w:eastAsia="Times New Roman" w:hAnsi="Times New Roman" w:cs="Times New Roman"/>
            <w:color w:val="0000EE"/>
            <w:sz w:val="28"/>
            <w:szCs w:val="28"/>
          </w:rPr>
          <w:t>.</w:t>
        </w:r>
        <w:r>
          <w:rPr>
            <w:rFonts w:ascii="Times New Roman" w:eastAsia="Times New Roman" w:hAnsi="Times New Roman" w:cs="Times New Roman"/>
            <w:color w:val="0000EE"/>
            <w:sz w:val="28"/>
            <w:szCs w:val="28"/>
          </w:rPr>
          <w:t> </w:t>
        </w:r>
        <w:r>
          <w:rPr>
            <w:rFonts w:ascii="Times New Roman" w:eastAsia="Times New Roman" w:hAnsi="Times New Roman" w:cs="Times New Roman"/>
            <w:color w:val="0000EE"/>
            <w:sz w:val="28"/>
            <w:szCs w:val="28"/>
          </w:rPr>
          <w:t>1</w:t>
        </w:r>
        <w:r>
          <w:rPr>
            <w:rFonts w:ascii="Times New Roman" w:eastAsia="Times New Roman" w:hAnsi="Times New Roman" w:cs="Times New Roman"/>
            <w:color w:val="0000EE"/>
            <w:sz w:val="28"/>
            <w:szCs w:val="28"/>
          </w:rPr>
          <w:t>.2</w:t>
        </w:r>
      </w:hyperlink>
      <w:r>
        <w:rPr>
          <w:rFonts w:ascii="Times New Roman" w:eastAsia="Times New Roman" w:hAnsi="Times New Roman" w:cs="Times New Roman"/>
          <w:sz w:val="28"/>
          <w:szCs w:val="28"/>
        </w:rPr>
        <w:t> </w:t>
      </w:r>
      <w:r>
        <w:rPr>
          <w:rFonts w:ascii="Times New Roman" w:eastAsia="Times New Roman" w:hAnsi="Times New Roman" w:cs="Times New Roman"/>
          <w:sz w:val="28"/>
          <w:szCs w:val="28"/>
        </w:rPr>
        <w:t>КоАП</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РФ</w:t>
      </w:r>
      <w:r>
        <w:rPr>
          <w:rFonts w:ascii="Times New Roman" w:eastAsia="Times New Roman" w:hAnsi="Times New Roman" w:cs="Times New Roman"/>
          <w:sz w:val="28"/>
          <w:szCs w:val="28"/>
        </w:rPr>
        <w:t xml:space="preserve">, назначить наказание в виде </w:t>
      </w:r>
      <w:r>
        <w:rPr>
          <w:rFonts w:ascii="Times New Roman" w:eastAsia="Times New Roman" w:hAnsi="Times New Roman" w:cs="Times New Roman"/>
          <w:sz w:val="28"/>
          <w:szCs w:val="28"/>
        </w:rPr>
        <w:t>штрафа в нижнем пределе санкции статьи 12.26 ч. 1 КоАП РФ</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 основании изложенного, руководствуясь ст. ст. 29.9, 29.10 КоАП РФ, </w:t>
      </w:r>
      <w:r>
        <w:rPr>
          <w:rFonts w:ascii="Times New Roman" w:eastAsia="Times New Roman" w:hAnsi="Times New Roman" w:cs="Times New Roman"/>
          <w:sz w:val="28"/>
          <w:szCs w:val="28"/>
        </w:rPr>
        <w:t xml:space="preserve">мировой </w:t>
      </w:r>
      <w:r>
        <w:rPr>
          <w:rFonts w:ascii="Times New Roman" w:eastAsia="Times New Roman" w:hAnsi="Times New Roman" w:cs="Times New Roman"/>
          <w:sz w:val="28"/>
          <w:szCs w:val="28"/>
        </w:rPr>
        <w:t>судья</w:t>
      </w:r>
    </w:p>
    <w:p>
      <w:pPr>
        <w:spacing w:before="0" w:after="0"/>
        <w:jc w:val="both"/>
        <w:rPr>
          <w:sz w:val="28"/>
          <w:szCs w:val="28"/>
        </w:rPr>
      </w:pPr>
    </w:p>
    <w:p>
      <w:pPr>
        <w:spacing w:before="0" w:after="0"/>
        <w:jc w:val="both"/>
        <w:rPr>
          <w:sz w:val="28"/>
          <w:szCs w:val="28"/>
        </w:rPr>
      </w:pPr>
      <w:r>
        <w:rPr>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ПОСТАНОВИЛ: </w:t>
      </w:r>
    </w:p>
    <w:p>
      <w:pPr>
        <w:spacing w:before="0" w:after="0"/>
        <w:jc w:val="both"/>
        <w:rPr>
          <w:sz w:val="28"/>
          <w:szCs w:val="28"/>
        </w:rPr>
      </w:pPr>
      <w:r>
        <w:rPr>
          <w:sz w:val="28"/>
          <w:szCs w:val="28"/>
        </w:rPr>
        <w:tab/>
      </w:r>
      <w:r>
        <w:rPr>
          <w:rStyle w:val="cat-FIOgrp-24rplc-52"/>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при</w:t>
      </w:r>
      <w:r>
        <w:rPr>
          <w:rFonts w:ascii="Times New Roman" w:eastAsia="Times New Roman" w:hAnsi="Times New Roman" w:cs="Times New Roman"/>
          <w:sz w:val="28"/>
          <w:szCs w:val="28"/>
        </w:rPr>
        <w:t>знать виновн</w:t>
      </w:r>
      <w:r>
        <w:rPr>
          <w:rFonts w:ascii="Times New Roman" w:eastAsia="Times New Roman" w:hAnsi="Times New Roman" w:cs="Times New Roman"/>
          <w:sz w:val="28"/>
          <w:szCs w:val="28"/>
        </w:rPr>
        <w:t>ым</w:t>
      </w:r>
      <w:r>
        <w:rPr>
          <w:rFonts w:ascii="Times New Roman" w:eastAsia="Times New Roman" w:hAnsi="Times New Roman" w:cs="Times New Roman"/>
          <w:sz w:val="28"/>
          <w:szCs w:val="28"/>
        </w:rPr>
        <w:t xml:space="preserve"> в совершении административного правонарушения, предусмотренного ст. 12.26 ч.1 Кодекса Российской Федерации об административных правонарушениях</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и назначить е</w:t>
      </w:r>
      <w:r>
        <w:rPr>
          <w:rFonts w:ascii="Times New Roman" w:eastAsia="Times New Roman" w:hAnsi="Times New Roman" w:cs="Times New Roman"/>
          <w:sz w:val="28"/>
          <w:szCs w:val="28"/>
        </w:rPr>
        <w:t>му</w:t>
      </w:r>
      <w:r>
        <w:rPr>
          <w:rFonts w:ascii="Times New Roman" w:eastAsia="Times New Roman" w:hAnsi="Times New Roman" w:cs="Times New Roman"/>
          <w:sz w:val="28"/>
          <w:szCs w:val="28"/>
        </w:rPr>
        <w:t xml:space="preserve"> административное наказание в виде штрафа в сумме </w:t>
      </w:r>
      <w:r>
        <w:rPr>
          <w:rStyle w:val="cat-Sumgrp-27rplc-53"/>
          <w:rFonts w:ascii="Times New Roman" w:eastAsia="Times New Roman" w:hAnsi="Times New Roman" w:cs="Times New Roman"/>
          <w:sz w:val="28"/>
          <w:szCs w:val="28"/>
        </w:rPr>
        <w:t>сумма</w:t>
      </w:r>
      <w:r>
        <w:rPr>
          <w:rFonts w:ascii="Times New Roman" w:eastAsia="Times New Roman" w:hAnsi="Times New Roman" w:cs="Times New Roman"/>
          <w:sz w:val="28"/>
          <w:szCs w:val="28"/>
        </w:rPr>
        <w:t xml:space="preserve"> с лишением права управления транспортными средствами на срок </w:t>
      </w:r>
      <w:r>
        <w:rPr>
          <w:rFonts w:ascii="Times New Roman" w:eastAsia="Times New Roman" w:hAnsi="Times New Roman" w:cs="Times New Roman"/>
          <w:sz w:val="28"/>
          <w:szCs w:val="28"/>
        </w:rPr>
        <w:t>1 (один) год 6 (шесть) месяцев</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Штраф подлежит уплате по реквизитам: получатель УФК </w:t>
      </w:r>
      <w:r>
        <w:rPr>
          <w:rFonts w:ascii="Times New Roman" w:eastAsia="Times New Roman" w:hAnsi="Times New Roman" w:cs="Times New Roman"/>
          <w:sz w:val="28"/>
          <w:szCs w:val="28"/>
        </w:rPr>
        <w:t xml:space="preserve">по </w:t>
      </w:r>
      <w:r>
        <w:rPr>
          <w:rStyle w:val="cat-Addressgrp-1rplc-54"/>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(ОМВД России по </w:t>
      </w:r>
      <w:r>
        <w:rPr>
          <w:rStyle w:val="cat-Addressgrp-2rplc-55"/>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л/с 04751А92490</w:t>
      </w:r>
      <w:r>
        <w:rPr>
          <w:rFonts w:ascii="Times New Roman" w:eastAsia="Times New Roman" w:hAnsi="Times New Roman" w:cs="Times New Roman"/>
          <w:sz w:val="28"/>
          <w:szCs w:val="28"/>
        </w:rPr>
        <w:t xml:space="preserve">), ИНН </w:t>
      </w:r>
      <w:r>
        <w:rPr>
          <w:rStyle w:val="cat-PhoneNumbergrp-37rplc-56"/>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КПП </w:t>
      </w:r>
      <w:r>
        <w:rPr>
          <w:rStyle w:val="cat-PhoneNumbergrp-38rplc-57"/>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р/с </w:t>
      </w:r>
      <w:r>
        <w:rPr>
          <w:rFonts w:ascii="Times New Roman" w:eastAsia="Times New Roman" w:hAnsi="Times New Roman" w:cs="Times New Roman"/>
          <w:sz w:val="28"/>
          <w:szCs w:val="28"/>
        </w:rPr>
        <w:t>03100643000000017500</w:t>
      </w:r>
      <w:r>
        <w:rPr>
          <w:rFonts w:ascii="Times New Roman" w:eastAsia="Times New Roman" w:hAnsi="Times New Roman" w:cs="Times New Roman"/>
          <w:sz w:val="28"/>
          <w:szCs w:val="28"/>
        </w:rPr>
        <w:t xml:space="preserve">, КБК </w:t>
      </w:r>
      <w:r>
        <w:rPr>
          <w:rFonts w:ascii="Times New Roman" w:eastAsia="Times New Roman" w:hAnsi="Times New Roman" w:cs="Times New Roman"/>
          <w:sz w:val="28"/>
          <w:szCs w:val="28"/>
        </w:rPr>
        <w:t>18811601123010001140</w:t>
      </w:r>
      <w:r>
        <w:rPr>
          <w:rFonts w:ascii="Times New Roman" w:eastAsia="Times New Roman" w:hAnsi="Times New Roman" w:cs="Times New Roman"/>
          <w:sz w:val="28"/>
          <w:szCs w:val="28"/>
        </w:rPr>
        <w:t xml:space="preserve">, БИК </w:t>
      </w:r>
      <w:r>
        <w:rPr>
          <w:rStyle w:val="cat-PhoneNumbergrp-39rplc-58"/>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ОКТМО </w:t>
      </w:r>
      <w:r>
        <w:rPr>
          <w:rStyle w:val="cat-PhoneNumbergrp-40rplc-59"/>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УИН </w:t>
      </w:r>
      <w:r>
        <w:rPr>
          <w:rFonts w:ascii="Times New Roman" w:eastAsia="Times New Roman" w:hAnsi="Times New Roman" w:cs="Times New Roman"/>
          <w:sz w:val="28"/>
          <w:szCs w:val="28"/>
        </w:rPr>
        <w:t>18810491222300000</w:t>
      </w:r>
      <w:r>
        <w:rPr>
          <w:rFonts w:ascii="Times New Roman" w:eastAsia="Times New Roman" w:hAnsi="Times New Roman" w:cs="Times New Roman"/>
          <w:sz w:val="28"/>
          <w:szCs w:val="28"/>
        </w:rPr>
        <w:t>8</w:t>
      </w:r>
      <w:r>
        <w:rPr>
          <w:rFonts w:ascii="Times New Roman" w:eastAsia="Times New Roman" w:hAnsi="Times New Roman" w:cs="Times New Roman"/>
          <w:sz w:val="28"/>
          <w:szCs w:val="28"/>
        </w:rPr>
        <w:t>59</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УИД 91</w:t>
      </w:r>
      <w:r>
        <w:rPr>
          <w:rFonts w:ascii="Times New Roman" w:eastAsia="Times New Roman" w:hAnsi="Times New Roman" w:cs="Times New Roman"/>
          <w:sz w:val="28"/>
          <w:szCs w:val="28"/>
        </w:rPr>
        <w:t>MS</w:t>
      </w:r>
      <w:r>
        <w:rPr>
          <w:rFonts w:ascii="Times New Roman" w:eastAsia="Times New Roman" w:hAnsi="Times New Roman" w:cs="Times New Roman"/>
          <w:sz w:val="28"/>
          <w:szCs w:val="28"/>
        </w:rPr>
        <w:t>0065-</w:t>
      </w:r>
      <w:r>
        <w:rPr>
          <w:rStyle w:val="cat-PhoneNumbergrp-35rplc-60"/>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w:t>
      </w:r>
      <w:r>
        <w:rPr>
          <w:rStyle w:val="cat-PhoneNumbergrp-36rplc-61"/>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назначение платежа – административный штраф), адрес местонахождения ОГИБДД МВД России по </w:t>
      </w:r>
      <w:r>
        <w:rPr>
          <w:rStyle w:val="cat-Addressgrp-7rplc-62"/>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Addressgrp-8rplc-63"/>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Addressgrp-9rplc-64"/>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К</w:t>
      </w:r>
      <w:r>
        <w:rPr>
          <w:rFonts w:ascii="Times New Roman" w:eastAsia="Times New Roman" w:hAnsi="Times New Roman" w:cs="Times New Roman"/>
          <w:sz w:val="28"/>
          <w:szCs w:val="28"/>
        </w:rPr>
        <w:t xml:space="preserve">витанцию об уплате штрафа предоставить в мировой суд судебного участка № 65 Нижнегорского судебного района (Нижнегорский муниципальный район) </w:t>
      </w:r>
      <w:r>
        <w:rPr>
          <w:rStyle w:val="cat-Addressgrp-1rplc-65"/>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по адресу: </w:t>
      </w:r>
      <w:r>
        <w:rPr>
          <w:rStyle w:val="cat-Addressgrp-10rplc-66"/>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Согласно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pPr>
        <w:spacing w:before="0" w:after="0"/>
        <w:ind w:firstLine="708"/>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случае неуплаты административного штрафа в установленный законом 60-дневный срок возбуждается дело об административном правонарушении, предусмотренном ч. 1 ст. 20.25 Кодекса Российской Федерации об административных правонарушениях,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 но не </w:t>
      </w:r>
      <w:r>
        <w:rPr>
          <w:rStyle w:val="cat-SumInWordsgrp-28rplc-67"/>
          <w:rFonts w:ascii="Times New Roman" w:eastAsia="Times New Roman" w:hAnsi="Times New Roman" w:cs="Times New Roman"/>
          <w:sz w:val="28"/>
          <w:szCs w:val="28"/>
        </w:rPr>
        <w:t>сумма прописью</w:t>
      </w:r>
      <w:r>
        <w:rPr>
          <w:rFonts w:ascii="Times New Roman" w:eastAsia="Times New Roman" w:hAnsi="Times New Roman" w:cs="Times New Roman"/>
          <w:sz w:val="28"/>
          <w:szCs w:val="28"/>
        </w:rPr>
        <w:t>, либо административный арест на срок до пятнадцати суток, либо обязательные работы на срок до пятидесяти часов.</w:t>
      </w:r>
    </w:p>
    <w:p>
      <w:pPr>
        <w:spacing w:before="0" w:after="0"/>
        <w:ind w:firstLine="708"/>
        <w:jc w:val="both"/>
        <w:rPr>
          <w:sz w:val="28"/>
          <w:szCs w:val="28"/>
        </w:rPr>
      </w:pPr>
      <w:r>
        <w:rPr>
          <w:rFonts w:ascii="Times New Roman" w:eastAsia="Times New Roman" w:hAnsi="Times New Roman" w:cs="Times New Roman"/>
          <w:sz w:val="28"/>
          <w:szCs w:val="28"/>
        </w:rPr>
        <w:t xml:space="preserve">Согласно ч. 2 ст. 31.5 КоАП РФ </w:t>
      </w:r>
      <w:r>
        <w:rPr>
          <w:rFonts w:ascii="Times New Roman" w:eastAsia="Times New Roman" w:hAnsi="Times New Roman" w:cs="Times New Roman"/>
          <w:sz w:val="28"/>
          <w:szCs w:val="28"/>
        </w:rPr>
        <w:t>с</w:t>
      </w:r>
      <w:r>
        <w:rPr>
          <w:rFonts w:ascii="Times New Roman" w:eastAsia="Times New Roman" w:hAnsi="Times New Roman" w:cs="Times New Roman"/>
          <w:sz w:val="28"/>
          <w:szCs w:val="28"/>
        </w:rPr>
        <w:t xml:space="preserve"> учетом материального положения лица, привлеченного к административной ответственности, уплата административного штрафа может быть рассрочена судьей, органом, должностным лицом, вынесшими постановление, на срок до трех месяцев.</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соответствии со ст. 32.7 КоАП РФ,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права лицо, лишенное специального права, должно сдать </w:t>
      </w:r>
      <w:r>
        <w:rPr>
          <w:rFonts w:ascii="Times New Roman" w:eastAsia="Times New Roman" w:hAnsi="Times New Roman" w:cs="Times New Roman"/>
          <w:sz w:val="28"/>
          <w:szCs w:val="28"/>
        </w:rPr>
        <w:t xml:space="preserve">все имеющиеся у него соответствующие удостоверения либо заявить об их утере </w:t>
      </w:r>
      <w:r>
        <w:rPr>
          <w:rFonts w:ascii="Times New Roman" w:eastAsia="Times New Roman" w:hAnsi="Times New Roman" w:cs="Times New Roman"/>
          <w:sz w:val="28"/>
          <w:szCs w:val="28"/>
        </w:rPr>
        <w:t xml:space="preserve">в орган, исполняющий этот вид административного </w:t>
      </w:r>
      <w:r>
        <w:rPr>
          <w:rFonts w:ascii="Times New Roman" w:eastAsia="Times New Roman" w:hAnsi="Times New Roman" w:cs="Times New Roman"/>
          <w:sz w:val="28"/>
          <w:szCs w:val="28"/>
        </w:rPr>
        <w:t>наказания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b/>
          <w:bCs/>
          <w:sz w:val="28"/>
          <w:szCs w:val="28"/>
        </w:rPr>
        <w:t xml:space="preserve">ОМВД России по </w:t>
      </w:r>
      <w:r>
        <w:rPr>
          <w:rStyle w:val="cat-Addressgrp-2rplc-68"/>
          <w:rFonts w:ascii="Times New Roman" w:eastAsia="Times New Roman" w:hAnsi="Times New Roman" w:cs="Times New Roman"/>
          <w:b/>
          <w:bCs/>
          <w:sz w:val="28"/>
          <w:szCs w:val="28"/>
        </w:rPr>
        <w:t>адрес</w:t>
      </w:r>
      <w:r>
        <w:rPr>
          <w:rFonts w:ascii="Times New Roman" w:eastAsia="Times New Roman" w:hAnsi="Times New Roman" w:cs="Times New Roman"/>
          <w:b/>
          <w:bCs/>
          <w:sz w:val="28"/>
          <w:szCs w:val="28"/>
        </w:rPr>
        <w:t xml:space="preserve"> </w:t>
      </w:r>
      <w:r>
        <w:rPr>
          <w:rFonts w:ascii="Times New Roman" w:eastAsia="Times New Roman" w:hAnsi="Times New Roman" w:cs="Times New Roman"/>
          <w:b/>
          <w:bCs/>
          <w:sz w:val="28"/>
          <w:szCs w:val="28"/>
        </w:rPr>
        <w:t>(</w:t>
      </w:r>
      <w:r>
        <w:rPr>
          <w:rFonts w:ascii="Times New Roman" w:eastAsia="Times New Roman" w:hAnsi="Times New Roman" w:cs="Times New Roman"/>
          <w:b/>
          <w:bCs/>
          <w:sz w:val="28"/>
          <w:szCs w:val="28"/>
        </w:rPr>
        <w:t>Отделение ОГИБДД</w:t>
      </w:r>
      <w:r>
        <w:rPr>
          <w:rFonts w:ascii="Times New Roman" w:eastAsia="Times New Roman" w:hAnsi="Times New Roman" w:cs="Times New Roman"/>
          <w:b/>
          <w:bCs/>
          <w:sz w:val="28"/>
          <w:szCs w:val="28"/>
        </w:rPr>
        <w:t xml:space="preserve">), </w:t>
      </w:r>
      <w:r>
        <w:rPr>
          <w:rStyle w:val="cat-Addressgrp-11rplc-69"/>
          <w:rFonts w:ascii="Times New Roman" w:eastAsia="Times New Roman" w:hAnsi="Times New Roman" w:cs="Times New Roman"/>
          <w:b/>
          <w:bCs/>
          <w:sz w:val="28"/>
          <w:szCs w:val="28"/>
        </w:rPr>
        <w:t>адрес</w:t>
      </w:r>
      <w:r>
        <w:rPr>
          <w:rFonts w:ascii="Times New Roman" w:eastAsia="Times New Roman" w:hAnsi="Times New Roman" w:cs="Times New Roman"/>
          <w:b/>
          <w:bCs/>
          <w:sz w:val="28"/>
          <w:szCs w:val="28"/>
        </w:rPr>
        <w:t xml:space="preserve">, </w:t>
      </w:r>
      <w:r>
        <w:rPr>
          <w:rStyle w:val="cat-Addressgrp-12rplc-70"/>
          <w:rFonts w:ascii="Times New Roman" w:eastAsia="Times New Roman" w:hAnsi="Times New Roman" w:cs="Times New Roman"/>
          <w:b/>
          <w:bCs/>
          <w:sz w:val="28"/>
          <w:szCs w:val="28"/>
        </w:rPr>
        <w:t>адрес</w:t>
      </w:r>
      <w:r>
        <w:rPr>
          <w:rFonts w:ascii="Times New Roman" w:eastAsia="Times New Roman" w:hAnsi="Times New Roman" w:cs="Times New Roman"/>
          <w:b/>
          <w:bCs/>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Течение срока лишения специального права в случае назначения лицу, лишенному специального права, административного наказания в виде лишения того же специального права начинается со дня, следующего за днем окончания срока административного наказания, примененного ранее.</w:t>
      </w:r>
    </w:p>
    <w:p>
      <w:pPr>
        <w:spacing w:before="0" w:after="0"/>
        <w:ind w:firstLine="708"/>
        <w:jc w:val="both"/>
        <w:rPr>
          <w:sz w:val="28"/>
          <w:szCs w:val="28"/>
        </w:rPr>
      </w:pPr>
      <w:r>
        <w:rPr>
          <w:rFonts w:ascii="Times New Roman" w:eastAsia="Times New Roman" w:hAnsi="Times New Roman" w:cs="Times New Roman"/>
          <w:sz w:val="28"/>
          <w:szCs w:val="28"/>
        </w:rPr>
        <w:t>Постановление о назначении административного наказания в виде лишения права управления транспортными средствами направ</w:t>
      </w:r>
      <w:r>
        <w:rPr>
          <w:rFonts w:ascii="Times New Roman" w:eastAsia="Times New Roman" w:hAnsi="Times New Roman" w:cs="Times New Roman"/>
          <w:sz w:val="28"/>
          <w:szCs w:val="28"/>
        </w:rPr>
        <w:t>ить</w:t>
      </w:r>
      <w:r>
        <w:rPr>
          <w:rFonts w:ascii="Times New Roman" w:eastAsia="Times New Roman" w:hAnsi="Times New Roman" w:cs="Times New Roman"/>
          <w:sz w:val="28"/>
          <w:szCs w:val="28"/>
        </w:rPr>
        <w:t xml:space="preserve"> в подразделение органа, на которое возложено его исполнение, с отметкой о дне вступления в законную силу такого постановления в течение трех суток с указанного дня, а в случае рассмотрения жалобы, протеста - со дня поступления решения по жалобе, протесту из суда, вынесшего решение.</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Постановление может быть обжаловано в течение 10 суток со дня вручения или получения копии постановления в</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Нижнегорский районный суд</w:t>
      </w:r>
      <w:r>
        <w:rPr>
          <w:rFonts w:ascii="Times New Roman" w:eastAsia="Times New Roman" w:hAnsi="Times New Roman" w:cs="Times New Roman"/>
          <w:sz w:val="28"/>
          <w:szCs w:val="28"/>
        </w:rPr>
        <w:t xml:space="preserve"> </w:t>
      </w:r>
      <w:r>
        <w:rPr>
          <w:rStyle w:val="cat-Addressgrp-1rplc-71"/>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через </w:t>
      </w:r>
      <w:r>
        <w:rPr>
          <w:rFonts w:ascii="Times New Roman" w:eastAsia="Times New Roman" w:hAnsi="Times New Roman" w:cs="Times New Roman"/>
          <w:sz w:val="28"/>
          <w:szCs w:val="28"/>
        </w:rPr>
        <w:t xml:space="preserve">Мирового судью судебного участка № 65 Нижнегорского судебного района (Нижнегорский муниципальный район) </w:t>
      </w:r>
      <w:r>
        <w:rPr>
          <w:rStyle w:val="cat-Addressgrp-1rplc-72"/>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(адрес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Style w:val="cat-Addressgrp-13rplc-73"/>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Addressgrp-12rplc-74"/>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pPr>
        <w:spacing w:before="0" w:after="0"/>
        <w:jc w:val="both"/>
        <w:rPr>
          <w:sz w:val="28"/>
          <w:szCs w:val="28"/>
        </w:rPr>
      </w:pPr>
      <w:r>
        <w:rPr>
          <w:sz w:val="28"/>
          <w:szCs w:val="28"/>
        </w:rPr>
        <w:tab/>
      </w:r>
      <w:r>
        <w:rPr>
          <w:rFonts w:ascii="Times New Roman" w:eastAsia="Times New Roman" w:hAnsi="Times New Roman" w:cs="Times New Roman"/>
          <w:sz w:val="28"/>
          <w:szCs w:val="28"/>
        </w:rPr>
        <w:t>Мировой с</w:t>
      </w:r>
      <w:r>
        <w:rPr>
          <w:rFonts w:ascii="Times New Roman" w:eastAsia="Times New Roman" w:hAnsi="Times New Roman" w:cs="Times New Roman"/>
          <w:sz w:val="28"/>
          <w:szCs w:val="28"/>
        </w:rPr>
        <w:t>удья</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Style w:val="cat-FIOgrp-26rplc-75"/>
          <w:rFonts w:ascii="Times New Roman" w:eastAsia="Times New Roman" w:hAnsi="Times New Roman" w:cs="Times New Roman"/>
          <w:sz w:val="28"/>
          <w:szCs w:val="28"/>
        </w:rPr>
        <w:t>фио</w:t>
      </w:r>
    </w:p>
    <w:sectPr>
      <w:headerReference w:type="default" r:id="rId7"/>
      <w:pgMar w:header="708" w:footer="708"/>
      <w:cols w:space="708"/>
      <w:titlePg/>
    </w:sectPr>
  </w:body>
</w:document>
</file>

<file path=word/fontTable.xml><?xml version="1.0" encoding="utf-8"?>
<w:fonts xmlns:r="http://schemas.openxmlformats.org/officeDocument/2006/relationships" xmlns:w="http://schemas.openxmlformats.org/wordprocessingml/2006/main"/>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before="0" w:after="0"/>
      <w:rPr>
        <w:sz w:val="20"/>
        <w:szCs w:val="20"/>
      </w:rPr>
    </w:pPr>
    <w:r>
      <w:rPr>
        <w:rFonts w:ascii="Times New Roman" w:eastAsia="Times New Roman" w:hAnsi="Times New Roman" w:cs="Times New Roman"/>
        <w:b/>
        <w:bCs/>
        <w:sz w:val="20"/>
        <w:szCs w:val="20"/>
      </w:rPr>
      <w:t xml:space="preserve">                                                                                      </w:t>
    </w:r>
    <w:r>
      <w:rPr>
        <w:rFonts w:ascii="Times New Roman" w:eastAsia="Times New Roman" w:hAnsi="Times New Roman" w:cs="Times New Roman"/>
        <w:b/>
        <w:bCs/>
        <w:sz w:val="20"/>
        <w:szCs w:val="20"/>
      </w:rPr>
      <w:t>–</w:t>
    </w:r>
    <w:r>
      <w:rPr>
        <w:rFonts w:ascii="Times New Roman" w:eastAsia="Times New Roman" w:hAnsi="Times New Roman" w:cs="Times New Roman"/>
        <w:b/>
        <w:bCs/>
        <w:sz w:val="20"/>
        <w:szCs w:val="20"/>
      </w:rPr>
      <w:t xml:space="preserve">       </w:t>
    </w:r>
    <w:r>
      <w:rPr>
        <w:rFonts w:ascii="Times New Roman" w:eastAsia="Times New Roman" w:hAnsi="Times New Roman" w:cs="Times New Roman"/>
        <w:b/>
        <w:bCs/>
        <w:sz w:val="20"/>
        <w:szCs w:val="20"/>
      </w:rPr>
      <w:fldChar w:fldCharType="begin"/>
    </w:r>
    <w:r>
      <w:rPr>
        <w:rFonts w:ascii="Times New Roman" w:eastAsia="Times New Roman" w:hAnsi="Times New Roman" w:cs="Times New Roman"/>
        <w:b/>
        <w:bCs/>
        <w:sz w:val="20"/>
        <w:szCs w:val="20"/>
      </w:rPr>
      <w:instrText xml:space="preserve"> PAGE </w:instrText>
    </w:r>
    <w:r>
      <w:rPr>
        <w:rFonts w:ascii="Times New Roman" w:eastAsia="Times New Roman" w:hAnsi="Times New Roman" w:cs="Times New Roman"/>
        <w:b/>
        <w:bCs/>
        <w:sz w:val="20"/>
        <w:szCs w:val="20"/>
      </w:rPr>
      <w:fldChar w:fldCharType="separate"/>
    </w:r>
    <w:r>
      <w:rPr>
        <w:rFonts w:ascii="Times New Roman" w:eastAsia="Times New Roman" w:hAnsi="Times New Roman" w:cs="Times New Roman"/>
        <w:b/>
        <w:bCs/>
        <w:sz w:val="20"/>
        <w:szCs w:val="20"/>
      </w:rPr>
      <w:t>1</w:t>
    </w:r>
    <w:r>
      <w:rPr>
        <w:rFonts w:ascii="Times New Roman" w:eastAsia="Times New Roman" w:hAnsi="Times New Roman" w:cs="Times New Roman"/>
        <w:b/>
        <w:bCs/>
        <w:sz w:val="20"/>
        <w:szCs w:val="20"/>
      </w:rPr>
      <w:fldChar w:fldCharType="end"/>
    </w:r>
    <w:r>
      <w:rPr>
        <w:rFonts w:ascii="Times New Roman" w:eastAsia="Times New Roman" w:hAnsi="Times New Roman" w:cs="Times New Roman"/>
        <w:b/>
        <w:bCs/>
        <w:sz w:val="20"/>
        <w:szCs w:val="20"/>
      </w:rPr>
      <w:t xml:space="preserve">      </w:t>
    </w:r>
    <w:r>
      <w:rPr>
        <w:rFonts w:ascii="Times New Roman" w:eastAsia="Times New Roman" w:hAnsi="Times New Roman" w:cs="Times New Roman"/>
        <w:b/>
        <w:bCs/>
        <w:sz w:val="20"/>
        <w:szCs w:val="20"/>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PhoneNumbergrp-35rplc-0">
    <w:name w:val="cat-PhoneNumber grp-35 rplc-0"/>
    <w:basedOn w:val="DefaultParagraphFont"/>
  </w:style>
  <w:style w:type="character" w:customStyle="1" w:styleId="cat-PhoneNumbergrp-36rplc-1">
    <w:name w:val="cat-PhoneNumber grp-36 rplc-1"/>
    <w:basedOn w:val="DefaultParagraphFont"/>
  </w:style>
  <w:style w:type="character" w:customStyle="1" w:styleId="cat-Dategrp-14rplc-2">
    <w:name w:val="cat-Date grp-14 rplc-2"/>
    <w:basedOn w:val="DefaultParagraphFont"/>
  </w:style>
  <w:style w:type="character" w:customStyle="1" w:styleId="cat-Addressgrp-0rplc-3">
    <w:name w:val="cat-Address grp-0 rplc-3"/>
    <w:basedOn w:val="DefaultParagraphFont"/>
  </w:style>
  <w:style w:type="character" w:customStyle="1" w:styleId="cat-Addressgrp-1rplc-4">
    <w:name w:val="cat-Address grp-1 rplc-4"/>
    <w:basedOn w:val="DefaultParagraphFont"/>
  </w:style>
  <w:style w:type="character" w:customStyle="1" w:styleId="cat-FIOgrp-22rplc-5">
    <w:name w:val="cat-FIO grp-22 rplc-5"/>
    <w:basedOn w:val="DefaultParagraphFont"/>
  </w:style>
  <w:style w:type="character" w:customStyle="1" w:styleId="cat-FIOgrp-23rplc-6">
    <w:name w:val="cat-FIO grp-23 rplc-6"/>
    <w:basedOn w:val="DefaultParagraphFont"/>
  </w:style>
  <w:style w:type="character" w:customStyle="1" w:styleId="cat-Addressgrp-2rplc-7">
    <w:name w:val="cat-Address grp-2 rplc-7"/>
    <w:basedOn w:val="DefaultParagraphFont"/>
  </w:style>
  <w:style w:type="character" w:customStyle="1" w:styleId="cat-FIOgrp-24rplc-8">
    <w:name w:val="cat-FIO grp-24 rplc-8"/>
    <w:basedOn w:val="DefaultParagraphFont"/>
  </w:style>
  <w:style w:type="character" w:customStyle="1" w:styleId="cat-PassportDatagrp-29rplc-9">
    <w:name w:val="cat-PassportData grp-29 rplc-9"/>
    <w:basedOn w:val="DefaultParagraphFont"/>
  </w:style>
  <w:style w:type="character" w:customStyle="1" w:styleId="cat-Addressgrp-3rplc-10">
    <w:name w:val="cat-Address grp-3 rplc-10"/>
    <w:basedOn w:val="DefaultParagraphFont"/>
  </w:style>
  <w:style w:type="character" w:customStyle="1" w:styleId="cat-FIOgrp-23rplc-11">
    <w:name w:val="cat-FIO grp-23 rplc-11"/>
    <w:basedOn w:val="DefaultParagraphFont"/>
  </w:style>
  <w:style w:type="character" w:customStyle="1" w:styleId="cat-Dategrp-15rplc-12">
    <w:name w:val="cat-Date grp-15 rplc-12"/>
    <w:basedOn w:val="DefaultParagraphFont"/>
  </w:style>
  <w:style w:type="character" w:customStyle="1" w:styleId="cat-Timegrp-30rplc-13">
    <w:name w:val="cat-Time grp-30 rplc-13"/>
    <w:basedOn w:val="DefaultParagraphFont"/>
  </w:style>
  <w:style w:type="character" w:customStyle="1" w:styleId="cat-Addressgrp-4rplc-14">
    <w:name w:val="cat-Address grp-4 rplc-14"/>
    <w:basedOn w:val="DefaultParagraphFont"/>
  </w:style>
  <w:style w:type="character" w:customStyle="1" w:styleId="cat-Addressgrp-5rplc-15">
    <w:name w:val="cat-Address grp-5 rplc-15"/>
    <w:basedOn w:val="DefaultParagraphFont"/>
  </w:style>
  <w:style w:type="character" w:customStyle="1" w:styleId="cat-CarMakeModelgrp-32rplc-16">
    <w:name w:val="cat-CarMakeModel grp-32 rplc-16"/>
    <w:basedOn w:val="DefaultParagraphFont"/>
  </w:style>
  <w:style w:type="character" w:customStyle="1" w:styleId="cat-CarNumbergrp-33rplc-17">
    <w:name w:val="cat-CarNumber grp-33 rplc-17"/>
    <w:basedOn w:val="DefaultParagraphFont"/>
  </w:style>
  <w:style w:type="character" w:customStyle="1" w:styleId="cat-FIOgrp-25rplc-18">
    <w:name w:val="cat-FIO grp-25 rplc-18"/>
    <w:basedOn w:val="DefaultParagraphFont"/>
  </w:style>
  <w:style w:type="character" w:customStyle="1" w:styleId="cat-FIOgrp-23rplc-19">
    <w:name w:val="cat-FIO grp-23 rplc-19"/>
    <w:basedOn w:val="DefaultParagraphFont"/>
  </w:style>
  <w:style w:type="character" w:customStyle="1" w:styleId="cat-Dategrp-15rplc-20">
    <w:name w:val="cat-Date grp-15 rplc-20"/>
    <w:basedOn w:val="DefaultParagraphFont"/>
  </w:style>
  <w:style w:type="character" w:customStyle="1" w:styleId="cat-FIOgrp-23rplc-21">
    <w:name w:val="cat-FIO grp-23 rplc-21"/>
    <w:basedOn w:val="DefaultParagraphFont"/>
  </w:style>
  <w:style w:type="character" w:customStyle="1" w:styleId="cat-Dategrp-15rplc-22">
    <w:name w:val="cat-Date grp-15 rplc-22"/>
    <w:basedOn w:val="DefaultParagraphFont"/>
  </w:style>
  <w:style w:type="character" w:customStyle="1" w:styleId="cat-Timegrp-30rplc-23">
    <w:name w:val="cat-Time grp-30 rplc-23"/>
    <w:basedOn w:val="DefaultParagraphFont"/>
  </w:style>
  <w:style w:type="character" w:customStyle="1" w:styleId="cat-Addressgrp-4rplc-24">
    <w:name w:val="cat-Address grp-4 rplc-24"/>
    <w:basedOn w:val="DefaultParagraphFont"/>
  </w:style>
  <w:style w:type="character" w:customStyle="1" w:styleId="cat-Addressgrp-5rplc-25">
    <w:name w:val="cat-Address grp-5 rplc-25"/>
    <w:basedOn w:val="DefaultParagraphFont"/>
  </w:style>
  <w:style w:type="character" w:customStyle="1" w:styleId="cat-CarMakeModelgrp-32rplc-26">
    <w:name w:val="cat-CarMakeModel grp-32 rplc-26"/>
    <w:basedOn w:val="DefaultParagraphFont"/>
  </w:style>
  <w:style w:type="character" w:customStyle="1" w:styleId="cat-CarNumbergrp-33rplc-27">
    <w:name w:val="cat-CarNumber grp-33 rplc-27"/>
    <w:basedOn w:val="DefaultParagraphFont"/>
  </w:style>
  <w:style w:type="character" w:customStyle="1" w:styleId="cat-Dategrp-16rplc-28">
    <w:name w:val="cat-Date grp-16 rplc-28"/>
    <w:basedOn w:val="DefaultParagraphFont"/>
  </w:style>
  <w:style w:type="character" w:customStyle="1" w:styleId="cat-FIOgrp-23rplc-29">
    <w:name w:val="cat-FIO grp-23 rplc-29"/>
    <w:basedOn w:val="DefaultParagraphFont"/>
  </w:style>
  <w:style w:type="character" w:customStyle="1" w:styleId="cat-Dategrp-17rplc-30">
    <w:name w:val="cat-Date grp-17 rplc-30"/>
    <w:basedOn w:val="DefaultParagraphFont"/>
  </w:style>
  <w:style w:type="character" w:customStyle="1" w:styleId="cat-FIOgrp-23rplc-31">
    <w:name w:val="cat-FIO grp-23 rplc-31"/>
    <w:basedOn w:val="DefaultParagraphFont"/>
  </w:style>
  <w:style w:type="character" w:customStyle="1" w:styleId="cat-Dategrp-15rplc-32">
    <w:name w:val="cat-Date grp-15 rplc-32"/>
    <w:basedOn w:val="DefaultParagraphFont"/>
  </w:style>
  <w:style w:type="character" w:customStyle="1" w:styleId="cat-Timegrp-31rplc-33">
    <w:name w:val="cat-Time grp-31 rplc-33"/>
    <w:basedOn w:val="DefaultParagraphFont"/>
  </w:style>
  <w:style w:type="character" w:customStyle="1" w:styleId="cat-Addressgrp-4rplc-34">
    <w:name w:val="cat-Address grp-4 rplc-34"/>
    <w:basedOn w:val="DefaultParagraphFont"/>
  </w:style>
  <w:style w:type="character" w:customStyle="1" w:styleId="cat-Addressgrp-6rplc-35">
    <w:name w:val="cat-Address grp-6 rplc-35"/>
    <w:basedOn w:val="DefaultParagraphFont"/>
  </w:style>
  <w:style w:type="character" w:customStyle="1" w:styleId="cat-CarMakeModelgrp-32rplc-36">
    <w:name w:val="cat-CarMakeModel grp-32 rplc-36"/>
    <w:basedOn w:val="DefaultParagraphFont"/>
  </w:style>
  <w:style w:type="character" w:customStyle="1" w:styleId="cat-CarNumbergrp-34rplc-37">
    <w:name w:val="cat-CarNumber grp-34 rplc-37"/>
    <w:basedOn w:val="DefaultParagraphFont"/>
  </w:style>
  <w:style w:type="character" w:customStyle="1" w:styleId="cat-Dategrp-17rplc-38">
    <w:name w:val="cat-Date grp-17 rplc-38"/>
    <w:basedOn w:val="DefaultParagraphFont"/>
  </w:style>
  <w:style w:type="character" w:customStyle="1" w:styleId="cat-FIOgrp-23rplc-39">
    <w:name w:val="cat-FIO grp-23 rplc-39"/>
    <w:basedOn w:val="DefaultParagraphFont"/>
  </w:style>
  <w:style w:type="character" w:customStyle="1" w:styleId="cat-FIOgrp-23rplc-40">
    <w:name w:val="cat-FIO grp-23 rplc-40"/>
    <w:basedOn w:val="DefaultParagraphFont"/>
  </w:style>
  <w:style w:type="character" w:customStyle="1" w:styleId="cat-FIOgrp-23rplc-41">
    <w:name w:val="cat-FIO grp-23 rplc-41"/>
    <w:basedOn w:val="DefaultParagraphFont"/>
  </w:style>
  <w:style w:type="character" w:customStyle="1" w:styleId="cat-Dategrp-18rplc-42">
    <w:name w:val="cat-Date grp-18 rplc-42"/>
    <w:basedOn w:val="DefaultParagraphFont"/>
  </w:style>
  <w:style w:type="character" w:customStyle="1" w:styleId="cat-FIOgrp-23rplc-43">
    <w:name w:val="cat-FIO grp-23 rplc-43"/>
    <w:basedOn w:val="DefaultParagraphFont"/>
  </w:style>
  <w:style w:type="character" w:customStyle="1" w:styleId="cat-FIOgrp-23rplc-44">
    <w:name w:val="cat-FIO grp-23 rplc-44"/>
    <w:basedOn w:val="DefaultParagraphFont"/>
  </w:style>
  <w:style w:type="character" w:customStyle="1" w:styleId="cat-Dategrp-19rplc-45">
    <w:name w:val="cat-Date grp-19 rplc-45"/>
    <w:basedOn w:val="DefaultParagraphFont"/>
  </w:style>
  <w:style w:type="character" w:customStyle="1" w:styleId="cat-Dategrp-19rplc-46">
    <w:name w:val="cat-Date grp-19 rplc-46"/>
    <w:basedOn w:val="DefaultParagraphFont"/>
  </w:style>
  <w:style w:type="character" w:customStyle="1" w:styleId="cat-Dategrp-20rplc-47">
    <w:name w:val="cat-Date grp-20 rplc-47"/>
    <w:basedOn w:val="DefaultParagraphFont"/>
  </w:style>
  <w:style w:type="character" w:customStyle="1" w:styleId="cat-Dategrp-21rplc-48">
    <w:name w:val="cat-Date grp-21 rplc-48"/>
    <w:basedOn w:val="DefaultParagraphFont"/>
  </w:style>
  <w:style w:type="character" w:customStyle="1" w:styleId="cat-FIOgrp-23rplc-49">
    <w:name w:val="cat-FIO grp-23 rplc-49"/>
    <w:basedOn w:val="DefaultParagraphFont"/>
  </w:style>
  <w:style w:type="character" w:customStyle="1" w:styleId="cat-FIOgrp-23rplc-50">
    <w:name w:val="cat-FIO grp-23 rplc-50"/>
    <w:basedOn w:val="DefaultParagraphFont"/>
  </w:style>
  <w:style w:type="character" w:customStyle="1" w:styleId="cat-FIOgrp-23rplc-51">
    <w:name w:val="cat-FIO grp-23 rplc-51"/>
    <w:basedOn w:val="DefaultParagraphFont"/>
  </w:style>
  <w:style w:type="character" w:customStyle="1" w:styleId="cat-FIOgrp-24rplc-52">
    <w:name w:val="cat-FIO grp-24 rplc-52"/>
    <w:basedOn w:val="DefaultParagraphFont"/>
  </w:style>
  <w:style w:type="character" w:customStyle="1" w:styleId="cat-Sumgrp-27rplc-53">
    <w:name w:val="cat-Sum grp-27 rplc-53"/>
    <w:basedOn w:val="DefaultParagraphFont"/>
  </w:style>
  <w:style w:type="character" w:customStyle="1" w:styleId="cat-Addressgrp-1rplc-54">
    <w:name w:val="cat-Address grp-1 rplc-54"/>
    <w:basedOn w:val="DefaultParagraphFont"/>
  </w:style>
  <w:style w:type="character" w:customStyle="1" w:styleId="cat-Addressgrp-2rplc-55">
    <w:name w:val="cat-Address grp-2 rplc-55"/>
    <w:basedOn w:val="DefaultParagraphFont"/>
  </w:style>
  <w:style w:type="character" w:customStyle="1" w:styleId="cat-PhoneNumbergrp-37rplc-56">
    <w:name w:val="cat-PhoneNumber grp-37 rplc-56"/>
    <w:basedOn w:val="DefaultParagraphFont"/>
  </w:style>
  <w:style w:type="character" w:customStyle="1" w:styleId="cat-PhoneNumbergrp-38rplc-57">
    <w:name w:val="cat-PhoneNumber grp-38 rplc-57"/>
    <w:basedOn w:val="DefaultParagraphFont"/>
  </w:style>
  <w:style w:type="character" w:customStyle="1" w:styleId="cat-PhoneNumbergrp-39rplc-58">
    <w:name w:val="cat-PhoneNumber grp-39 rplc-58"/>
    <w:basedOn w:val="DefaultParagraphFont"/>
  </w:style>
  <w:style w:type="character" w:customStyle="1" w:styleId="cat-PhoneNumbergrp-40rplc-59">
    <w:name w:val="cat-PhoneNumber grp-40 rplc-59"/>
    <w:basedOn w:val="DefaultParagraphFont"/>
  </w:style>
  <w:style w:type="character" w:customStyle="1" w:styleId="cat-PhoneNumbergrp-35rplc-60">
    <w:name w:val="cat-PhoneNumber grp-35 rplc-60"/>
    <w:basedOn w:val="DefaultParagraphFont"/>
  </w:style>
  <w:style w:type="character" w:customStyle="1" w:styleId="cat-PhoneNumbergrp-36rplc-61">
    <w:name w:val="cat-PhoneNumber grp-36 rplc-61"/>
    <w:basedOn w:val="DefaultParagraphFont"/>
  </w:style>
  <w:style w:type="character" w:customStyle="1" w:styleId="cat-Addressgrp-7rplc-62">
    <w:name w:val="cat-Address grp-7 rplc-62"/>
    <w:basedOn w:val="DefaultParagraphFont"/>
  </w:style>
  <w:style w:type="character" w:customStyle="1" w:styleId="cat-Addressgrp-8rplc-63">
    <w:name w:val="cat-Address grp-8 rplc-63"/>
    <w:basedOn w:val="DefaultParagraphFont"/>
  </w:style>
  <w:style w:type="character" w:customStyle="1" w:styleId="cat-Addressgrp-9rplc-64">
    <w:name w:val="cat-Address grp-9 rplc-64"/>
    <w:basedOn w:val="DefaultParagraphFont"/>
  </w:style>
  <w:style w:type="character" w:customStyle="1" w:styleId="cat-Addressgrp-1rplc-65">
    <w:name w:val="cat-Address grp-1 rplc-65"/>
    <w:basedOn w:val="DefaultParagraphFont"/>
  </w:style>
  <w:style w:type="character" w:customStyle="1" w:styleId="cat-Addressgrp-10rplc-66">
    <w:name w:val="cat-Address grp-10 rplc-66"/>
    <w:basedOn w:val="DefaultParagraphFont"/>
  </w:style>
  <w:style w:type="character" w:customStyle="1" w:styleId="cat-SumInWordsgrp-28rplc-67">
    <w:name w:val="cat-SumInWords grp-28 rplc-67"/>
    <w:basedOn w:val="DefaultParagraphFont"/>
  </w:style>
  <w:style w:type="character" w:customStyle="1" w:styleId="cat-Addressgrp-2rplc-68">
    <w:name w:val="cat-Address grp-2 rplc-68"/>
    <w:basedOn w:val="DefaultParagraphFont"/>
  </w:style>
  <w:style w:type="character" w:customStyle="1" w:styleId="cat-Addressgrp-11rplc-69">
    <w:name w:val="cat-Address grp-11 rplc-69"/>
    <w:basedOn w:val="DefaultParagraphFont"/>
  </w:style>
  <w:style w:type="character" w:customStyle="1" w:styleId="cat-Addressgrp-12rplc-70">
    <w:name w:val="cat-Address grp-12 rplc-70"/>
    <w:basedOn w:val="DefaultParagraphFont"/>
  </w:style>
  <w:style w:type="character" w:customStyle="1" w:styleId="cat-Addressgrp-1rplc-71">
    <w:name w:val="cat-Address grp-1 rplc-71"/>
    <w:basedOn w:val="DefaultParagraphFont"/>
  </w:style>
  <w:style w:type="character" w:customStyle="1" w:styleId="cat-Addressgrp-1rplc-72">
    <w:name w:val="cat-Address grp-1 rplc-72"/>
    <w:basedOn w:val="DefaultParagraphFont"/>
  </w:style>
  <w:style w:type="character" w:customStyle="1" w:styleId="cat-Addressgrp-13rplc-73">
    <w:name w:val="cat-Address grp-13 rplc-73"/>
    <w:basedOn w:val="DefaultParagraphFont"/>
  </w:style>
  <w:style w:type="character" w:customStyle="1" w:styleId="cat-Addressgrp-12rplc-74">
    <w:name w:val="cat-Address grp-12 rplc-74"/>
    <w:basedOn w:val="DefaultParagraphFont"/>
  </w:style>
  <w:style w:type="character" w:customStyle="1" w:styleId="cat-FIOgrp-26rplc-75">
    <w:name w:val="cat-FIO grp-26 rplc-75"/>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garantF1://12062031.2000" TargetMode="External" /><Relationship Id="rId5" Type="http://schemas.openxmlformats.org/officeDocument/2006/relationships/hyperlink" Target="http://base.garant.ru/71488724/" TargetMode="External" /><Relationship Id="rId6" Type="http://schemas.openxmlformats.org/officeDocument/2006/relationships/hyperlink" Target="http://sudact.ru/law/doc/JBT8gaqgg7VQ/001/001/?marker=fdoctlaw" TargetMode="External" /><Relationship Id="rId7" Type="http://schemas.openxmlformats.org/officeDocument/2006/relationships/header" Target="header1.xml"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