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w:t>
      </w:r>
      <w:r>
        <w:rPr>
          <w:b w:val="0"/>
          <w:bCs w:val="0"/>
          <w:i w:val="0"/>
          <w:sz w:val="28"/>
          <w:szCs w:val="28"/>
        </w:rPr>
        <w:t>65</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3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4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3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1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2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8"/>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8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2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1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2rplc-1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освидетельствования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состояние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действия (бездействие</w:t>
      </w:r>
      <w:r>
        <w:rPr>
          <w:rFonts w:ascii="Times New Roman" w:eastAsia="Times New Roman" w:hAnsi="Times New Roman" w:cs="Times New Roman"/>
          <w:sz w:val="28"/>
          <w:szCs w:val="28"/>
        </w:rPr>
        <w:t>)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4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которые он не оспаривал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 управления транспортным средством, употреблял </w:t>
      </w:r>
      <w:r>
        <w:rPr>
          <w:rFonts w:ascii="Times New Roman" w:eastAsia="Times New Roman" w:hAnsi="Times New Roman" w:cs="Times New Roman"/>
          <w:sz w:val="28"/>
          <w:szCs w:val="28"/>
        </w:rPr>
        <w:t>спиртные напитки</w:t>
      </w:r>
      <w:r>
        <w:rPr>
          <w:rFonts w:ascii="Times New Roman" w:eastAsia="Times New Roman" w:hAnsi="Times New Roman" w:cs="Times New Roman"/>
          <w:sz w:val="28"/>
          <w:szCs w:val="28"/>
        </w:rPr>
        <w:t>, 150 грамм самогона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4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129</w:t>
      </w:r>
      <w:r>
        <w:rPr>
          <w:rFonts w:ascii="Times New Roman" w:eastAsia="Times New Roman" w:hAnsi="Times New Roman" w:cs="Times New Roman"/>
          <w:sz w:val="28"/>
          <w:szCs w:val="28"/>
        </w:rPr>
        <w:t>364</w:t>
      </w:r>
      <w:r>
        <w:rPr>
          <w:rFonts w:ascii="Times New Roman" w:eastAsia="Times New Roman" w:hAnsi="Times New Roman" w:cs="Times New Roman"/>
          <w:sz w:val="28"/>
          <w:szCs w:val="28"/>
        </w:rPr>
        <w:t xml:space="preserve"> от </w:t>
      </w:r>
      <w:r>
        <w:rPr>
          <w:rStyle w:val="cat-Dategrp-14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2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4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4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1rplc-2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2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 признаками опьянения: запах алкоголя изо рта, нарушение речи</w:t>
      </w:r>
      <w:r>
        <w:rPr>
          <w:rFonts w:ascii="Times New Roman" w:eastAsia="Times New Roman" w:hAnsi="Times New Roman" w:cs="Times New Roman"/>
          <w:sz w:val="28"/>
          <w:szCs w:val="28"/>
        </w:rPr>
        <w:t>,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5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4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036</w:t>
      </w:r>
      <w:r>
        <w:rPr>
          <w:rFonts w:ascii="Times New Roman" w:eastAsia="Times New Roman" w:hAnsi="Times New Roman" w:cs="Times New Roman"/>
          <w:sz w:val="28"/>
          <w:szCs w:val="28"/>
        </w:rPr>
        <w:t>322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6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2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0rplc-3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1rplc-3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3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824</w:t>
      </w:r>
      <w:r>
        <w:rPr>
          <w:rFonts w:ascii="Times New Roman" w:eastAsia="Times New Roman" w:hAnsi="Times New Roman" w:cs="Times New Roman"/>
          <w:sz w:val="28"/>
          <w:szCs w:val="28"/>
        </w:rPr>
        <w:t xml:space="preserve"> от </w:t>
      </w:r>
      <w:r>
        <w:rPr>
          <w:rStyle w:val="cat-Dategrp-16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2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2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w:t>
      </w:r>
      <w:r>
        <w:rPr>
          <w:rFonts w:ascii="Times New Roman" w:eastAsia="Times New Roman" w:hAnsi="Times New Roman" w:cs="Times New Roman"/>
          <w:sz w:val="28"/>
          <w:szCs w:val="28"/>
        </w:rPr>
        <w:t>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4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7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w:t>
      </w:r>
      <w:r>
        <w:rPr>
          <w:rFonts w:ascii="Times New Roman" w:eastAsia="Times New Roman" w:hAnsi="Times New Roman" w:cs="Times New Roman"/>
          <w:sz w:val="28"/>
          <w:szCs w:val="28"/>
        </w:rPr>
        <w:t>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2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8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8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9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0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w:t>
      </w:r>
      <w:r>
        <w:rPr>
          <w:rFonts w:ascii="Times New Roman" w:eastAsia="Times New Roman" w:hAnsi="Times New Roman" w:cs="Times New Roman"/>
          <w:sz w:val="28"/>
          <w:szCs w:val="28"/>
        </w:rPr>
        <w:t xml:space="preserve">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2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2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2rplc-51"/>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 xml:space="preserve">чистосердечное </w:t>
      </w:r>
      <w:r>
        <w:rPr>
          <w:rFonts w:ascii="Times New Roman" w:eastAsia="Times New Roman" w:hAnsi="Times New Roman" w:cs="Times New Roman"/>
          <w:sz w:val="28"/>
          <w:szCs w:val="28"/>
        </w:rPr>
        <w:t>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3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6rplc-5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5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6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7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8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18810491222300000</w:t>
      </w:r>
      <w:r>
        <w:rPr>
          <w:rFonts w:ascii="Times New Roman" w:eastAsia="Times New Roman" w:hAnsi="Times New Roman" w:cs="Times New Roman"/>
          <w:sz w:val="28"/>
          <w:szCs w:val="28"/>
        </w:rPr>
        <w:t>867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3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4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назначение платежа – административный штраф), адрес местонахождения ОГИБДД МВД России по </w:t>
      </w:r>
      <w:r>
        <w:rPr>
          <w:rStyle w:val="cat-Addressgrp-6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9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w:t>
      </w:r>
      <w:r>
        <w:rPr>
          <w:rFonts w:ascii="Times New Roman" w:eastAsia="Times New Roman" w:hAnsi="Times New Roman" w:cs="Times New Roman"/>
          <w:sz w:val="28"/>
          <w:szCs w:val="28"/>
        </w:rPr>
        <w:t xml:space="preserve">размере суммы неуплаченного административного штрафа, но не </w:t>
      </w:r>
      <w:r>
        <w:rPr>
          <w:rStyle w:val="cat-SumInWordsgrp-27rplc-6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8"/>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0rplc-69"/>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1rplc-70"/>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2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5rplc-75"/>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3rplc-0">
    <w:name w:val="cat-PhoneNumber grp-33 rplc-0"/>
    <w:basedOn w:val="DefaultParagraphFont"/>
  </w:style>
  <w:style w:type="character" w:customStyle="1" w:styleId="cat-PhoneNumbergrp-34rplc-1">
    <w:name w:val="cat-PhoneNumber grp-34 rplc-1"/>
    <w:basedOn w:val="DefaultParagraphFont"/>
  </w:style>
  <w:style w:type="character" w:customStyle="1" w:styleId="cat-Dategrp-13rplc-2">
    <w:name w:val="cat-Date grp-13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1rplc-5">
    <w:name w:val="cat-FIO grp-21 rplc-5"/>
    <w:basedOn w:val="DefaultParagraphFont"/>
  </w:style>
  <w:style w:type="character" w:customStyle="1" w:styleId="cat-FIOgrp-22rplc-6">
    <w:name w:val="cat-FIO grp-22 rplc-6"/>
    <w:basedOn w:val="DefaultParagraphFont"/>
  </w:style>
  <w:style w:type="character" w:customStyle="1" w:styleId="cat-Addressgrp-2rplc-7">
    <w:name w:val="cat-Address grp-2 rplc-7"/>
    <w:basedOn w:val="DefaultParagraphFont"/>
  </w:style>
  <w:style w:type="character" w:customStyle="1" w:styleId="cat-FIOgrp-23rplc-8">
    <w:name w:val="cat-FIO grp-23 rplc-8"/>
    <w:basedOn w:val="DefaultParagraphFont"/>
  </w:style>
  <w:style w:type="character" w:customStyle="1" w:styleId="cat-PassportDatagrp-28rplc-9">
    <w:name w:val="cat-PassportData grp-28 rplc-9"/>
    <w:basedOn w:val="DefaultParagraphFont"/>
  </w:style>
  <w:style w:type="character" w:customStyle="1" w:styleId="cat-Addressgrp-3rplc-10">
    <w:name w:val="cat-Address grp-3 rplc-10"/>
    <w:basedOn w:val="DefaultParagraphFont"/>
  </w:style>
  <w:style w:type="character" w:customStyle="1" w:styleId="cat-FIOgrp-22rplc-11">
    <w:name w:val="cat-FIO grp-22 rplc-11"/>
    <w:basedOn w:val="DefaultParagraphFont"/>
  </w:style>
  <w:style w:type="character" w:customStyle="1" w:styleId="cat-Dategrp-14rplc-12">
    <w:name w:val="cat-Date grp-14 rplc-12"/>
    <w:basedOn w:val="DefaultParagraphFont"/>
  </w:style>
  <w:style w:type="character" w:customStyle="1" w:styleId="cat-Timegrp-29rplc-13">
    <w:name w:val="cat-Time grp-29 rplc-13"/>
    <w:basedOn w:val="DefaultParagraphFont"/>
  </w:style>
  <w:style w:type="character" w:customStyle="1" w:styleId="cat-Addressgrp-4rplc-14">
    <w:name w:val="cat-Address grp-4 rplc-14"/>
    <w:basedOn w:val="DefaultParagraphFont"/>
  </w:style>
  <w:style w:type="character" w:customStyle="1" w:styleId="cat-Addressgrp-5rplc-15">
    <w:name w:val="cat-Address grp-5 rplc-15"/>
    <w:basedOn w:val="DefaultParagraphFont"/>
  </w:style>
  <w:style w:type="character" w:customStyle="1" w:styleId="cat-CarMakeModelgrp-31rplc-16">
    <w:name w:val="cat-CarMakeModel grp-31 rplc-16"/>
    <w:basedOn w:val="DefaultParagraphFont"/>
  </w:style>
  <w:style w:type="character" w:customStyle="1" w:styleId="cat-CarNumbergrp-32rplc-17">
    <w:name w:val="cat-CarNumber grp-32 rplc-17"/>
    <w:basedOn w:val="DefaultParagraphFont"/>
  </w:style>
  <w:style w:type="character" w:customStyle="1" w:styleId="cat-FIOgrp-24rplc-18">
    <w:name w:val="cat-FIO grp-24 rplc-18"/>
    <w:basedOn w:val="DefaultParagraphFont"/>
  </w:style>
  <w:style w:type="character" w:customStyle="1" w:styleId="cat-FIOgrp-24rplc-19">
    <w:name w:val="cat-FIO grp-24 rplc-19"/>
    <w:basedOn w:val="DefaultParagraphFont"/>
  </w:style>
  <w:style w:type="character" w:customStyle="1" w:styleId="cat-Dategrp-14rplc-20">
    <w:name w:val="cat-Date grp-14 rplc-20"/>
    <w:basedOn w:val="DefaultParagraphFont"/>
  </w:style>
  <w:style w:type="character" w:customStyle="1" w:styleId="cat-FIOgrp-22rplc-21">
    <w:name w:val="cat-FIO grp-22 rplc-21"/>
    <w:basedOn w:val="DefaultParagraphFont"/>
  </w:style>
  <w:style w:type="character" w:customStyle="1" w:styleId="cat-Dategrp-14rplc-22">
    <w:name w:val="cat-Date grp-14 rplc-22"/>
    <w:basedOn w:val="DefaultParagraphFont"/>
  </w:style>
  <w:style w:type="character" w:customStyle="1" w:styleId="cat-Timegrp-29rplc-23">
    <w:name w:val="cat-Time grp-29 rplc-23"/>
    <w:basedOn w:val="DefaultParagraphFont"/>
  </w:style>
  <w:style w:type="character" w:customStyle="1" w:styleId="cat-Addressgrp-4rplc-24">
    <w:name w:val="cat-Address grp-4 rplc-24"/>
    <w:basedOn w:val="DefaultParagraphFont"/>
  </w:style>
  <w:style w:type="character" w:customStyle="1" w:styleId="cat-Addressgrp-5rplc-25">
    <w:name w:val="cat-Address grp-5 rplc-25"/>
    <w:basedOn w:val="DefaultParagraphFont"/>
  </w:style>
  <w:style w:type="character" w:customStyle="1" w:styleId="cat-CarMakeModelgrp-31rplc-26">
    <w:name w:val="cat-CarMakeModel grp-31 rplc-26"/>
    <w:basedOn w:val="DefaultParagraphFont"/>
  </w:style>
  <w:style w:type="character" w:customStyle="1" w:styleId="cat-CarNumbergrp-32rplc-27">
    <w:name w:val="cat-CarNumber grp-32 rplc-27"/>
    <w:basedOn w:val="DefaultParagraphFont"/>
  </w:style>
  <w:style w:type="character" w:customStyle="1" w:styleId="cat-Dategrp-15rplc-28">
    <w:name w:val="cat-Date grp-15 rplc-28"/>
    <w:basedOn w:val="DefaultParagraphFont"/>
  </w:style>
  <w:style w:type="character" w:customStyle="1" w:styleId="cat-FIOgrp-24rplc-29">
    <w:name w:val="cat-FIO grp-24 rplc-29"/>
    <w:basedOn w:val="DefaultParagraphFont"/>
  </w:style>
  <w:style w:type="character" w:customStyle="1" w:styleId="cat-Dategrp-16rplc-30">
    <w:name w:val="cat-Date grp-16 rplc-30"/>
    <w:basedOn w:val="DefaultParagraphFont"/>
  </w:style>
  <w:style w:type="character" w:customStyle="1" w:styleId="cat-FIOgrp-22rplc-31">
    <w:name w:val="cat-FIO grp-22 rplc-31"/>
    <w:basedOn w:val="DefaultParagraphFont"/>
  </w:style>
  <w:style w:type="character" w:customStyle="1" w:styleId="cat-Dategrp-14rplc-32">
    <w:name w:val="cat-Date grp-14 rplc-32"/>
    <w:basedOn w:val="DefaultParagraphFont"/>
  </w:style>
  <w:style w:type="character" w:customStyle="1" w:styleId="cat-Timegrp-30rplc-33">
    <w:name w:val="cat-Time grp-30 rplc-33"/>
    <w:basedOn w:val="DefaultParagraphFont"/>
  </w:style>
  <w:style w:type="character" w:customStyle="1" w:styleId="cat-Addressgrp-4rplc-34">
    <w:name w:val="cat-Address grp-4 rplc-34"/>
    <w:basedOn w:val="DefaultParagraphFont"/>
  </w:style>
  <w:style w:type="character" w:customStyle="1" w:styleId="cat-Addressgrp-5rplc-35">
    <w:name w:val="cat-Address grp-5 rplc-35"/>
    <w:basedOn w:val="DefaultParagraphFont"/>
  </w:style>
  <w:style w:type="character" w:customStyle="1" w:styleId="cat-CarMakeModelgrp-31rplc-36">
    <w:name w:val="cat-CarMakeModel grp-31 rplc-36"/>
    <w:basedOn w:val="DefaultParagraphFont"/>
  </w:style>
  <w:style w:type="character" w:customStyle="1" w:styleId="cat-CarNumbergrp-32rplc-37">
    <w:name w:val="cat-CarNumber grp-32 rplc-37"/>
    <w:basedOn w:val="DefaultParagraphFont"/>
  </w:style>
  <w:style w:type="character" w:customStyle="1" w:styleId="cat-Dategrp-16rplc-38">
    <w:name w:val="cat-Date grp-16 rplc-38"/>
    <w:basedOn w:val="DefaultParagraphFont"/>
  </w:style>
  <w:style w:type="character" w:customStyle="1" w:styleId="cat-FIOgrp-22rplc-39">
    <w:name w:val="cat-FIO grp-22 rplc-39"/>
    <w:basedOn w:val="DefaultParagraphFont"/>
  </w:style>
  <w:style w:type="character" w:customStyle="1" w:styleId="cat-FIOgrp-22rplc-40">
    <w:name w:val="cat-FIO grp-22 rplc-40"/>
    <w:basedOn w:val="DefaultParagraphFont"/>
  </w:style>
  <w:style w:type="character" w:customStyle="1" w:styleId="cat-FIOgrp-24rplc-41">
    <w:name w:val="cat-FIO grp-24 rplc-41"/>
    <w:basedOn w:val="DefaultParagraphFont"/>
  </w:style>
  <w:style w:type="character" w:customStyle="1" w:styleId="cat-Dategrp-17rplc-42">
    <w:name w:val="cat-Date grp-17 rplc-42"/>
    <w:basedOn w:val="DefaultParagraphFont"/>
  </w:style>
  <w:style w:type="character" w:customStyle="1" w:styleId="cat-FIOgrp-22rplc-43">
    <w:name w:val="cat-FIO grp-22 rplc-43"/>
    <w:basedOn w:val="DefaultParagraphFont"/>
  </w:style>
  <w:style w:type="character" w:customStyle="1" w:styleId="cat-FIOgrp-22rplc-44">
    <w:name w:val="cat-FIO grp-22 rplc-44"/>
    <w:basedOn w:val="DefaultParagraphFont"/>
  </w:style>
  <w:style w:type="character" w:customStyle="1" w:styleId="cat-Dategrp-18rplc-45">
    <w:name w:val="cat-Date grp-18 rplc-45"/>
    <w:basedOn w:val="DefaultParagraphFont"/>
  </w:style>
  <w:style w:type="character" w:customStyle="1" w:styleId="cat-Dategrp-18rplc-46">
    <w:name w:val="cat-Date grp-18 rplc-46"/>
    <w:basedOn w:val="DefaultParagraphFont"/>
  </w:style>
  <w:style w:type="character" w:customStyle="1" w:styleId="cat-Dategrp-19rplc-47">
    <w:name w:val="cat-Date grp-19 rplc-47"/>
    <w:basedOn w:val="DefaultParagraphFont"/>
  </w:style>
  <w:style w:type="character" w:customStyle="1" w:styleId="cat-Dategrp-20rplc-48">
    <w:name w:val="cat-Date grp-20 rplc-48"/>
    <w:basedOn w:val="DefaultParagraphFont"/>
  </w:style>
  <w:style w:type="character" w:customStyle="1" w:styleId="cat-FIOgrp-22rplc-49">
    <w:name w:val="cat-FIO grp-22 rplc-49"/>
    <w:basedOn w:val="DefaultParagraphFont"/>
  </w:style>
  <w:style w:type="character" w:customStyle="1" w:styleId="cat-FIOgrp-22rplc-50">
    <w:name w:val="cat-FIO grp-22 rplc-50"/>
    <w:basedOn w:val="DefaultParagraphFont"/>
  </w:style>
  <w:style w:type="character" w:customStyle="1" w:styleId="cat-FIOgrp-22rplc-51">
    <w:name w:val="cat-FIO grp-22 rplc-51"/>
    <w:basedOn w:val="DefaultParagraphFont"/>
  </w:style>
  <w:style w:type="character" w:customStyle="1" w:styleId="cat-FIOgrp-23rplc-52">
    <w:name w:val="cat-FIO grp-23 rplc-52"/>
    <w:basedOn w:val="DefaultParagraphFont"/>
  </w:style>
  <w:style w:type="character" w:customStyle="1" w:styleId="cat-Sumgrp-26rplc-53">
    <w:name w:val="cat-Sum grp-26 rplc-53"/>
    <w:basedOn w:val="DefaultParagraphFont"/>
  </w:style>
  <w:style w:type="character" w:customStyle="1" w:styleId="cat-Addressgrp-1rplc-54">
    <w:name w:val="cat-Address grp-1 rplc-54"/>
    <w:basedOn w:val="DefaultParagraphFont"/>
  </w:style>
  <w:style w:type="character" w:customStyle="1" w:styleId="cat-Addressgrp-2rplc-55">
    <w:name w:val="cat-Address grp-2 rplc-55"/>
    <w:basedOn w:val="DefaultParagraphFont"/>
  </w:style>
  <w:style w:type="character" w:customStyle="1" w:styleId="cat-PhoneNumbergrp-35rplc-56">
    <w:name w:val="cat-PhoneNumber grp-35 rplc-56"/>
    <w:basedOn w:val="DefaultParagraphFont"/>
  </w:style>
  <w:style w:type="character" w:customStyle="1" w:styleId="cat-PhoneNumbergrp-36rplc-57">
    <w:name w:val="cat-PhoneNumber grp-36 rplc-57"/>
    <w:basedOn w:val="DefaultParagraphFont"/>
  </w:style>
  <w:style w:type="character" w:customStyle="1" w:styleId="cat-PhoneNumbergrp-37rplc-58">
    <w:name w:val="cat-PhoneNumber grp-37 rplc-58"/>
    <w:basedOn w:val="DefaultParagraphFont"/>
  </w:style>
  <w:style w:type="character" w:customStyle="1" w:styleId="cat-PhoneNumbergrp-38rplc-59">
    <w:name w:val="cat-PhoneNumber grp-38 rplc-59"/>
    <w:basedOn w:val="DefaultParagraphFont"/>
  </w:style>
  <w:style w:type="character" w:customStyle="1" w:styleId="cat-PhoneNumbergrp-33rplc-60">
    <w:name w:val="cat-PhoneNumber grp-33 rplc-60"/>
    <w:basedOn w:val="DefaultParagraphFont"/>
  </w:style>
  <w:style w:type="character" w:customStyle="1" w:styleId="cat-PhoneNumbergrp-34rplc-61">
    <w:name w:val="cat-PhoneNumber grp-34 rplc-61"/>
    <w:basedOn w:val="DefaultParagraphFont"/>
  </w:style>
  <w:style w:type="character" w:customStyle="1" w:styleId="cat-Addressgrp-6rplc-62">
    <w:name w:val="cat-Address grp-6 rplc-62"/>
    <w:basedOn w:val="DefaultParagraphFont"/>
  </w:style>
  <w:style w:type="character" w:customStyle="1" w:styleId="cat-Addressgrp-7rplc-63">
    <w:name w:val="cat-Address grp-7 rplc-63"/>
    <w:basedOn w:val="DefaultParagraphFont"/>
  </w:style>
  <w:style w:type="character" w:customStyle="1" w:styleId="cat-Addressgrp-8rplc-64">
    <w:name w:val="cat-Address grp-8 rplc-64"/>
    <w:basedOn w:val="DefaultParagraphFont"/>
  </w:style>
  <w:style w:type="character" w:customStyle="1" w:styleId="cat-Addressgrp-1rplc-65">
    <w:name w:val="cat-Address grp-1 rplc-65"/>
    <w:basedOn w:val="DefaultParagraphFont"/>
  </w:style>
  <w:style w:type="character" w:customStyle="1" w:styleId="cat-Addressgrp-9rplc-66">
    <w:name w:val="cat-Address grp-9 rplc-66"/>
    <w:basedOn w:val="DefaultParagraphFont"/>
  </w:style>
  <w:style w:type="character" w:customStyle="1" w:styleId="cat-SumInWordsgrp-27rplc-67">
    <w:name w:val="cat-SumInWords grp-27 rplc-67"/>
    <w:basedOn w:val="DefaultParagraphFont"/>
  </w:style>
  <w:style w:type="character" w:customStyle="1" w:styleId="cat-Addressgrp-2rplc-68">
    <w:name w:val="cat-Address grp-2 rplc-68"/>
    <w:basedOn w:val="DefaultParagraphFont"/>
  </w:style>
  <w:style w:type="character" w:customStyle="1" w:styleId="cat-Addressgrp-10rplc-69">
    <w:name w:val="cat-Address grp-10 rplc-69"/>
    <w:basedOn w:val="DefaultParagraphFont"/>
  </w:style>
  <w:style w:type="character" w:customStyle="1" w:styleId="cat-Addressgrp-11rplc-70">
    <w:name w:val="cat-Address grp-11 rplc-70"/>
    <w:basedOn w:val="DefaultParagraphFont"/>
  </w:style>
  <w:style w:type="character" w:customStyle="1" w:styleId="cat-Addressgrp-1rplc-71">
    <w:name w:val="cat-Address grp-1 rplc-71"/>
    <w:basedOn w:val="DefaultParagraphFont"/>
  </w:style>
  <w:style w:type="character" w:customStyle="1" w:styleId="cat-Addressgrp-1rplc-72">
    <w:name w:val="cat-Address grp-1 rplc-72"/>
    <w:basedOn w:val="DefaultParagraphFont"/>
  </w:style>
  <w:style w:type="character" w:customStyle="1" w:styleId="cat-Addressgrp-12rplc-73">
    <w:name w:val="cat-Address grp-12 rplc-73"/>
    <w:basedOn w:val="DefaultParagraphFont"/>
  </w:style>
  <w:style w:type="character" w:customStyle="1" w:styleId="cat-Addressgrp-11rplc-74">
    <w:name w:val="cat-Address grp-11 rplc-74"/>
    <w:basedOn w:val="DefaultParagraphFont"/>
  </w:style>
  <w:style w:type="character" w:customStyle="1" w:styleId="cat-FIOgrp-25rplc-75">
    <w:name w:val="cat-FIO grp-25 rplc-7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