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173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21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</w:t>
      </w: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учреждения-Управления Пенсионного фонда Российской Федерации в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1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PassportDatagrp-2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Style w:val="cat-PassportDatagrp-2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иректором </w:t>
      </w:r>
      <w:r>
        <w:rPr>
          <w:rStyle w:val="cat-OrganizationNamegrp-28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адрес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 зданий и сооружений № 5 тер.литер А офис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8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адрес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комплекс зданий и сооружений № 5 тер.литер А офис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9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допустил нарушение, выразившееся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предоставлении сведений индивидуального (персонифицированного) учета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1 застрахованного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нарушен п. 2 ст. 11 Федерального Закона от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 «Об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Форма СЗМ-М (дополняющая) за март 2021 предоставлена </w:t>
      </w:r>
      <w:r>
        <w:rPr>
          <w:rStyle w:val="cat-Dategrp-1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 что предусмотрена административная ответственность по ст. 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2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о дне и времени слушания дела извещен надлежащим образом, что подтверждается документами в материалах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>
        <w:rPr>
          <w:rStyle w:val="cat-FIOgrp-2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 отсутствие ходатайств об отложении дела, суд на основании ст. 25.1 ч.2 КоАП РФ считает возможным рассмотреть данное дело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наличии в действиях </w:t>
      </w:r>
      <w:r>
        <w:rPr>
          <w:rStyle w:val="cat-FIOgrp-2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рушения, предусмотренного ст.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правонарушении, уведомления о составлении протокола, </w:t>
      </w:r>
      <w:r>
        <w:rPr>
          <w:rStyle w:val="cat-FIOgrp-2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составлении протокола, однако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я, копию протокола получал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4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он был составлен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то, что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8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адрес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комплекс зданий и сооружений № 5 тер.литер А офис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9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допустил нарушение, выразившееся в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предоставлении сведений индивидуального (персонифицированного) учета в отношении 1 застрахованного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1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нарушен п. 2 ст. 11 Федерального Закона от </w:t>
      </w:r>
      <w:r>
        <w:rPr>
          <w:rStyle w:val="cat-Dategrp-12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 «Об индивидуальном (персонифицированном) учете в системе обязательного пенсионного страхования». Форма СЗМ-М (дополняющая) за март 2021 предоставлена </w:t>
      </w:r>
      <w:r>
        <w:rPr>
          <w:rStyle w:val="cat-Dategrp-13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от </w:t>
      </w:r>
      <w:r>
        <w:rPr>
          <w:rStyle w:val="cat-Dategrp-15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индивидуальном (персонифицированном) учете в системе обязательного пенсионного страхования»,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(в ред.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l1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от </w:t>
        </w:r>
        <w:r>
          <w:rPr>
            <w:rStyle w:val="cat-Dategrp-16rplc-35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 250-ФЗ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учив материалы дела, суд усматривает в действиях </w:t>
      </w:r>
      <w:r>
        <w:rPr>
          <w:rStyle w:val="cat-FIOgrp-20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административного правонарушения, предусмотренного 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что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следующими доказательствами.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протоколе об административном правонарушении обстоятельства нарушения срока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отчета «Сведения о застрахованных лицах» за </w:t>
      </w:r>
      <w:r>
        <w:rPr>
          <w:rStyle w:val="cat-Dategrp-10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 предоставления отчетности до </w:t>
      </w:r>
      <w:r>
        <w:rPr>
          <w:rStyle w:val="cat-Dategrp-11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о регистрации в территориальном органе Пенсионного фонда Российской Федерации плательщика, производящего выплаты физическим лицам от </w:t>
      </w:r>
      <w:r>
        <w:rPr>
          <w:rStyle w:val="cat-Dategrp-17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(л.д.3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застрахованных лицах форма СЗМ-М (л.д.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), уведомлением о составлении протокола (л.д.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>
        <w:rPr>
          <w:rStyle w:val="cat-FIOgrp-20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 квалифицированы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ст.15.33.2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2rplc-4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административного правонарушения, личность виновного,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20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ответственность за которое предусмотрена 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возможным назначить административное наказание в виде административного штрафа,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нижнем </w:t>
      </w:r>
      <w:r>
        <w:rPr>
          <w:rFonts w:ascii="Times New Roman" w:eastAsia="Times New Roman" w:hAnsi="Times New Roman" w:cs="Times New Roman"/>
          <w:sz w:val="28"/>
          <w:szCs w:val="28"/>
        </w:rPr>
        <w:t>пределе санкции ст.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ст.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9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</w:rPr>
        <w:t>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сумме </w:t>
      </w:r>
      <w:r>
        <w:rPr>
          <w:rStyle w:val="cat-Sumgrp-25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23rplc-4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34rplc-48"/>
          <w:rFonts w:ascii="Times New Roman" w:eastAsia="Times New Roman" w:hAnsi="Times New Roman" w:cs="Times New Roman"/>
          <w:sz w:val="28"/>
          <w:szCs w:val="28"/>
        </w:rPr>
        <w:t xml:space="preserve">реквизиты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4rplc-5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1rplc-6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PassportDatagrp-26rplc-6">
    <w:name w:val="cat-PassportData grp-26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OrganizationNamegrp-28rplc-8">
    <w:name w:val="cat-OrganizationName grp-2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20rplc-11">
    <w:name w:val="cat-FIO grp-20 rplc-11"/>
    <w:basedOn w:val="DefaultParagraphFont"/>
  </w:style>
  <w:style w:type="character" w:customStyle="1" w:styleId="cat-OrganizationNamegrp-28rplc-12">
    <w:name w:val="cat-OrganizationName grp-28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Timegrp-29rplc-15">
    <w:name w:val="cat-Time grp-29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OrganizationNamegrp-28rplc-26">
    <w:name w:val="cat-OrganizationName grp-28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Timegrp-29rplc-29">
    <w:name w:val="cat-Time grp-29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Dategrp-10rplc-37">
    <w:name w:val="cat-Date grp-10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Dategrp-14rplc-40">
    <w:name w:val="cat-Date grp-14 rplc-40"/>
    <w:basedOn w:val="DefaultParagraphFont"/>
  </w:style>
  <w:style w:type="character" w:customStyle="1" w:styleId="cat-Dategrp-17rplc-41">
    <w:name w:val="cat-Date grp-17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SumInWordsgrp-22rplc-43">
    <w:name w:val="cat-SumInWords grp-22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Sumgrp-25rplc-46">
    <w:name w:val="cat-Sum grp-25 rplc-46"/>
    <w:basedOn w:val="DefaultParagraphFont"/>
  </w:style>
  <w:style w:type="character" w:customStyle="1" w:styleId="cat-SumInWordsgrp-23rplc-47">
    <w:name w:val="cat-SumInWords grp-23 rplc-47"/>
    <w:basedOn w:val="DefaultParagraphFont"/>
  </w:style>
  <w:style w:type="character" w:customStyle="1" w:styleId="cat-UserDefinedgrp-34rplc-48">
    <w:name w:val="cat-UserDefined grp-34 rplc-48"/>
    <w:basedOn w:val="DefaultParagraphFont"/>
  </w:style>
  <w:style w:type="character" w:customStyle="1" w:styleId="cat-SumInWordsgrp-24rplc-55">
    <w:name w:val="cat-SumInWords grp-24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6rplc-58">
    <w:name w:val="cat-Address grp-6 rplc-58"/>
    <w:basedOn w:val="DefaultParagraphFont"/>
  </w:style>
  <w:style w:type="character" w:customStyle="1" w:styleId="cat-Addressgrp-7rplc-59">
    <w:name w:val="cat-Address grp-7 rplc-59"/>
    <w:basedOn w:val="DefaultParagraphFont"/>
  </w:style>
  <w:style w:type="character" w:customStyle="1" w:styleId="cat-FIOgrp-21rplc-60">
    <w:name w:val="cat-FIO grp-2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276572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