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182</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w:t>
      </w:r>
      <w:r>
        <w:rPr>
          <w:rStyle w:val="cat-PhoneNumbergrp-34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5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участием лица, привлекаемого к администрат</w:t>
      </w:r>
      <w:r>
        <w:rPr>
          <w:rFonts w:ascii="Times New Roman" w:eastAsia="Times New Roman" w:hAnsi="Times New Roman" w:cs="Times New Roman"/>
          <w:sz w:val="28"/>
          <w:szCs w:val="28"/>
        </w:rPr>
        <w:t>ивной ответственности</w:t>
      </w:r>
      <w:r>
        <w:rPr>
          <w:rFonts w:ascii="Times New Roman" w:eastAsia="Times New Roman" w:hAnsi="Times New Roman" w:cs="Times New Roman"/>
          <w:sz w:val="28"/>
          <w:szCs w:val="28"/>
        </w:rPr>
        <w:t xml:space="preserve"> – </w:t>
      </w: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Style w:val="cat-FIOgrp-24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30rplc-9"/>
          <w:rFonts w:ascii="Times New Roman" w:eastAsia="Times New Roman" w:hAnsi="Times New Roman" w:cs="Times New Roman"/>
          <w:sz w:val="28"/>
          <w:szCs w:val="28"/>
        </w:rPr>
        <w:t>паспортные данные</w:t>
      </w:r>
      <w:r>
        <w:rPr>
          <w:rStyle w:val="cat-ExternalSystemDefinedgrp-42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2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ФМС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имеющего 2 несовершеннолетних детей, 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969"/>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3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км+800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Хаима</w:t>
      </w:r>
      <w:r>
        <w:rPr>
          <w:rFonts w:ascii="Times New Roman" w:eastAsia="Times New Roman" w:hAnsi="Times New Roman" w:cs="Times New Roman"/>
          <w:sz w:val="28"/>
          <w:szCs w:val="28"/>
        </w:rPr>
        <w:t xml:space="preserve"> </w:t>
      </w:r>
      <w:r>
        <w:rPr>
          <w:rStyle w:val="cat-PhoneNumbergrp-36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и не оспаривал фактические обстоятельства дела. Просил суд строго не наказывать.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ыслушав </w:t>
      </w:r>
      <w:r>
        <w:rPr>
          <w:rStyle w:val="cat-FIOgrp-25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огласив и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237570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то,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км+800 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Хаима </w:t>
      </w:r>
      <w:r>
        <w:rPr>
          <w:rStyle w:val="cat-PhoneNumbergrp-36rplc-2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33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7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w:t>
      </w:r>
      <w:r>
        <w:rPr>
          <w:rFonts w:ascii="Times New Roman" w:eastAsia="Times New Roman" w:hAnsi="Times New Roman" w:cs="Times New Roman"/>
          <w:sz w:val="28"/>
          <w:szCs w:val="28"/>
        </w:rPr>
        <w:t xml:space="preserve">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w:t>
      </w:r>
      <w:r>
        <w:rPr>
          <w:rFonts w:ascii="Times New Roman" w:eastAsia="Times New Roman" w:hAnsi="Times New Roman" w:cs="Times New Roman"/>
          <w:sz w:val="28"/>
          <w:szCs w:val="28"/>
        </w:rPr>
        <w:t xml:space="preserve">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37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2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2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 </w:t>
      </w:r>
      <w:r>
        <w:rPr>
          <w:rStyle w:val="cat-Addressgrp-4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+800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Fonts w:ascii="Times New Roman" w:eastAsia="Times New Roman" w:hAnsi="Times New Roman" w:cs="Times New Roman"/>
          <w:sz w:val="28"/>
          <w:szCs w:val="28"/>
        </w:rPr>
        <w:t xml:space="preserve">Хаима </w:t>
      </w:r>
      <w:r>
        <w:rPr>
          <w:rStyle w:val="cat-PhoneNumbergrp-36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33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резкое </w:t>
      </w:r>
      <w:r>
        <w:rPr>
          <w:rFonts w:ascii="Times New Roman" w:eastAsia="Times New Roman" w:hAnsi="Times New Roman" w:cs="Times New Roman"/>
          <w:sz w:val="28"/>
          <w:szCs w:val="28"/>
        </w:rPr>
        <w:t>изменение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001759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w:t>
      </w:r>
      <w:r>
        <w:rPr>
          <w:rFonts w:ascii="Times New Roman" w:eastAsia="Times New Roman" w:hAnsi="Times New Roman" w:cs="Times New Roman"/>
          <w:sz w:val="28"/>
          <w:szCs w:val="28"/>
        </w:rPr>
        <w:t xml:space="preserve"> рта</w:t>
      </w:r>
      <w:r>
        <w:rPr>
          <w:rFonts w:ascii="Times New Roman" w:eastAsia="Times New Roman" w:hAnsi="Times New Roman" w:cs="Times New Roman"/>
          <w:sz w:val="28"/>
          <w:szCs w:val="28"/>
        </w:rPr>
        <w:t xml:space="preserve">, резкое </w:t>
      </w:r>
      <w:r>
        <w:rPr>
          <w:rFonts w:ascii="Times New Roman" w:eastAsia="Times New Roman" w:hAnsi="Times New Roman" w:cs="Times New Roman"/>
          <w:sz w:val="28"/>
          <w:szCs w:val="28"/>
        </w:rPr>
        <w:t xml:space="preserve">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6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7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rPr>
          <w:rFonts w:ascii="Times New Roman" w:eastAsia="Times New Roman" w:hAnsi="Times New Roman" w:cs="Times New Roman"/>
          <w:sz w:val="28"/>
          <w:szCs w:val="28"/>
        </w:rPr>
        <w:t>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eastAsia="Times New Roman" w:hAnsi="Times New Roman" w:cs="Times New Roman"/>
          <w:sz w:val="28"/>
          <w:szCs w:val="28"/>
        </w:rPr>
        <w:t xml:space="preserve">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9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0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4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9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8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0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18810491242300000768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w:t>
      </w:r>
      <w:r>
        <w:rPr>
          <w:rFonts w:ascii="Times New Roman" w:eastAsia="Times New Roman" w:hAnsi="Times New Roman" w:cs="Times New Roman"/>
          <w:sz w:val="28"/>
          <w:szCs w:val="28"/>
        </w:rPr>
        <w:t>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7"/>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4rplc-0">
    <w:name w:val="cat-PhoneNumber grp-34 rplc-0"/>
    <w:basedOn w:val="DefaultParagraphFont"/>
  </w:style>
  <w:style w:type="character" w:customStyle="1" w:styleId="cat-PhoneNumbergrp-35rplc-1">
    <w:name w:val="cat-PhoneNumber grp-35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2rplc-5">
    <w:name w:val="cat-FIO grp-22 rplc-5"/>
    <w:basedOn w:val="DefaultParagraphFont"/>
  </w:style>
  <w:style w:type="character" w:customStyle="1" w:styleId="cat-FIOgrp-23rplc-6">
    <w:name w:val="cat-FIO grp-23 rplc-6"/>
    <w:basedOn w:val="DefaultParagraphFont"/>
  </w:style>
  <w:style w:type="character" w:customStyle="1" w:styleId="cat-Addressgrp-2rplc-7">
    <w:name w:val="cat-Address grp-2 rplc-7"/>
    <w:basedOn w:val="DefaultParagraphFont"/>
  </w:style>
  <w:style w:type="character" w:customStyle="1" w:styleId="cat-FIOgrp-24rplc-8">
    <w:name w:val="cat-FIO grp-24 rplc-8"/>
    <w:basedOn w:val="DefaultParagraphFont"/>
  </w:style>
  <w:style w:type="character" w:customStyle="1" w:styleId="cat-PassportDatagrp-30rplc-9">
    <w:name w:val="cat-PassportData grp-30 rplc-9"/>
    <w:basedOn w:val="DefaultParagraphFont"/>
  </w:style>
  <w:style w:type="character" w:customStyle="1" w:styleId="cat-ExternalSystemDefinedgrp-42rplc-10">
    <w:name w:val="cat-ExternalSystemDefined grp-42 rplc-10"/>
    <w:basedOn w:val="DefaultParagraphFont"/>
  </w:style>
  <w:style w:type="character" w:customStyle="1" w:styleId="cat-Dategrp-12rplc-11">
    <w:name w:val="cat-Date grp-12 rplc-11"/>
    <w:basedOn w:val="DefaultParagraphFont"/>
  </w:style>
  <w:style w:type="character" w:customStyle="1" w:styleId="cat-Addressgrp-3rplc-12">
    <w:name w:val="cat-Address grp-3 rplc-12"/>
    <w:basedOn w:val="DefaultParagraphFont"/>
  </w:style>
  <w:style w:type="character" w:customStyle="1" w:styleId="cat-FIOgrp-25rplc-13">
    <w:name w:val="cat-FIO grp-25 rplc-13"/>
    <w:basedOn w:val="DefaultParagraphFont"/>
  </w:style>
  <w:style w:type="character" w:customStyle="1" w:styleId="cat-Dategrp-13rplc-14">
    <w:name w:val="cat-Date grp-13 rplc-14"/>
    <w:basedOn w:val="DefaultParagraphFont"/>
  </w:style>
  <w:style w:type="character" w:customStyle="1" w:styleId="cat-Timegrp-31rplc-15">
    <w:name w:val="cat-Time grp-31 rplc-15"/>
    <w:basedOn w:val="DefaultParagraphFont"/>
  </w:style>
  <w:style w:type="character" w:customStyle="1" w:styleId="cat-Addressgrp-5rplc-16">
    <w:name w:val="cat-Address grp-5 rplc-16"/>
    <w:basedOn w:val="DefaultParagraphFont"/>
  </w:style>
  <w:style w:type="character" w:customStyle="1" w:styleId="cat-Addressgrp-4rplc-17">
    <w:name w:val="cat-Address grp-4 rplc-17"/>
    <w:basedOn w:val="DefaultParagraphFont"/>
  </w:style>
  <w:style w:type="character" w:customStyle="1" w:styleId="cat-PhoneNumbergrp-36rplc-18">
    <w:name w:val="cat-PhoneNumber grp-36 rplc-18"/>
    <w:basedOn w:val="DefaultParagraphFont"/>
  </w:style>
  <w:style w:type="character" w:customStyle="1" w:styleId="cat-CarNumbergrp-33rplc-19">
    <w:name w:val="cat-CarNumber grp-33 rplc-19"/>
    <w:basedOn w:val="DefaultParagraphFont"/>
  </w:style>
  <w:style w:type="character" w:customStyle="1" w:styleId="cat-FIOgrp-25rplc-20">
    <w:name w:val="cat-FIO grp-25 rplc-20"/>
    <w:basedOn w:val="DefaultParagraphFont"/>
  </w:style>
  <w:style w:type="character" w:customStyle="1" w:styleId="cat-FIOgrp-25rplc-21">
    <w:name w:val="cat-FIO grp-25 rplc-21"/>
    <w:basedOn w:val="DefaultParagraphFont"/>
  </w:style>
  <w:style w:type="character" w:customStyle="1" w:styleId="cat-FIOgrp-23rplc-22">
    <w:name w:val="cat-FIO grp-23 rplc-22"/>
    <w:basedOn w:val="DefaultParagraphFont"/>
  </w:style>
  <w:style w:type="character" w:customStyle="1" w:styleId="cat-Dategrp-13rplc-23">
    <w:name w:val="cat-Date grp-13 rplc-23"/>
    <w:basedOn w:val="DefaultParagraphFont"/>
  </w:style>
  <w:style w:type="character" w:customStyle="1" w:styleId="cat-FIOgrp-23rplc-24">
    <w:name w:val="cat-FIO grp-23 rplc-24"/>
    <w:basedOn w:val="DefaultParagraphFont"/>
  </w:style>
  <w:style w:type="character" w:customStyle="1" w:styleId="cat-Dategrp-13rplc-25">
    <w:name w:val="cat-Date grp-13 rplc-25"/>
    <w:basedOn w:val="DefaultParagraphFont"/>
  </w:style>
  <w:style w:type="character" w:customStyle="1" w:styleId="cat-Timegrp-31rplc-26">
    <w:name w:val="cat-Time grp-31 rplc-26"/>
    <w:basedOn w:val="DefaultParagraphFont"/>
  </w:style>
  <w:style w:type="character" w:customStyle="1" w:styleId="cat-Addressgrp-5rplc-27">
    <w:name w:val="cat-Address grp-5 rplc-27"/>
    <w:basedOn w:val="DefaultParagraphFont"/>
  </w:style>
  <w:style w:type="character" w:customStyle="1" w:styleId="cat-Addressgrp-4rplc-28">
    <w:name w:val="cat-Address grp-4 rplc-28"/>
    <w:basedOn w:val="DefaultParagraphFont"/>
  </w:style>
  <w:style w:type="character" w:customStyle="1" w:styleId="cat-PhoneNumbergrp-36rplc-29">
    <w:name w:val="cat-PhoneNumber grp-36 rplc-29"/>
    <w:basedOn w:val="DefaultParagraphFont"/>
  </w:style>
  <w:style w:type="character" w:customStyle="1" w:styleId="cat-CarNumbergrp-33rplc-30">
    <w:name w:val="cat-CarNumber grp-33 rplc-30"/>
    <w:basedOn w:val="DefaultParagraphFont"/>
  </w:style>
  <w:style w:type="character" w:customStyle="1" w:styleId="cat-SumInWordsgrp-27rplc-31">
    <w:name w:val="cat-SumInWords grp-27 rplc-31"/>
    <w:basedOn w:val="DefaultParagraphFont"/>
  </w:style>
  <w:style w:type="character" w:customStyle="1" w:styleId="cat-Dategrp-14rplc-32">
    <w:name w:val="cat-Date grp-14 rplc-32"/>
    <w:basedOn w:val="DefaultParagraphFont"/>
  </w:style>
  <w:style w:type="character" w:customStyle="1" w:styleId="cat-Dategrp-14rplc-33">
    <w:name w:val="cat-Date grp-14 rplc-33"/>
    <w:basedOn w:val="DefaultParagraphFont"/>
  </w:style>
  <w:style w:type="character" w:customStyle="1" w:styleId="cat-FIOgrp-25rplc-34">
    <w:name w:val="cat-FIO grp-25 rplc-34"/>
    <w:basedOn w:val="DefaultParagraphFont"/>
  </w:style>
  <w:style w:type="character" w:customStyle="1" w:styleId="cat-PhoneNumbergrp-37rplc-35">
    <w:name w:val="cat-PhoneNumber grp-37 rplc-35"/>
    <w:basedOn w:val="DefaultParagraphFont"/>
  </w:style>
  <w:style w:type="character" w:customStyle="1" w:styleId="cat-Dategrp-15rplc-36">
    <w:name w:val="cat-Date grp-15 rplc-36"/>
    <w:basedOn w:val="DefaultParagraphFont"/>
  </w:style>
  <w:style w:type="character" w:customStyle="1" w:styleId="cat-FIOgrp-25rplc-37">
    <w:name w:val="cat-FIO grp-25 rplc-37"/>
    <w:basedOn w:val="DefaultParagraphFont"/>
  </w:style>
  <w:style w:type="character" w:customStyle="1" w:styleId="cat-Dategrp-13rplc-38">
    <w:name w:val="cat-Date grp-13 rplc-38"/>
    <w:basedOn w:val="DefaultParagraphFont"/>
  </w:style>
  <w:style w:type="character" w:customStyle="1" w:styleId="cat-Timegrp-32rplc-39">
    <w:name w:val="cat-Time grp-32 rplc-39"/>
    <w:basedOn w:val="DefaultParagraphFont"/>
  </w:style>
  <w:style w:type="character" w:customStyle="1" w:styleId="cat-Addressgrp-6rplc-40">
    <w:name w:val="cat-Address grp-6 rplc-40"/>
    <w:basedOn w:val="DefaultParagraphFont"/>
  </w:style>
  <w:style w:type="character" w:customStyle="1" w:styleId="cat-Addressgrp-4rplc-41">
    <w:name w:val="cat-Address grp-4 rplc-41"/>
    <w:basedOn w:val="DefaultParagraphFont"/>
  </w:style>
  <w:style w:type="character" w:customStyle="1" w:styleId="cat-PhoneNumbergrp-36rplc-42">
    <w:name w:val="cat-PhoneNumber grp-36 rplc-42"/>
    <w:basedOn w:val="DefaultParagraphFont"/>
  </w:style>
  <w:style w:type="character" w:customStyle="1" w:styleId="cat-CarNumbergrp-33rplc-43">
    <w:name w:val="cat-CarNumber grp-33 rplc-43"/>
    <w:basedOn w:val="DefaultParagraphFont"/>
  </w:style>
  <w:style w:type="character" w:customStyle="1" w:styleId="cat-Dategrp-13rplc-44">
    <w:name w:val="cat-Date grp-13 rplc-44"/>
    <w:basedOn w:val="DefaultParagraphFont"/>
  </w:style>
  <w:style w:type="character" w:customStyle="1" w:styleId="cat-FIOgrp-23rplc-45">
    <w:name w:val="cat-FIO grp-23 rplc-45"/>
    <w:basedOn w:val="DefaultParagraphFont"/>
  </w:style>
  <w:style w:type="character" w:customStyle="1" w:styleId="cat-FIOgrp-23rplc-46">
    <w:name w:val="cat-FIO grp-23 rplc-46"/>
    <w:basedOn w:val="DefaultParagraphFont"/>
  </w:style>
  <w:style w:type="character" w:customStyle="1" w:styleId="cat-Dategrp-16rplc-47">
    <w:name w:val="cat-Date grp-16 rplc-47"/>
    <w:basedOn w:val="DefaultParagraphFont"/>
  </w:style>
  <w:style w:type="character" w:customStyle="1" w:styleId="cat-Dategrp-17rplc-48">
    <w:name w:val="cat-Date grp-17 rplc-48"/>
    <w:basedOn w:val="DefaultParagraphFont"/>
  </w:style>
  <w:style w:type="character" w:customStyle="1" w:styleId="cat-FIOgrp-25rplc-49">
    <w:name w:val="cat-FIO grp-25 rplc-49"/>
    <w:basedOn w:val="DefaultParagraphFont"/>
  </w:style>
  <w:style w:type="character" w:customStyle="1" w:styleId="cat-FIOgrp-23rplc-50">
    <w:name w:val="cat-FIO grp-23 rplc-50"/>
    <w:basedOn w:val="DefaultParagraphFont"/>
  </w:style>
  <w:style w:type="character" w:customStyle="1" w:styleId="cat-FIOgrp-23rplc-51">
    <w:name w:val="cat-FIO grp-23 rplc-51"/>
    <w:basedOn w:val="DefaultParagraphFont"/>
  </w:style>
  <w:style w:type="character" w:customStyle="1" w:styleId="cat-Dategrp-18rplc-52">
    <w:name w:val="cat-Date grp-18 rplc-52"/>
    <w:basedOn w:val="DefaultParagraphFont"/>
  </w:style>
  <w:style w:type="character" w:customStyle="1" w:styleId="cat-Dategrp-19rplc-53">
    <w:name w:val="cat-Date grp-19 rplc-53"/>
    <w:basedOn w:val="DefaultParagraphFont"/>
  </w:style>
  <w:style w:type="character" w:customStyle="1" w:styleId="cat-Dategrp-20rplc-54">
    <w:name w:val="cat-Date grp-20 rplc-54"/>
    <w:basedOn w:val="DefaultParagraphFont"/>
  </w:style>
  <w:style w:type="character" w:customStyle="1" w:styleId="cat-Dategrp-21rplc-55">
    <w:name w:val="cat-Date grp-21 rplc-55"/>
    <w:basedOn w:val="DefaultParagraphFont"/>
  </w:style>
  <w:style w:type="character" w:customStyle="1" w:styleId="cat-FIOgrp-23rplc-56">
    <w:name w:val="cat-FIO grp-23 rplc-56"/>
    <w:basedOn w:val="DefaultParagraphFont"/>
  </w:style>
  <w:style w:type="character" w:customStyle="1" w:styleId="cat-FIOgrp-25rplc-57">
    <w:name w:val="cat-FIO grp-25 rplc-57"/>
    <w:basedOn w:val="DefaultParagraphFont"/>
  </w:style>
  <w:style w:type="character" w:customStyle="1" w:styleId="cat-FIOgrp-23rplc-58">
    <w:name w:val="cat-FIO grp-23 rplc-58"/>
    <w:basedOn w:val="DefaultParagraphFont"/>
  </w:style>
  <w:style w:type="character" w:customStyle="1" w:styleId="cat-FIOgrp-24rplc-59">
    <w:name w:val="cat-FIO grp-24 rplc-59"/>
    <w:basedOn w:val="DefaultParagraphFont"/>
  </w:style>
  <w:style w:type="character" w:customStyle="1" w:styleId="cat-Sumgrp-29rplc-60">
    <w:name w:val="cat-Sum grp-29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PhoneNumbergrp-38rplc-63">
    <w:name w:val="cat-PhoneNumber grp-38 rplc-63"/>
    <w:basedOn w:val="DefaultParagraphFont"/>
  </w:style>
  <w:style w:type="character" w:customStyle="1" w:styleId="cat-PhoneNumbergrp-39rplc-64">
    <w:name w:val="cat-PhoneNumber grp-39 rplc-64"/>
    <w:basedOn w:val="DefaultParagraphFont"/>
  </w:style>
  <w:style w:type="character" w:customStyle="1" w:styleId="cat-PhoneNumbergrp-40rplc-65">
    <w:name w:val="cat-PhoneNumber grp-40 rplc-65"/>
    <w:basedOn w:val="DefaultParagraphFont"/>
  </w:style>
  <w:style w:type="character" w:customStyle="1" w:styleId="cat-PhoneNumbergrp-41rplc-66">
    <w:name w:val="cat-PhoneNumber grp-41 rplc-66"/>
    <w:basedOn w:val="DefaultParagraphFont"/>
  </w:style>
  <w:style w:type="character" w:customStyle="1" w:styleId="cat-Addressgrp-1rplc-67">
    <w:name w:val="cat-Address grp-1 rplc-67"/>
    <w:basedOn w:val="DefaultParagraphFont"/>
  </w:style>
  <w:style w:type="character" w:customStyle="1" w:styleId="cat-Addressgrp-7rplc-68">
    <w:name w:val="cat-Address grp-7 rplc-68"/>
    <w:basedOn w:val="DefaultParagraphFont"/>
  </w:style>
  <w:style w:type="character" w:customStyle="1" w:styleId="cat-SumInWordsgrp-28rplc-69">
    <w:name w:val="cat-SumInWords grp-28 rplc-69"/>
    <w:basedOn w:val="DefaultParagraphFont"/>
  </w:style>
  <w:style w:type="character" w:customStyle="1" w:styleId="cat-Addressgrp-2rplc-70">
    <w:name w:val="cat-Address grp-2 rplc-70"/>
    <w:basedOn w:val="DefaultParagraphFont"/>
  </w:style>
  <w:style w:type="character" w:customStyle="1" w:styleId="cat-Addressgrp-8rplc-71">
    <w:name w:val="cat-Address grp-8 rplc-71"/>
    <w:basedOn w:val="DefaultParagraphFont"/>
  </w:style>
  <w:style w:type="character" w:customStyle="1" w:styleId="cat-Addressgrp-9rplc-72">
    <w:name w:val="cat-Address grp-9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10rplc-75">
    <w:name w:val="cat-Address grp-10 rplc-75"/>
    <w:basedOn w:val="DefaultParagraphFont"/>
  </w:style>
  <w:style w:type="character" w:customStyle="1" w:styleId="cat-Addressgrp-9rplc-76">
    <w:name w:val="cat-Address grp-9 rplc-76"/>
    <w:basedOn w:val="DefaultParagraphFont"/>
  </w:style>
  <w:style w:type="character" w:customStyle="1" w:styleId="cat-FIOgrp-26rplc-77">
    <w:name w:val="cat-FIO grp-26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