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184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официально не работающего, инвалидности не имеющего, 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 32.2 ч.1 КоАП РФ, 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106494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024366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8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8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 32.2 ч.1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8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8rplc-4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ряд не оплаченных штрафов, </w:t>
      </w:r>
      <w:r>
        <w:rPr>
          <w:rFonts w:ascii="Times New Roman" w:eastAsia="Times New Roman" w:hAnsi="Times New Roman" w:cs="Times New Roman"/>
          <w:sz w:val="28"/>
          <w:szCs w:val="28"/>
        </w:rPr>
        <w:t>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4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Sumgrp-18rplc-40">
    <w:name w:val="cat-Sum grp-18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Sumgrp-18rplc-45">
    <w:name w:val="cat-Sum grp-18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14rplc-49">
    <w:name w:val="cat-FIO grp-14 rplc-49"/>
    <w:basedOn w:val="DefaultParagraphFont"/>
  </w:style>
  <w:style w:type="character" w:customStyle="1" w:styleId="cat-Dategrp-9rplc-50">
    <w:name w:val="cat-Date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FIOgrp-17rplc-55">
    <w:name w:val="cat-FIO grp-1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