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185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       </w:t>
      </w:r>
      <w:r>
        <w:rPr>
          <w:rStyle w:val="cat-UserDefined741694881grp-32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5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иждивении малолетних детей не имеющего, зарегистрированного и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каб. № 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лица), что он употребл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правоохранительных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не оспаривал факт употребления наркотических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остава правонарушения, предусмотренного ст. 6.9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PhoneNumbergrp-26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4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каб. № 36 ОМВД России по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нарушение речи, резкое изменение окраски кожных покровов лица), что он употребляет наркотические средства,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АА № </w:t>
      </w:r>
      <w:r>
        <w:rPr>
          <w:rFonts w:ascii="Times New Roman" w:eastAsia="Times New Roman" w:hAnsi="Times New Roman" w:cs="Times New Roman"/>
          <w:sz w:val="28"/>
          <w:szCs w:val="28"/>
        </w:rPr>
        <w:t>020790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(алкогольного, наркотического или иного токсического)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которому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от медицинского освидетельствования, что подтверждено </w:t>
      </w:r>
      <w:r>
        <w:rPr>
          <w:rFonts w:ascii="Times New Roman" w:eastAsia="Times New Roman" w:hAnsi="Times New Roman" w:cs="Times New Roman"/>
          <w:sz w:val="28"/>
          <w:szCs w:val="28"/>
        </w:rPr>
        <w:t>его подписью, в отсутствие понятых применялась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обстоятельство также подтверждается и пояснениями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имеющиеся в протоколе об административном правонарушении и в материалах дела, согласно которым последний пояснил, что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употреблял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 в медицинском учреждении по направлению работников право</w:t>
      </w:r>
      <w:r>
        <w:rPr>
          <w:rFonts w:ascii="Times New Roman" w:eastAsia="Times New Roman" w:hAnsi="Times New Roman" w:cs="Times New Roman"/>
          <w:sz w:val="28"/>
          <w:szCs w:val="28"/>
        </w:rPr>
        <w:t>охранительных органов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правонарушения, предусмотренного ст. 6.9 ч.1 КоАП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тот факт, что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аналогичное правонарушение, также то обстоятельство, что </w:t>
      </w:r>
      <w:r>
        <w:rPr>
          <w:rFonts w:ascii="Times New Roman" w:eastAsia="Times New Roman" w:hAnsi="Times New Roman" w:cs="Times New Roman"/>
          <w:sz w:val="28"/>
          <w:szCs w:val="28"/>
        </w:rPr>
        <w:t>имеет денежные средства на оплату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бстоятельства, смягчающие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признание вины и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потребля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без назначения врача, суд приходит к выводу о необходимости возложить на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обязанность пройти диагностику, профилактические мероприятия, лечение от наркомании, медицинскую и социальную реабилитацию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ст. 4.1,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19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0rplc-3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7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л/с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7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8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03100643000000017500, код сводного реестра </w:t>
      </w:r>
      <w:r>
        <w:rPr>
          <w:rStyle w:val="cat-PhoneNumbergrp-30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1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18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741694881grp-32rplc-6">
    <w:name w:val="cat-UserDefined741694881 grp-32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PhoneNumbergrp-25rplc-9">
    <w:name w:val="cat-PhoneNumber grp-25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PhoneNumbergrp-26rplc-19">
    <w:name w:val="cat-PhoneNumber grp-26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Timegrp-24rplc-23">
    <w:name w:val="cat-Time grp-24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SumInWordsgrp-20rplc-39">
    <w:name w:val="cat-SumInWords grp-20 rplc-39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PhoneNumbergrp-30rplc-51">
    <w:name w:val="cat-PhoneNumber grp-30 rplc-51"/>
    <w:basedOn w:val="DefaultParagraphFont"/>
  </w:style>
  <w:style w:type="character" w:customStyle="1" w:styleId="cat-PhoneNumbergrp-31rplc-52">
    <w:name w:val="cat-PhoneNumber grp-3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9rplc-54">
    <w:name w:val="cat-Address grp-9 rplc-54"/>
    <w:basedOn w:val="DefaultParagraphFont"/>
  </w:style>
  <w:style w:type="character" w:customStyle="1" w:styleId="cat-SumInWordsgrp-21rplc-55">
    <w:name w:val="cat-SumInWords grp-21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Addressgrp-11rplc-59">
    <w:name w:val="cat-Address grp-11 rplc-59"/>
    <w:basedOn w:val="DefaultParagraphFont"/>
  </w:style>
  <w:style w:type="character" w:customStyle="1" w:styleId="cat-FIOgrp-18rplc-60">
    <w:name w:val="cat-FIO grp-18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