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187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2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           </w:t>
      </w:r>
      <w:r>
        <w:rPr>
          <w:rStyle w:val="cat-FIOgrp-21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3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иждивении малолетних детей не имеющего,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л. </w:t>
      </w:r>
      <w:r>
        <w:rPr>
          <w:rStyle w:val="cat-FIOgrp-2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12 кв. 39, проживающего без регистрации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3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наркотическое средство, которые согласно заключения эксперта № 1/746 от 26.047.2021 года являются наркотическим средством каннабис (марихуана) массой </w:t>
      </w:r>
      <w:r>
        <w:rPr>
          <w:rStyle w:val="cat-Sumgrp-2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наркотические средства гашиш (смола каннабиса) массой 0,4 гр, без цели сбыта, что не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вышеуказанного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 признал в полном объеме,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количеством наркотического средства согласен,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на уплату штрафа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наличии в действиях </w:t>
      </w:r>
      <w:r>
        <w:rPr>
          <w:rStyle w:val="cat-FIOgrp-2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>
        <w:rPr>
          <w:rStyle w:val="cat-PhoneNumbergrp-33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1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хранил наркотическое средство, которые согласно заключения эксперта № 1/746 от 26.047.2021 года являются наркотическим средством каннабис (марихуана) массой </w:t>
      </w:r>
      <w:r>
        <w:rPr>
          <w:rStyle w:val="cat-Sumgrp-24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наркотические средства гашиш (смола каннабиса) массой 0,4 гр, без цели сбыта, что не содержит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20 Федерального закона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-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«Об утверждении перечня наркотических средств, психотропных веществ и их прекурсоров, подлежащих контролю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 «марихуана»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производные является наркотическим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аналогов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незаконные приобретение, хранение, перевозка без цели сбыта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вещества, -влекут наложение административного штрафа в размере от четырех тысяч до </w:t>
      </w:r>
      <w:r>
        <w:rPr>
          <w:rStyle w:val="cat-SumInWordsgrp-26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ействиях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№ </w:t>
      </w:r>
      <w:r>
        <w:rPr>
          <w:rFonts w:ascii="Times New Roman" w:eastAsia="Times New Roman" w:hAnsi="Times New Roman" w:cs="Times New Roman"/>
          <w:sz w:val="28"/>
          <w:szCs w:val="28"/>
        </w:rPr>
        <w:t>334568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пояснениями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рапортом, протоколом о личном досмотре находящимся при физическом лице вещей, протоколом о доставлении, объяснением,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0130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хранении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виновности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ст.6.8 КоАП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незаконное хранение без цели сбыта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Законодатель, установив названные положения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обстоятельств, смягчающих административную ответственность раскаяни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в связи с чем, полагаю необходимым назначить ему наказание в виде административного штрафа, предусмотренного санкцией ч.1 ст.6.8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решить в порядке ст. 26.6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с</w:t>
      </w:r>
      <w:r>
        <w:rPr>
          <w:rFonts w:ascii="Times New Roman" w:eastAsia="Times New Roman" w:hAnsi="Times New Roman" w:cs="Times New Roman"/>
          <w:sz w:val="28"/>
          <w:szCs w:val="28"/>
        </w:rPr>
        <w:t>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3.1, ч. 2.1 ст.4.1, ч.1 ст.6.8, 29.9-29.10, 30.1 Кодекса об административных правонарушениях Российской Федерации,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5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7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 (марихуану)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смола каннабиса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0130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Централизованную камеру хранения наркотических средств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8rplc-5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3rplc-6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PhoneNumbergrp-32rplc-9">
    <w:name w:val="cat-PhoneNumber grp-3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22rplc-11">
    <w:name w:val="cat-FIO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Timegrp-31rplc-15">
    <w:name w:val="cat-Time grp-3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4rplc-17">
    <w:name w:val="cat-Sum grp-24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PhoneNumbergrp-33rplc-21">
    <w:name w:val="cat-PhoneNumber grp-33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Timegrp-31rplc-25">
    <w:name w:val="cat-Time grp-3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Sumgrp-24rplc-27">
    <w:name w:val="cat-Sum grp-24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SumInWordsgrp-26rplc-30">
    <w:name w:val="cat-SumInWords grp-2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Sumgrp-25rplc-40">
    <w:name w:val="cat-Sum grp-25 rplc-40"/>
    <w:basedOn w:val="DefaultParagraphFont"/>
  </w:style>
  <w:style w:type="character" w:customStyle="1" w:styleId="cat-SumInWordsgrp-27rplc-41">
    <w:name w:val="cat-SumInWords grp-27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SumInWordsgrp-28rplc-58">
    <w:name w:val="cat-SumInWords grp-2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Addressgrp-10rplc-62">
    <w:name w:val="cat-Address grp-10 rplc-62"/>
    <w:basedOn w:val="DefaultParagraphFont"/>
  </w:style>
  <w:style w:type="character" w:customStyle="1" w:styleId="cat-FIOgrp-23rplc-63">
    <w:name w:val="cat-FIO grp-23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5F4B2C90C6DAE805ECC38F5A88126ECF486596A1CA8154208E501D1DEE1885E1F8FF1D4DF4AF051BMEN" TargetMode="External" /><Relationship Id="rId5" Type="http://schemas.openxmlformats.org/officeDocument/2006/relationships/hyperlink" Target="consultantplus://offline/ref=1C5F4B2C90C6DAE805ECC38F5A88126ECC4B6097A4CC8154208E501D1DEE1885E1F8FF1D4DF4AF051BMFN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BDA584D72EC98B585566C87C2E54B4F72232A9577A332FCB192C9F45093E1AA2099EF2A7D84800E8D1X6H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