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189</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0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1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9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7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отсутствие л</w:t>
      </w:r>
      <w:r>
        <w:rPr>
          <w:rFonts w:ascii="Times New Roman" w:eastAsia="Times New Roman" w:hAnsi="Times New Roman" w:cs="Times New Roman"/>
          <w:sz w:val="28"/>
          <w:szCs w:val="28"/>
        </w:rPr>
        <w:t>ица, привлекаемого к административной ответственности,</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8rplc-7"/>
          <w:rFonts w:ascii="Times New Roman" w:eastAsia="Times New Roman" w:hAnsi="Times New Roman" w:cs="Times New Roman"/>
          <w:b/>
          <w:bCs/>
          <w:sz w:val="28"/>
          <w:szCs w:val="28"/>
        </w:rPr>
        <w:t>фио</w:t>
      </w:r>
      <w:r>
        <w:rPr>
          <w:rFonts w:ascii="Times New Roman" w:eastAsia="Times New Roman" w:hAnsi="Times New Roman" w:cs="Times New Roman"/>
          <w:b/>
          <w:bCs/>
          <w:sz w:val="28"/>
          <w:szCs w:val="28"/>
        </w:rPr>
        <w:t>,</w:t>
      </w:r>
      <w:r>
        <w:rPr>
          <w:rFonts w:ascii="Times New Roman" w:eastAsia="Times New Roman" w:hAnsi="Times New Roman" w:cs="Times New Roman"/>
          <w:sz w:val="28"/>
          <w:szCs w:val="28"/>
        </w:rPr>
        <w:t xml:space="preserve">  </w:t>
      </w:r>
    </w:p>
    <w:p>
      <w:pPr>
        <w:spacing w:before="0" w:after="0"/>
        <w:ind w:left="4860"/>
        <w:jc w:val="both"/>
        <w:rPr>
          <w:sz w:val="28"/>
          <w:szCs w:val="28"/>
        </w:rPr>
      </w:pPr>
      <w:r>
        <w:rPr>
          <w:rStyle w:val="cat-PassportDatagrp-25rplc-8"/>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гражданина Российской Федерации, </w:t>
      </w:r>
      <w:r>
        <w:rPr>
          <w:rStyle w:val="cat-PassportDatagrp-26rplc-9"/>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Style w:val="cat-FIOgrp-19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0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Addressgrp-3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4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мопедом «Альфа, без </w:t>
      </w:r>
      <w:r>
        <w:rPr>
          <w:rFonts w:ascii="Times New Roman" w:eastAsia="Times New Roman" w:hAnsi="Times New Roman" w:cs="Times New Roman"/>
          <w:sz w:val="28"/>
          <w:szCs w:val="28"/>
        </w:rPr>
        <w:t>госномера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w:t>
      </w:r>
      <w:r>
        <w:rPr>
          <w:rFonts w:ascii="Times New Roman" w:eastAsia="Times New Roman" w:hAnsi="Times New Roman" w:cs="Times New Roman"/>
          <w:sz w:val="28"/>
          <w:szCs w:val="28"/>
        </w:rPr>
        <w:t>наказуемого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заседани</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 </w:t>
      </w:r>
      <w:r>
        <w:rPr>
          <w:rStyle w:val="cat-FIOgrp-19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явился, о дне и времени слушания дела </w:t>
      </w:r>
      <w:r>
        <w:rPr>
          <w:rFonts w:ascii="Times New Roman" w:eastAsia="Times New Roman" w:hAnsi="Times New Roman" w:cs="Times New Roman"/>
          <w:sz w:val="28"/>
          <w:szCs w:val="28"/>
        </w:rPr>
        <w:t>извещен</w:t>
      </w:r>
      <w:r>
        <w:rPr>
          <w:rFonts w:ascii="Times New Roman" w:eastAsia="Times New Roman" w:hAnsi="Times New Roman" w:cs="Times New Roman"/>
          <w:sz w:val="28"/>
          <w:szCs w:val="28"/>
        </w:rPr>
        <w:t xml:space="preserve"> надлежащим образом, </w:t>
      </w:r>
      <w:r>
        <w:rPr>
          <w:rFonts w:ascii="Times New Roman" w:eastAsia="Times New Roman" w:hAnsi="Times New Roman" w:cs="Times New Roman"/>
          <w:sz w:val="28"/>
          <w:szCs w:val="28"/>
        </w:rPr>
        <w:t>причин неявки суду не сообщил</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ст. 25.1 ч.2 КоАП РФ, в отсутствии лица, в отношении которого ведется производство по делу об административном правонарушении, дело может быть рассмотрено,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разъяснениям п. 6 Постановления Пленума Верховного Суда РФ от </w:t>
      </w:r>
      <w:r>
        <w:rPr>
          <w:rStyle w:val="cat-Dategrp-11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5 «О некоторых вопросах, возникающих у судов </w:t>
      </w:r>
      <w:r>
        <w:rPr>
          <w:rFonts w:ascii="Times New Roman" w:eastAsia="Times New Roman" w:hAnsi="Times New Roman" w:cs="Times New Roman"/>
          <w:sz w:val="28"/>
          <w:szCs w:val="28"/>
        </w:rPr>
        <w:t xml:space="preserve">при применении Кодекса Российской Федерации об административных правонарушениях»,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целях соблюдения установленных</w:t>
      </w:r>
      <w:r>
        <w:rPr>
          <w:rFonts w:ascii="Times New Roman" w:eastAsia="Times New Roman" w:hAnsi="Times New Roman" w:cs="Times New Roman"/>
          <w:sz w:val="28"/>
          <w:szCs w:val="28"/>
        </w:rPr>
        <w:t> </w:t>
      </w:r>
      <w:hyperlink r:id="rId4" w:anchor="block_296" w:history="1">
        <w:r>
          <w:rPr>
            <w:rFonts w:ascii="Times New Roman" w:eastAsia="Times New Roman" w:hAnsi="Times New Roman" w:cs="Times New Roman"/>
            <w:color w:val="0000EE"/>
            <w:sz w:val="28"/>
            <w:szCs w:val="28"/>
          </w:rPr>
          <w:t>статьей</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29.6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 РФ сроков рассмотрения дел об административных правонарушениях необходимо принимать меры для быстрого извещения участвующих в деле лиц о времени и месте судебного рассмотрения.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Поскольку</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КоАП</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w:t>
      </w:r>
      <w:r>
        <w:rPr>
          <w:rFonts w:ascii="Times New Roman" w:eastAsia="Times New Roman" w:hAnsi="Times New Roman" w:cs="Times New Roman"/>
          <w:sz w:val="28"/>
          <w:szCs w:val="28"/>
        </w:rPr>
        <w:t xml:space="preserve"> доставки СМС-извещения адресату).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w:t>
      </w:r>
      <w:r>
        <w:rPr>
          <w:rFonts w:ascii="Times New Roman" w:eastAsia="Times New Roman" w:hAnsi="Times New Roman" w:cs="Times New Roman"/>
          <w:sz w:val="28"/>
          <w:szCs w:val="28"/>
        </w:rPr>
        <w:t xml:space="preserve"> истечении срока хранения, если были соблюдены положения Особых условий приема, вручения, хранения и возврата почтовых отправлений разряда "</w:t>
      </w:r>
      <w:r>
        <w:rPr>
          <w:rFonts w:ascii="Times New Roman" w:eastAsia="Times New Roman" w:hAnsi="Times New Roman" w:cs="Times New Roman"/>
          <w:sz w:val="28"/>
          <w:szCs w:val="28"/>
        </w:rPr>
        <w:t>Судебное</w:t>
      </w:r>
      <w:r>
        <w:rPr>
          <w:rFonts w:ascii="Times New Roman" w:eastAsia="Times New Roman" w:hAnsi="Times New Roman" w:cs="Times New Roman"/>
          <w:sz w:val="28"/>
          <w:szCs w:val="28"/>
        </w:rPr>
        <w:t xml:space="preserve">", утвержденных приказом </w:t>
      </w:r>
      <w:r>
        <w:rPr>
          <w:rStyle w:val="cat-OrganizationNamegrp-27rplc-17"/>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от </w:t>
      </w:r>
      <w:r>
        <w:rPr>
          <w:rStyle w:val="cat-Dategrp-12rplc-1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343.</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Учитывая данные о надлежащем извещении </w:t>
      </w:r>
      <w:r>
        <w:rPr>
          <w:rStyle w:val="cat-FIOgrp-19rplc-19"/>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принимая во внимание отсутствие ходатайств об отложении дела, суд на основании ст. 25.1 ч.2 КоАП РФ считает возможным рассмотреть данное дело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отсутствие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материалы дела, суд пришел к выводу о наличии в действиях</w:t>
      </w:r>
      <w:r>
        <w:rPr>
          <w:rFonts w:ascii="Times New Roman" w:eastAsia="Times New Roman" w:hAnsi="Times New Roman" w:cs="Times New Roman"/>
          <w:sz w:val="28"/>
          <w:szCs w:val="28"/>
        </w:rPr>
        <w:t xml:space="preserve"> </w:t>
      </w:r>
    </w:p>
    <w:p>
      <w:pPr>
        <w:spacing w:before="0" w:after="0"/>
        <w:jc w:val="both"/>
        <w:rPr>
          <w:sz w:val="28"/>
          <w:szCs w:val="28"/>
        </w:rPr>
      </w:pPr>
      <w:r>
        <w:rPr>
          <w:rStyle w:val="cat-FIOgrp-19rplc-2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 xml:space="preserve">82 АП № </w:t>
      </w:r>
      <w:r>
        <w:rPr>
          <w:rFonts w:ascii="Times New Roman" w:eastAsia="Times New Roman" w:hAnsi="Times New Roman" w:cs="Times New Roman"/>
          <w:sz w:val="28"/>
          <w:szCs w:val="28"/>
        </w:rPr>
        <w:t>169663</w:t>
      </w:r>
      <w:r>
        <w:rPr>
          <w:rFonts w:ascii="Times New Roman" w:eastAsia="Times New Roman" w:hAnsi="Times New Roman" w:cs="Times New Roman"/>
          <w:sz w:val="28"/>
          <w:szCs w:val="28"/>
        </w:rPr>
        <w:t xml:space="preserve"> от </w:t>
      </w:r>
      <w:r>
        <w:rPr>
          <w:rStyle w:val="cat-Dategrp-10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за то, что </w:t>
      </w:r>
      <w:r>
        <w:rPr>
          <w:rStyle w:val="cat-Dategrp-10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2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3rplc-2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4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мопедом «Альфа, без </w:t>
      </w:r>
      <w:r>
        <w:rPr>
          <w:rFonts w:ascii="Times New Roman" w:eastAsia="Times New Roman" w:hAnsi="Times New Roman" w:cs="Times New Roman"/>
          <w:sz w:val="28"/>
          <w:szCs w:val="28"/>
        </w:rPr>
        <w:t>госномера</w:t>
      </w:r>
      <w:r>
        <w:rPr>
          <w:rFonts w:ascii="Times New Roman" w:eastAsia="Times New Roman" w:hAnsi="Times New Roman" w:cs="Times New Roman"/>
          <w:sz w:val="28"/>
          <w:szCs w:val="28"/>
        </w:rPr>
        <w:t>, с признаками опьянения: запах алкоголя изо рта, 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1rplc-26"/>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3rplc-2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Pr>
          <w:rStyle w:val="cat-Dategrp-14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475 (далее - Правила), воспроизводят указанные в части 1.1 статьи 27.12 Кодекса</w:t>
      </w:r>
      <w:r>
        <w:rPr>
          <w:rFonts w:ascii="Times New Roman" w:eastAsia="Times New Roman" w:hAnsi="Times New Roman" w:cs="Times New Roman"/>
          <w:sz w:val="28"/>
          <w:szCs w:val="28"/>
        </w:rPr>
        <w:t xml:space="preserve">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19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транспортным средством при указанных в протоколе об административном правонарушении обстоятельствах подтверждается протоколом 82 ОТ № </w:t>
      </w:r>
      <w:r>
        <w:rPr>
          <w:rFonts w:ascii="Times New Roman" w:eastAsia="Times New Roman" w:hAnsi="Times New Roman" w:cs="Times New Roman"/>
          <w:sz w:val="28"/>
          <w:szCs w:val="28"/>
        </w:rPr>
        <w:t>041805</w:t>
      </w:r>
      <w:r>
        <w:rPr>
          <w:rFonts w:ascii="Times New Roman" w:eastAsia="Times New Roman" w:hAnsi="Times New Roman" w:cs="Times New Roman"/>
          <w:sz w:val="28"/>
          <w:szCs w:val="28"/>
        </w:rPr>
        <w:t xml:space="preserve"> об отстранении от управления </w:t>
      </w:r>
      <w:r>
        <w:rPr>
          <w:rFonts w:ascii="Times New Roman" w:eastAsia="Times New Roman" w:hAnsi="Times New Roman" w:cs="Times New Roman"/>
          <w:sz w:val="28"/>
          <w:szCs w:val="28"/>
        </w:rPr>
        <w:t xml:space="preserve">транспортным средством от </w:t>
      </w:r>
      <w:r>
        <w:rPr>
          <w:rStyle w:val="cat-Dategrp-10rplc-3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19rplc-3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0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9rplc-3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в </w:t>
      </w:r>
      <w:r>
        <w:rPr>
          <w:rStyle w:val="cat-Addressgrp-3rplc-3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w:t>
      </w:r>
      <w:r>
        <w:rPr>
          <w:rStyle w:val="cat-Addressgrp-4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мопедом «Альфа, без </w:t>
      </w:r>
      <w:r>
        <w:rPr>
          <w:rFonts w:ascii="Times New Roman" w:eastAsia="Times New Roman" w:hAnsi="Times New Roman" w:cs="Times New Roman"/>
          <w:sz w:val="28"/>
          <w:szCs w:val="28"/>
        </w:rPr>
        <w:t>госномера</w:t>
      </w:r>
      <w:r>
        <w:rPr>
          <w:rFonts w:ascii="Times New Roman" w:eastAsia="Times New Roman" w:hAnsi="Times New Roman" w:cs="Times New Roman"/>
          <w:sz w:val="28"/>
          <w:szCs w:val="28"/>
        </w:rPr>
        <w:t>, с признаками опьянения: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61 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625413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0rplc-36"/>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проведению освидетельствования </w:t>
      </w:r>
      <w:r>
        <w:rPr>
          <w:rStyle w:val="cat-FIOgrp-19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19rplc-3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которое он не согласился, о чем указал в протоколе, в отсутствие</w:t>
      </w:r>
      <w:r>
        <w:rPr>
          <w:rFonts w:ascii="Times New Roman" w:eastAsia="Times New Roman" w:hAnsi="Times New Roman" w:cs="Times New Roman"/>
          <w:sz w:val="28"/>
          <w:szCs w:val="28"/>
        </w:rPr>
        <w:t xml:space="preserve"> понятых применялась видеозапись, что за</w:t>
      </w:r>
      <w:r>
        <w:rPr>
          <w:rFonts w:ascii="Times New Roman" w:eastAsia="Times New Roman" w:hAnsi="Times New Roman" w:cs="Times New Roman"/>
          <w:sz w:val="28"/>
          <w:szCs w:val="28"/>
        </w:rPr>
        <w:t>фиксировано на видеозаписи</w:t>
      </w:r>
      <w:r>
        <w:rPr>
          <w:rFonts w:ascii="Times New Roman" w:eastAsia="Times New Roman" w:hAnsi="Times New Roman" w:cs="Times New Roman"/>
          <w:sz w:val="28"/>
          <w:szCs w:val="28"/>
        </w:rPr>
        <w:t xml:space="preserve"> и подтверждается иными материалами дела, а также видеозаписью, произведенной в отсутствие понятых.</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силу части 1 статьи 13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w:t>
      </w:r>
      <w:r>
        <w:rPr>
          <w:rFonts w:ascii="Times New Roman" w:eastAsia="Times New Roman" w:hAnsi="Times New Roman" w:cs="Times New Roman"/>
          <w:sz w:val="28"/>
          <w:szCs w:val="28"/>
        </w:rPr>
        <w:t>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 xml:space="preserve">К материалам административного дела приложен видеодиск, в качестве доказательства, который был просмотрен в судебном заседании, на котором </w:t>
      </w:r>
      <w:r>
        <w:rPr>
          <w:rStyle w:val="cat-FIOgrp-19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отказался проходить освидетельствование на состояние опьянения на месте, а также проехать в медицинское освидетельствование отказался, нарушений не выявлено, доказательство является допустимым и не противоречивым.</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 xml:space="preserve">Согласно п. 2.3.2 ПДД РФ, </w:t>
      </w:r>
      <w:r>
        <w:rPr>
          <w:rFonts w:ascii="Times New Roman" w:eastAsia="Times New Roman" w:hAnsi="Times New Roman" w:cs="Times New Roman"/>
          <w:sz w:val="28"/>
          <w:szCs w:val="28"/>
        </w:rPr>
        <w:t>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w:t>
      </w:r>
      <w:r>
        <w:rPr>
          <w:rFonts w:ascii="Times New Roman" w:eastAsia="Times New Roman" w:hAnsi="Times New Roman" w:cs="Times New Roman"/>
          <w:sz w:val="28"/>
          <w:szCs w:val="28"/>
        </w:rPr>
        <w:t> </w:t>
      </w:r>
      <w:hyperlink r:id="rId6" w:anchor="dst100022" w:history="1">
        <w:r>
          <w:rPr>
            <w:rFonts w:ascii="Times New Roman" w:eastAsia="Times New Roman" w:hAnsi="Times New Roman" w:cs="Times New Roman"/>
            <w:color w:val="0000EE"/>
            <w:sz w:val="28"/>
            <w:szCs w:val="28"/>
          </w:rPr>
          <w:t>медицинское освидетельствование</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w:t>
      </w:r>
      <w:r>
        <w:rPr>
          <w:rFonts w:ascii="Times New Roman" w:eastAsia="Times New Roman" w:hAnsi="Times New Roman" w:cs="Times New Roman"/>
          <w:sz w:val="28"/>
          <w:szCs w:val="28"/>
        </w:rPr>
        <w:t>Водитель транспортного средства Вооруженных Сил Российской Федерации, Федеральной службы войск национальной гвардии Российской Федерации, инженерно-технических и дорожно-строительных воинских формирований при федеральных органах исполнительной власти, спасательных воинских формирований Министерства Российской Федерации по делам гражданской обороны,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w:t>
      </w:r>
      <w:r>
        <w:rPr>
          <w:rFonts w:ascii="Times New Roman" w:eastAsia="Times New Roman" w:hAnsi="Times New Roman" w:cs="Times New Roman"/>
          <w:sz w:val="28"/>
          <w:szCs w:val="28"/>
        </w:rPr>
        <w:t xml:space="preserve"> автомобильной инспекции.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Требования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19rplc-4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огласно ч.2 ст.27.12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7"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19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9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4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4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475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с изменениями и дополнениями </w:t>
      </w:r>
      <w:r>
        <w:rPr>
          <w:rFonts w:ascii="Times New Roman" w:eastAsia="Times New Roman" w:hAnsi="Times New Roman" w:cs="Times New Roman"/>
          <w:sz w:val="28"/>
          <w:szCs w:val="28"/>
        </w:rPr>
        <w:t>в пункт 11</w:t>
      </w:r>
      <w:r>
        <w:rPr>
          <w:rFonts w:ascii="Times New Roman" w:eastAsia="Times New Roman" w:hAnsi="Times New Roman" w:cs="Times New Roman"/>
          <w:sz w:val="28"/>
          <w:szCs w:val="28"/>
        </w:rPr>
        <w:t xml:space="preserve"> </w:t>
      </w:r>
      <w:hyperlink r:id="rId8" w:anchor="block_1015" w:history="1">
        <w:r>
          <w:rPr>
            <w:rFonts w:ascii="Times New Roman" w:eastAsia="Times New Roman" w:hAnsi="Times New Roman" w:cs="Times New Roman"/>
            <w:color w:val="0000EE"/>
            <w:sz w:val="28"/>
            <w:szCs w:val="28"/>
          </w:rPr>
          <w:t>Постановлени</w:t>
        </w:r>
      </w:hyperlink>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Правительства </w:t>
      </w:r>
      <w:r>
        <w:rPr>
          <w:rFonts w:ascii="Times New Roman" w:eastAsia="Times New Roman" w:hAnsi="Times New Roman" w:cs="Times New Roman"/>
          <w:sz w:val="28"/>
          <w:szCs w:val="28"/>
        </w:rPr>
        <w:t xml:space="preserve">РФ от </w:t>
      </w:r>
      <w:r>
        <w:rPr>
          <w:rStyle w:val="cat-Dategrp-15rplc-4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904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6rplc-4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9rplc-4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19rplc-4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установленном законом порядке получал специальное право управления транспортными средствами и ему выдано удостоверение</w:t>
      </w:r>
      <w:r>
        <w:rPr>
          <w:rFonts w:ascii="Times New Roman" w:eastAsia="Times New Roman" w:hAnsi="Times New Roman" w:cs="Times New Roman"/>
          <w:sz w:val="28"/>
          <w:szCs w:val="28"/>
        </w:rPr>
        <w:t xml:space="preserve">, срок действия которого не истек. </w:t>
      </w:r>
    </w:p>
    <w:p>
      <w:pPr>
        <w:spacing w:before="0" w:after="0"/>
        <w:ind w:firstLine="708"/>
        <w:jc w:val="both"/>
        <w:rPr>
          <w:sz w:val="28"/>
          <w:szCs w:val="28"/>
        </w:rPr>
      </w:pPr>
      <w:r>
        <w:rPr>
          <w:rFonts w:ascii="Times New Roman" w:eastAsia="Times New Roman" w:hAnsi="Times New Roman" w:cs="Times New Roman"/>
          <w:sz w:val="28"/>
          <w:szCs w:val="28"/>
        </w:rPr>
        <w:t>Согласно ст. 26.11 КоАП РФ с</w:t>
      </w:r>
      <w:r>
        <w:rPr>
          <w:rFonts w:ascii="Times New Roman" w:eastAsia="Times New Roman" w:hAnsi="Times New Roman" w:cs="Times New Roman"/>
          <w:sz w:val="28"/>
          <w:szCs w:val="28"/>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pPr>
        <w:spacing w:before="0" w:after="0"/>
        <w:jc w:val="both"/>
        <w:rPr>
          <w:sz w:val="28"/>
          <w:szCs w:val="28"/>
        </w:rPr>
      </w:pPr>
      <w:r>
        <w:rPr>
          <w:sz w:val="28"/>
          <w:szCs w:val="28"/>
        </w:rPr>
        <w:tab/>
      </w: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w:t>
      </w:r>
      <w:r>
        <w:rPr>
          <w:rFonts w:ascii="Times New Roman" w:eastAsia="Times New Roman" w:hAnsi="Times New Roman" w:cs="Times New Roman"/>
          <w:sz w:val="28"/>
          <w:szCs w:val="28"/>
        </w:rPr>
        <w:t>по своему внутреннему убеждению, основанному на всестороннем, полном и объективном исследовании всех обстоятельств дела в их совокупности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считает, что </w:t>
      </w:r>
      <w:r>
        <w:rPr>
          <w:rFonts w:ascii="Times New Roman" w:eastAsia="Times New Roman" w:hAnsi="Times New Roman" w:cs="Times New Roman"/>
          <w:sz w:val="28"/>
          <w:szCs w:val="28"/>
        </w:rPr>
        <w:t xml:space="preserve">вина </w:t>
      </w:r>
      <w:r>
        <w:rPr>
          <w:rStyle w:val="cat-FIOgrp-19rplc-49"/>
          <w:rFonts w:ascii="Times New Roman" w:eastAsia="Times New Roman" w:hAnsi="Times New Roman" w:cs="Times New Roman"/>
          <w:sz w:val="28"/>
          <w:szCs w:val="28"/>
        </w:rPr>
        <w:t>фио</w:t>
      </w:r>
      <w:r>
        <w:rPr>
          <w:rFonts w:ascii="Bookman Old Style" w:eastAsia="Bookman Old Style" w:hAnsi="Bookman Old Style" w:cs="Bookman Old Style"/>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верно,</w:t>
      </w:r>
      <w:r>
        <w:rPr>
          <w:rFonts w:ascii="Times New Roman" w:eastAsia="Times New Roman" w:hAnsi="Times New Roman" w:cs="Times New Roman"/>
          <w:sz w:val="28"/>
          <w:szCs w:val="28"/>
        </w:rPr>
        <w:t xml:space="preserve"> 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w:t>
      </w:r>
      <w:r>
        <w:rPr>
          <w:rFonts w:ascii="Times New Roman" w:eastAsia="Times New Roman" w:hAnsi="Times New Roman" w:cs="Times New Roman"/>
          <w:sz w:val="28"/>
          <w:szCs w:val="28"/>
        </w:rPr>
        <w:t xml:space="preserve">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67"/>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 xml:space="preserve">принимая во внимание характер совершенного правонарушения, </w:t>
      </w:r>
      <w:r>
        <w:rPr>
          <w:rFonts w:ascii="Times New Roman" w:eastAsia="Times New Roman" w:hAnsi="Times New Roman" w:cs="Times New Roman"/>
          <w:sz w:val="28"/>
          <w:szCs w:val="28"/>
        </w:rPr>
        <w:t>отсутствием смягчающих вину обстоятельств, согласно ст.4.2 КоАП РФ, отсутствием отягчающих административную ответственность обстоятельств, которые судом не установлены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также принимая во внимание конкретные обстоятельства дела, характер совершенного правонарушения, роль и степень вины лица, привлекаемого 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административной ответственности, суд полагает возможным для достижения задач законодательства об административных правонарушениях, указанных в</w:t>
      </w:r>
      <w:r>
        <w:rPr>
          <w:rFonts w:ascii="Times New Roman" w:eastAsia="Times New Roman" w:hAnsi="Times New Roman" w:cs="Times New Roman"/>
          <w:sz w:val="28"/>
          <w:szCs w:val="28"/>
        </w:rPr>
        <w:t> </w:t>
      </w:r>
      <w:hyperlink r:id="rId9"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назначить наказание </w:t>
      </w:r>
      <w:r>
        <w:rPr>
          <w:rFonts w:ascii="Times New Roman" w:eastAsia="Times New Roman" w:hAnsi="Times New Roman" w:cs="Times New Roman"/>
          <w:sz w:val="28"/>
          <w:szCs w:val="28"/>
        </w:rPr>
        <w:t xml:space="preserve">в виде административного штрафа в размере </w:t>
      </w:r>
      <w:r>
        <w:rPr>
          <w:rStyle w:val="cat-Sumgrp-23rplc-5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 xml:space="preserve">один год и </w:t>
      </w:r>
      <w:r>
        <w:rPr>
          <w:rFonts w:ascii="Times New Roman" w:eastAsia="Times New Roman" w:hAnsi="Times New Roman" w:cs="Times New Roman"/>
          <w:sz w:val="28"/>
          <w:szCs w:val="28"/>
        </w:rPr>
        <w:t xml:space="preserve">шесть </w:t>
      </w:r>
      <w:r>
        <w:rPr>
          <w:rFonts w:ascii="Times New Roman" w:eastAsia="Times New Roman" w:hAnsi="Times New Roman" w:cs="Times New Roman"/>
          <w:sz w:val="28"/>
          <w:szCs w:val="28"/>
        </w:rPr>
        <w:t>месяцев</w:t>
      </w:r>
      <w:r>
        <w:rPr>
          <w:rFonts w:ascii="Times New Roman" w:eastAsia="Times New Roman" w:hAnsi="Times New Roman" w:cs="Times New Roman"/>
          <w:sz w:val="28"/>
          <w:szCs w:val="28"/>
        </w:rPr>
        <w:t>, считая данное наказание достаточным для предупреждения совершения новых правонарушений.</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18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4rplc-5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2rplc-55"/>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3rplc-56"/>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18811601123010001140</w:t>
      </w:r>
      <w:r>
        <w:rPr>
          <w:rFonts w:ascii="Times New Roman" w:eastAsia="Times New Roman" w:hAnsi="Times New Roman" w:cs="Times New Roman"/>
          <w:sz w:val="28"/>
          <w:szCs w:val="28"/>
        </w:rPr>
        <w:t xml:space="preserve">, БИК </w:t>
      </w:r>
      <w:r>
        <w:rPr>
          <w:rStyle w:val="cat-PhoneNumbergrp-34rplc-5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5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w:t>
      </w:r>
      <w:r>
        <w:rPr>
          <w:rFonts w:ascii="Times New Roman" w:eastAsia="Times New Roman" w:hAnsi="Times New Roman" w:cs="Times New Roman"/>
          <w:sz w:val="28"/>
          <w:szCs w:val="28"/>
        </w:rPr>
        <w:t>232300000</w:t>
      </w:r>
      <w:r>
        <w:rPr>
          <w:rFonts w:ascii="Times New Roman" w:eastAsia="Times New Roman" w:hAnsi="Times New Roman" w:cs="Times New Roman"/>
          <w:sz w:val="28"/>
          <w:szCs w:val="28"/>
        </w:rPr>
        <w:t>645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УИ</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 суда 0410760</w:t>
      </w:r>
      <w:r>
        <w:rPr>
          <w:rFonts w:ascii="Times New Roman" w:eastAsia="Times New Roman" w:hAnsi="Times New Roman" w:cs="Times New Roman"/>
          <w:sz w:val="28"/>
          <w:szCs w:val="28"/>
        </w:rPr>
        <w:t>300655</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892312139</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5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w:t>
      </w:r>
      <w:r>
        <w:rPr>
          <w:rFonts w:ascii="Times New Roman" w:eastAsia="Times New Roman" w:hAnsi="Times New Roman" w:cs="Times New Roman"/>
          <w:sz w:val="28"/>
          <w:szCs w:val="28"/>
        </w:rPr>
        <w:t xml:space="preserve">размере суммы неуплаченного административного штрафа, но не </w:t>
      </w:r>
      <w:r>
        <w:rPr>
          <w:rStyle w:val="cat-SumInWordsgrp-22rplc-6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6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6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8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0rplc-69"/>
          <w:rFonts w:ascii="Times New Roman" w:eastAsia="Times New Roman" w:hAnsi="Times New Roman" w:cs="Times New Roman"/>
          <w:sz w:val="28"/>
          <w:szCs w:val="28"/>
        </w:rPr>
        <w:t>фио</w:t>
      </w:r>
    </w:p>
    <w:sectPr>
      <w:headerReference w:type="default" r:id="rId10"/>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0rplc-0">
    <w:name w:val="cat-PhoneNumber grp-30 rplc-0"/>
    <w:basedOn w:val="DefaultParagraphFont"/>
  </w:style>
  <w:style w:type="character" w:customStyle="1" w:styleId="cat-PhoneNumbergrp-31rplc-1">
    <w:name w:val="cat-PhoneNumber grp-31 rplc-1"/>
    <w:basedOn w:val="DefaultParagraphFont"/>
  </w:style>
  <w:style w:type="character" w:customStyle="1" w:styleId="cat-Dategrp-9rplc-2">
    <w:name w:val="cat-Date grp-9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7rplc-5">
    <w:name w:val="cat-FIO grp-17 rplc-5"/>
    <w:basedOn w:val="DefaultParagraphFont"/>
  </w:style>
  <w:style w:type="character" w:customStyle="1" w:styleId="cat-Addressgrp-2rplc-6">
    <w:name w:val="cat-Address grp-2 rplc-6"/>
    <w:basedOn w:val="DefaultParagraphFont"/>
  </w:style>
  <w:style w:type="character" w:customStyle="1" w:styleId="cat-FIOgrp-18rplc-7">
    <w:name w:val="cat-FIO grp-18 rplc-7"/>
    <w:basedOn w:val="DefaultParagraphFont"/>
  </w:style>
  <w:style w:type="character" w:customStyle="1" w:styleId="cat-PassportDatagrp-25rplc-8">
    <w:name w:val="cat-PassportData grp-25 rplc-8"/>
    <w:basedOn w:val="DefaultParagraphFont"/>
  </w:style>
  <w:style w:type="character" w:customStyle="1" w:styleId="cat-PassportDatagrp-26rplc-9">
    <w:name w:val="cat-PassportData grp-26 rplc-9"/>
    <w:basedOn w:val="DefaultParagraphFont"/>
  </w:style>
  <w:style w:type="character" w:customStyle="1" w:styleId="cat-FIOgrp-19rplc-10">
    <w:name w:val="cat-FIO grp-19 rplc-10"/>
    <w:basedOn w:val="DefaultParagraphFont"/>
  </w:style>
  <w:style w:type="character" w:customStyle="1" w:styleId="cat-Dategrp-10rplc-11">
    <w:name w:val="cat-Date grp-10 rplc-11"/>
    <w:basedOn w:val="DefaultParagraphFont"/>
  </w:style>
  <w:style w:type="character" w:customStyle="1" w:styleId="cat-Timegrp-28rplc-12">
    <w:name w:val="cat-Time grp-28 rplc-12"/>
    <w:basedOn w:val="DefaultParagraphFont"/>
  </w:style>
  <w:style w:type="character" w:customStyle="1" w:styleId="cat-Addressgrp-3rplc-13">
    <w:name w:val="cat-Address grp-3 rplc-13"/>
    <w:basedOn w:val="DefaultParagraphFont"/>
  </w:style>
  <w:style w:type="character" w:customStyle="1" w:styleId="cat-Addressgrp-4rplc-14">
    <w:name w:val="cat-Address grp-4 rplc-14"/>
    <w:basedOn w:val="DefaultParagraphFont"/>
  </w:style>
  <w:style w:type="character" w:customStyle="1" w:styleId="cat-FIOgrp-19rplc-15">
    <w:name w:val="cat-FIO grp-19 rplc-15"/>
    <w:basedOn w:val="DefaultParagraphFont"/>
  </w:style>
  <w:style w:type="character" w:customStyle="1" w:styleId="cat-Dategrp-11rplc-16">
    <w:name w:val="cat-Date grp-11 rplc-16"/>
    <w:basedOn w:val="DefaultParagraphFont"/>
  </w:style>
  <w:style w:type="character" w:customStyle="1" w:styleId="cat-OrganizationNamegrp-27rplc-17">
    <w:name w:val="cat-OrganizationName grp-27 rplc-17"/>
    <w:basedOn w:val="DefaultParagraphFont"/>
  </w:style>
  <w:style w:type="character" w:customStyle="1" w:styleId="cat-Dategrp-12rplc-18">
    <w:name w:val="cat-Date grp-12 rplc-18"/>
    <w:basedOn w:val="DefaultParagraphFont"/>
  </w:style>
  <w:style w:type="character" w:customStyle="1" w:styleId="cat-FIOgrp-19rplc-19">
    <w:name w:val="cat-FIO grp-19 rplc-19"/>
    <w:basedOn w:val="DefaultParagraphFont"/>
  </w:style>
  <w:style w:type="character" w:customStyle="1" w:styleId="cat-FIOgrp-19rplc-20">
    <w:name w:val="cat-FIO grp-19 rplc-20"/>
    <w:basedOn w:val="DefaultParagraphFont"/>
  </w:style>
  <w:style w:type="character" w:customStyle="1" w:styleId="cat-Dategrp-10rplc-21">
    <w:name w:val="cat-Date grp-10 rplc-21"/>
    <w:basedOn w:val="DefaultParagraphFont"/>
  </w:style>
  <w:style w:type="character" w:customStyle="1" w:styleId="cat-Dategrp-10rplc-22">
    <w:name w:val="cat-Date grp-10 rplc-22"/>
    <w:basedOn w:val="DefaultParagraphFont"/>
  </w:style>
  <w:style w:type="character" w:customStyle="1" w:styleId="cat-Timegrp-28rplc-23">
    <w:name w:val="cat-Time grp-28 rplc-23"/>
    <w:basedOn w:val="DefaultParagraphFont"/>
  </w:style>
  <w:style w:type="character" w:customStyle="1" w:styleId="cat-Addressgrp-3rplc-24">
    <w:name w:val="cat-Address grp-3 rplc-24"/>
    <w:basedOn w:val="DefaultParagraphFont"/>
  </w:style>
  <w:style w:type="character" w:customStyle="1" w:styleId="cat-Addressgrp-4rplc-25">
    <w:name w:val="cat-Address grp-4 rplc-25"/>
    <w:basedOn w:val="DefaultParagraphFont"/>
  </w:style>
  <w:style w:type="character" w:customStyle="1" w:styleId="cat-SumInWordsgrp-21rplc-26">
    <w:name w:val="cat-SumInWords grp-21 rplc-26"/>
    <w:basedOn w:val="DefaultParagraphFont"/>
  </w:style>
  <w:style w:type="character" w:customStyle="1" w:styleId="cat-Dategrp-13rplc-27">
    <w:name w:val="cat-Date grp-13 rplc-27"/>
    <w:basedOn w:val="DefaultParagraphFont"/>
  </w:style>
  <w:style w:type="character" w:customStyle="1" w:styleId="cat-Dategrp-14rplc-28">
    <w:name w:val="cat-Date grp-14 rplc-28"/>
    <w:basedOn w:val="DefaultParagraphFont"/>
  </w:style>
  <w:style w:type="character" w:customStyle="1" w:styleId="cat-FIOgrp-19rplc-29">
    <w:name w:val="cat-FIO grp-19 rplc-29"/>
    <w:basedOn w:val="DefaultParagraphFont"/>
  </w:style>
  <w:style w:type="character" w:customStyle="1" w:styleId="cat-Dategrp-10rplc-30">
    <w:name w:val="cat-Date grp-10 rplc-30"/>
    <w:basedOn w:val="DefaultParagraphFont"/>
  </w:style>
  <w:style w:type="character" w:customStyle="1" w:styleId="cat-FIOgrp-19rplc-31">
    <w:name w:val="cat-FIO grp-19 rplc-31"/>
    <w:basedOn w:val="DefaultParagraphFont"/>
  </w:style>
  <w:style w:type="character" w:customStyle="1" w:styleId="cat-Dategrp-10rplc-32">
    <w:name w:val="cat-Date grp-10 rplc-32"/>
    <w:basedOn w:val="DefaultParagraphFont"/>
  </w:style>
  <w:style w:type="character" w:customStyle="1" w:styleId="cat-Timegrp-29rplc-33">
    <w:name w:val="cat-Time grp-29 rplc-33"/>
    <w:basedOn w:val="DefaultParagraphFont"/>
  </w:style>
  <w:style w:type="character" w:customStyle="1" w:styleId="cat-Addressgrp-3rplc-34">
    <w:name w:val="cat-Address grp-3 rplc-34"/>
    <w:basedOn w:val="DefaultParagraphFont"/>
  </w:style>
  <w:style w:type="character" w:customStyle="1" w:styleId="cat-Addressgrp-4rplc-35">
    <w:name w:val="cat-Address grp-4 rplc-35"/>
    <w:basedOn w:val="DefaultParagraphFont"/>
  </w:style>
  <w:style w:type="character" w:customStyle="1" w:styleId="cat-Dategrp-10rplc-36">
    <w:name w:val="cat-Date grp-10 rplc-36"/>
    <w:basedOn w:val="DefaultParagraphFont"/>
  </w:style>
  <w:style w:type="character" w:customStyle="1" w:styleId="cat-FIOgrp-19rplc-37">
    <w:name w:val="cat-FIO grp-19 rplc-37"/>
    <w:basedOn w:val="DefaultParagraphFont"/>
  </w:style>
  <w:style w:type="character" w:customStyle="1" w:styleId="cat-FIOgrp-19rplc-38">
    <w:name w:val="cat-FIO grp-19 rplc-38"/>
    <w:basedOn w:val="DefaultParagraphFont"/>
  </w:style>
  <w:style w:type="character" w:customStyle="1" w:styleId="cat-FIOgrp-19rplc-39">
    <w:name w:val="cat-FIO grp-19 rplc-39"/>
    <w:basedOn w:val="DefaultParagraphFont"/>
  </w:style>
  <w:style w:type="character" w:customStyle="1" w:styleId="cat-FIOgrp-19rplc-40">
    <w:name w:val="cat-FIO grp-19 rplc-40"/>
    <w:basedOn w:val="DefaultParagraphFont"/>
  </w:style>
  <w:style w:type="character" w:customStyle="1" w:styleId="cat-FIOgrp-19rplc-41">
    <w:name w:val="cat-FIO grp-19 rplc-41"/>
    <w:basedOn w:val="DefaultParagraphFont"/>
  </w:style>
  <w:style w:type="character" w:customStyle="1" w:styleId="cat-FIOgrp-19rplc-42">
    <w:name w:val="cat-FIO grp-19 rplc-42"/>
    <w:basedOn w:val="DefaultParagraphFont"/>
  </w:style>
  <w:style w:type="character" w:customStyle="1" w:styleId="cat-Dategrp-14rplc-43">
    <w:name w:val="cat-Date grp-14 rplc-43"/>
    <w:basedOn w:val="DefaultParagraphFont"/>
  </w:style>
  <w:style w:type="character" w:customStyle="1" w:styleId="cat-Dategrp-14rplc-44">
    <w:name w:val="cat-Date grp-14 rplc-44"/>
    <w:basedOn w:val="DefaultParagraphFont"/>
  </w:style>
  <w:style w:type="character" w:customStyle="1" w:styleId="cat-Dategrp-15rplc-45">
    <w:name w:val="cat-Date grp-15 rplc-45"/>
    <w:basedOn w:val="DefaultParagraphFont"/>
  </w:style>
  <w:style w:type="character" w:customStyle="1" w:styleId="cat-Dategrp-16rplc-46">
    <w:name w:val="cat-Date grp-16 rplc-46"/>
    <w:basedOn w:val="DefaultParagraphFont"/>
  </w:style>
  <w:style w:type="character" w:customStyle="1" w:styleId="cat-FIOgrp-19rplc-47">
    <w:name w:val="cat-FIO grp-19 rplc-47"/>
    <w:basedOn w:val="DefaultParagraphFont"/>
  </w:style>
  <w:style w:type="character" w:customStyle="1" w:styleId="cat-FIOgrp-19rplc-48">
    <w:name w:val="cat-FIO grp-19 rplc-48"/>
    <w:basedOn w:val="DefaultParagraphFont"/>
  </w:style>
  <w:style w:type="character" w:customStyle="1" w:styleId="cat-FIOgrp-19rplc-49">
    <w:name w:val="cat-FIO grp-19 rplc-49"/>
    <w:basedOn w:val="DefaultParagraphFont"/>
  </w:style>
  <w:style w:type="character" w:customStyle="1" w:styleId="cat-Sumgrp-23rplc-50">
    <w:name w:val="cat-Sum grp-23 rplc-50"/>
    <w:basedOn w:val="DefaultParagraphFont"/>
  </w:style>
  <w:style w:type="character" w:customStyle="1" w:styleId="cat-FIOgrp-18rplc-51">
    <w:name w:val="cat-FIO grp-18 rplc-51"/>
    <w:basedOn w:val="DefaultParagraphFont"/>
  </w:style>
  <w:style w:type="character" w:customStyle="1" w:styleId="cat-Sumgrp-24rplc-52">
    <w:name w:val="cat-Sum grp-24 rplc-52"/>
    <w:basedOn w:val="DefaultParagraphFont"/>
  </w:style>
  <w:style w:type="character" w:customStyle="1" w:styleId="cat-Addressgrp-1rplc-53">
    <w:name w:val="cat-Address grp-1 rplc-53"/>
    <w:basedOn w:val="DefaultParagraphFont"/>
  </w:style>
  <w:style w:type="character" w:customStyle="1" w:styleId="cat-Addressgrp-2rplc-54">
    <w:name w:val="cat-Address grp-2 rplc-54"/>
    <w:basedOn w:val="DefaultParagraphFont"/>
  </w:style>
  <w:style w:type="character" w:customStyle="1" w:styleId="cat-PhoneNumbergrp-32rplc-55">
    <w:name w:val="cat-PhoneNumber grp-32 rplc-55"/>
    <w:basedOn w:val="DefaultParagraphFont"/>
  </w:style>
  <w:style w:type="character" w:customStyle="1" w:styleId="cat-PhoneNumbergrp-33rplc-56">
    <w:name w:val="cat-PhoneNumber grp-33 rplc-56"/>
    <w:basedOn w:val="DefaultParagraphFont"/>
  </w:style>
  <w:style w:type="character" w:customStyle="1" w:styleId="cat-PhoneNumbergrp-34rplc-57">
    <w:name w:val="cat-PhoneNumber grp-34 rplc-57"/>
    <w:basedOn w:val="DefaultParagraphFont"/>
  </w:style>
  <w:style w:type="character" w:customStyle="1" w:styleId="cat-PhoneNumbergrp-35rplc-58">
    <w:name w:val="cat-PhoneNumber grp-35 rplc-58"/>
    <w:basedOn w:val="DefaultParagraphFont"/>
  </w:style>
  <w:style w:type="character" w:customStyle="1" w:styleId="cat-Addressgrp-1rplc-59">
    <w:name w:val="cat-Address grp-1 rplc-59"/>
    <w:basedOn w:val="DefaultParagraphFont"/>
  </w:style>
  <w:style w:type="character" w:customStyle="1" w:styleId="cat-Addressgrp-5rplc-60">
    <w:name w:val="cat-Address grp-5 rplc-60"/>
    <w:basedOn w:val="DefaultParagraphFont"/>
  </w:style>
  <w:style w:type="character" w:customStyle="1" w:styleId="cat-SumInWordsgrp-22rplc-61">
    <w:name w:val="cat-SumInWords grp-22 rplc-61"/>
    <w:basedOn w:val="DefaultParagraphFont"/>
  </w:style>
  <w:style w:type="character" w:customStyle="1" w:styleId="cat-Addressgrp-2rplc-62">
    <w:name w:val="cat-Address grp-2 rplc-62"/>
    <w:basedOn w:val="DefaultParagraphFont"/>
  </w:style>
  <w:style w:type="character" w:customStyle="1" w:styleId="cat-Addressgrp-6rplc-63">
    <w:name w:val="cat-Address grp-6 rplc-63"/>
    <w:basedOn w:val="DefaultParagraphFont"/>
  </w:style>
  <w:style w:type="character" w:customStyle="1" w:styleId="cat-Addressgrp-7rplc-64">
    <w:name w:val="cat-Address grp-7 rplc-64"/>
    <w:basedOn w:val="DefaultParagraphFont"/>
  </w:style>
  <w:style w:type="character" w:customStyle="1" w:styleId="cat-Addressgrp-1rplc-65">
    <w:name w:val="cat-Address grp-1 rplc-65"/>
    <w:basedOn w:val="DefaultParagraphFont"/>
  </w:style>
  <w:style w:type="character" w:customStyle="1" w:styleId="cat-Addressgrp-1rplc-66">
    <w:name w:val="cat-Address grp-1 rplc-66"/>
    <w:basedOn w:val="DefaultParagraphFont"/>
  </w:style>
  <w:style w:type="character" w:customStyle="1" w:styleId="cat-Addressgrp-8rplc-67">
    <w:name w:val="cat-Address grp-8 rplc-67"/>
    <w:basedOn w:val="DefaultParagraphFont"/>
  </w:style>
  <w:style w:type="character" w:customStyle="1" w:styleId="cat-Addressgrp-7rplc-68">
    <w:name w:val="cat-Address grp-7 rplc-68"/>
    <w:basedOn w:val="DefaultParagraphFont"/>
  </w:style>
  <w:style w:type="character" w:customStyle="1" w:styleId="cat-FIOgrp-20rplc-69">
    <w:name w:val="cat-FIO grp-20 rplc-6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base.garant.ru/12125267/29/" TargetMode="External" /><Relationship Id="rId5" Type="http://schemas.openxmlformats.org/officeDocument/2006/relationships/hyperlink" Target="http://base.garant.ru/12125267/" TargetMode="External" /><Relationship Id="rId6" Type="http://schemas.openxmlformats.org/officeDocument/2006/relationships/hyperlink" Target="http://www.consultant.ru/document/cons_doc_LAW_195274/2323a75a063b0c343c7d77cd5809bcabe59146f5/" TargetMode="External" /><Relationship Id="rId7" Type="http://schemas.openxmlformats.org/officeDocument/2006/relationships/hyperlink" Target="garantF1://12062031.2000" TargetMode="External" /><Relationship Id="rId8" Type="http://schemas.openxmlformats.org/officeDocument/2006/relationships/hyperlink" Target="http://base.garant.ru/71488724/" TargetMode="External" /><Relationship Id="rId9" Type="http://schemas.openxmlformats.org/officeDocument/2006/relationships/hyperlink" Target="http://sudact.ru/law/doc/JBT8gaqgg7VQ/001/001/?marker=fdoctlaw" TargetMode="Externa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