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DA36D6" w:rsidRPr="00C101DB">
      <w:pPr>
        <w:pStyle w:val="Heading1"/>
        <w:spacing w:before="0" w:after="0"/>
        <w:jc w:val="right"/>
        <w:rPr>
          <w:sz w:val="22"/>
          <w:szCs w:val="22"/>
        </w:rPr>
      </w:pPr>
      <w:r w:rsidRPr="00C101DB">
        <w:rPr>
          <w:b w:val="0"/>
          <w:bCs w:val="0"/>
          <w:sz w:val="22"/>
          <w:szCs w:val="22"/>
        </w:rPr>
        <w:t>Дело № 5-65-195/2020</w:t>
      </w:r>
    </w:p>
    <w:p w:rsidR="00DA36D6" w:rsidRPr="00C101DB">
      <w:pPr>
        <w:pStyle w:val="Heading1"/>
        <w:spacing w:before="0" w:after="0"/>
        <w:jc w:val="center"/>
        <w:rPr>
          <w:sz w:val="22"/>
          <w:szCs w:val="22"/>
        </w:rPr>
      </w:pPr>
      <w:r w:rsidRPr="00C101DB">
        <w:rPr>
          <w:b w:val="0"/>
          <w:bCs w:val="0"/>
          <w:sz w:val="22"/>
          <w:szCs w:val="22"/>
        </w:rPr>
        <w:t> </w:t>
      </w:r>
    </w:p>
    <w:p w:rsidR="00DA36D6" w:rsidRPr="00C101DB">
      <w:pPr>
        <w:rPr>
          <w:sz w:val="22"/>
          <w:szCs w:val="22"/>
        </w:rPr>
      </w:pPr>
    </w:p>
    <w:p w:rsidR="00DA36D6" w:rsidRPr="00C101DB">
      <w:pPr>
        <w:pStyle w:val="Heading1"/>
        <w:spacing w:before="0" w:after="0"/>
        <w:jc w:val="center"/>
        <w:rPr>
          <w:sz w:val="22"/>
          <w:szCs w:val="22"/>
        </w:rPr>
      </w:pPr>
      <w:r w:rsidRPr="00C101DB">
        <w:rPr>
          <w:b w:val="0"/>
          <w:bCs w:val="0"/>
          <w:sz w:val="22"/>
          <w:szCs w:val="22"/>
        </w:rPr>
        <w:t>П</w:t>
      </w:r>
      <w:r w:rsidRPr="00C101DB">
        <w:rPr>
          <w:b w:val="0"/>
          <w:bCs w:val="0"/>
          <w:sz w:val="22"/>
          <w:szCs w:val="22"/>
        </w:rPr>
        <w:t xml:space="preserve"> О С Т А Н О В Л Е Н И Е</w:t>
      </w:r>
    </w:p>
    <w:p w:rsidR="00DA36D6" w:rsidRPr="00C101DB">
      <w:pPr>
        <w:jc w:val="center"/>
        <w:rPr>
          <w:sz w:val="22"/>
          <w:szCs w:val="22"/>
        </w:rPr>
      </w:pPr>
      <w:r w:rsidRPr="00C101DB">
        <w:rPr>
          <w:sz w:val="22"/>
          <w:szCs w:val="22"/>
        </w:rPr>
        <w:t>о назначении административного наказания</w:t>
      </w:r>
    </w:p>
    <w:p w:rsidR="00DA36D6" w:rsidRPr="00C101DB">
      <w:pPr>
        <w:jc w:val="center"/>
        <w:rPr>
          <w:sz w:val="22"/>
          <w:szCs w:val="22"/>
        </w:rPr>
      </w:pPr>
    </w:p>
    <w:p w:rsidR="00DA36D6" w:rsidRPr="00C101DB">
      <w:pPr>
        <w:jc w:val="center"/>
        <w:rPr>
          <w:sz w:val="22"/>
          <w:szCs w:val="22"/>
        </w:rPr>
      </w:pPr>
    </w:p>
    <w:p w:rsidR="00DA36D6" w:rsidRPr="00C101DB">
      <w:pPr>
        <w:ind w:firstLine="708"/>
        <w:jc w:val="both"/>
        <w:rPr>
          <w:sz w:val="22"/>
          <w:szCs w:val="22"/>
        </w:rPr>
      </w:pPr>
      <w:r w:rsidRPr="00C101DB">
        <w:rPr>
          <w:sz w:val="22"/>
          <w:szCs w:val="22"/>
        </w:rPr>
        <w:t xml:space="preserve">п. Нижнегорский </w:t>
      </w:r>
      <w:r w:rsidRPr="00C101DB">
        <w:rPr>
          <w:sz w:val="22"/>
          <w:szCs w:val="22"/>
        </w:rPr>
        <w:tab/>
      </w:r>
      <w:r w:rsidRPr="00C101DB">
        <w:rPr>
          <w:sz w:val="22"/>
          <w:szCs w:val="22"/>
        </w:rPr>
        <w:tab/>
      </w:r>
      <w:r w:rsidRPr="00C101DB">
        <w:rPr>
          <w:sz w:val="22"/>
          <w:szCs w:val="22"/>
        </w:rPr>
        <w:tab/>
      </w:r>
      <w:r w:rsidRPr="00C101DB">
        <w:rPr>
          <w:sz w:val="22"/>
          <w:szCs w:val="22"/>
        </w:rPr>
        <w:tab/>
      </w:r>
      <w:r w:rsidRPr="00C101DB">
        <w:rPr>
          <w:sz w:val="22"/>
          <w:szCs w:val="22"/>
        </w:rPr>
        <w:tab/>
      </w:r>
      <w:r w:rsidRPr="00C101DB">
        <w:rPr>
          <w:sz w:val="22"/>
          <w:szCs w:val="22"/>
        </w:rPr>
        <w:tab/>
        <w:t>13 июля 2020 года</w:t>
      </w:r>
      <w:r w:rsidRPr="00C101DB">
        <w:rPr>
          <w:sz w:val="22"/>
          <w:szCs w:val="22"/>
        </w:rPr>
        <w:tab/>
      </w:r>
      <w:r w:rsidRPr="00C101DB">
        <w:rPr>
          <w:sz w:val="22"/>
          <w:szCs w:val="22"/>
        </w:rPr>
        <w:tab/>
        <w:t xml:space="preserve">                     </w:t>
      </w:r>
      <w:r w:rsidRPr="00C101DB">
        <w:rPr>
          <w:sz w:val="22"/>
          <w:szCs w:val="22"/>
        </w:rPr>
        <w:tab/>
        <w:t xml:space="preserve"> </w:t>
      </w:r>
    </w:p>
    <w:p w:rsidR="00DA36D6" w:rsidRPr="00C101DB">
      <w:pPr>
        <w:ind w:firstLine="708"/>
        <w:jc w:val="both"/>
        <w:rPr>
          <w:sz w:val="22"/>
          <w:szCs w:val="22"/>
        </w:rPr>
      </w:pPr>
    </w:p>
    <w:p w:rsidR="00DA36D6" w:rsidRPr="00C101DB">
      <w:pPr>
        <w:jc w:val="both"/>
        <w:rPr>
          <w:sz w:val="22"/>
          <w:szCs w:val="22"/>
        </w:rPr>
      </w:pPr>
      <w:r w:rsidRPr="00C101DB">
        <w:rPr>
          <w:sz w:val="22"/>
          <w:szCs w:val="22"/>
        </w:rPr>
        <w:t xml:space="preserve"> </w:t>
      </w:r>
      <w:r w:rsidRPr="00C101DB">
        <w:rPr>
          <w:sz w:val="22"/>
          <w:szCs w:val="22"/>
        </w:rPr>
        <w:tab/>
        <w:t>И.о. мирового судьи судебного участка № 65</w:t>
      </w:r>
      <w:r w:rsidRPr="00C101DB">
        <w:rPr>
          <w:sz w:val="22"/>
          <w:szCs w:val="22"/>
        </w:rPr>
        <w:t xml:space="preserve"> Нижнегорского судебного района (Нижнегорский муниципальный район) Республики Крым Гноевой А.И., </w:t>
      </w:r>
    </w:p>
    <w:p w:rsidR="00DA36D6" w:rsidRPr="00C101DB">
      <w:pPr>
        <w:jc w:val="both"/>
        <w:rPr>
          <w:sz w:val="22"/>
          <w:szCs w:val="22"/>
        </w:rPr>
      </w:pPr>
    </w:p>
    <w:p w:rsidR="00DA36D6" w:rsidRPr="00C101DB">
      <w:pPr>
        <w:jc w:val="both"/>
        <w:rPr>
          <w:sz w:val="22"/>
          <w:szCs w:val="22"/>
        </w:rPr>
      </w:pPr>
      <w:r w:rsidRPr="00C101DB">
        <w:rPr>
          <w:sz w:val="22"/>
          <w:szCs w:val="22"/>
        </w:rPr>
        <w:t xml:space="preserve">с участием: </w:t>
      </w:r>
    </w:p>
    <w:p w:rsidR="00DA36D6" w:rsidRPr="00C101DB">
      <w:pPr>
        <w:jc w:val="both"/>
        <w:rPr>
          <w:sz w:val="22"/>
          <w:szCs w:val="22"/>
        </w:rPr>
      </w:pPr>
      <w:r w:rsidRPr="00C101DB">
        <w:rPr>
          <w:sz w:val="22"/>
          <w:szCs w:val="22"/>
        </w:rPr>
        <w:t xml:space="preserve">инспектора ДПС ГИБДД ОМВД по Нижнегорскому району </w:t>
      </w:r>
      <w:r w:rsidRPr="00C101DB">
        <w:rPr>
          <w:rStyle w:val="cat-FIOgrp-21rplc-5"/>
          <w:sz w:val="22"/>
          <w:szCs w:val="22"/>
        </w:rPr>
        <w:t>фио</w:t>
      </w:r>
      <w:r w:rsidRPr="00C101DB">
        <w:rPr>
          <w:sz w:val="22"/>
          <w:szCs w:val="22"/>
        </w:rPr>
        <w:t>,</w:t>
      </w:r>
    </w:p>
    <w:p w:rsidR="00DA36D6" w:rsidRPr="00C101DB">
      <w:pPr>
        <w:jc w:val="both"/>
        <w:rPr>
          <w:sz w:val="22"/>
          <w:szCs w:val="22"/>
        </w:rPr>
      </w:pPr>
      <w:r w:rsidRPr="00C101DB">
        <w:rPr>
          <w:sz w:val="22"/>
          <w:szCs w:val="22"/>
        </w:rPr>
        <w:t>лица, в отношении которого ведется производство по делу об административном правонарушени</w:t>
      </w:r>
      <w:r w:rsidRPr="00C101DB">
        <w:rPr>
          <w:sz w:val="22"/>
          <w:szCs w:val="22"/>
        </w:rPr>
        <w:t xml:space="preserve">и – Дюмина О.С., </w:t>
      </w:r>
    </w:p>
    <w:p w:rsidR="00DA36D6" w:rsidRPr="00C101DB">
      <w:pPr>
        <w:jc w:val="both"/>
        <w:rPr>
          <w:sz w:val="22"/>
          <w:szCs w:val="22"/>
        </w:rPr>
      </w:pPr>
    </w:p>
    <w:p w:rsidR="00DA36D6" w:rsidRPr="00C101DB">
      <w:pPr>
        <w:ind w:firstLine="567"/>
        <w:jc w:val="both"/>
        <w:rPr>
          <w:sz w:val="22"/>
          <w:szCs w:val="22"/>
        </w:rPr>
      </w:pPr>
      <w:r w:rsidRPr="00C101DB">
        <w:rPr>
          <w:sz w:val="22"/>
          <w:szCs w:val="22"/>
        </w:rPr>
        <w:t xml:space="preserve">рассмотрев в открытом судебном заседании  в отношении: </w:t>
      </w:r>
    </w:p>
    <w:p w:rsidR="00DA36D6" w:rsidRPr="00C101DB">
      <w:pPr>
        <w:jc w:val="both"/>
        <w:rPr>
          <w:sz w:val="22"/>
          <w:szCs w:val="22"/>
        </w:rPr>
      </w:pPr>
    </w:p>
    <w:p w:rsidR="00DA36D6" w:rsidRPr="00C101DB">
      <w:pPr>
        <w:ind w:left="4536"/>
        <w:jc w:val="both"/>
        <w:rPr>
          <w:sz w:val="22"/>
          <w:szCs w:val="22"/>
        </w:rPr>
      </w:pPr>
      <w:r w:rsidRPr="00C101DB">
        <w:rPr>
          <w:rStyle w:val="cat-FIOgrp-23rplc-7"/>
          <w:sz w:val="22"/>
          <w:szCs w:val="22"/>
        </w:rPr>
        <w:t>Дюмина О. С.</w:t>
      </w:r>
      <w:r w:rsidRPr="00C101DB">
        <w:rPr>
          <w:sz w:val="22"/>
          <w:szCs w:val="22"/>
        </w:rPr>
        <w:t xml:space="preserve">, </w:t>
      </w:r>
      <w:r w:rsidRPr="00C101DB">
        <w:rPr>
          <w:rStyle w:val="cat-UserDefinedgrp-36rplc-9"/>
          <w:sz w:val="22"/>
          <w:szCs w:val="22"/>
        </w:rPr>
        <w:t>...Личные данные</w:t>
      </w:r>
      <w:r w:rsidRPr="00C101DB">
        <w:rPr>
          <w:rStyle w:val="cat-UserDefinedgrp-36rplc-9"/>
          <w:sz w:val="22"/>
          <w:szCs w:val="22"/>
        </w:rPr>
        <w:t xml:space="preserve"> </w:t>
      </w:r>
      <w:r w:rsidRPr="00C101DB">
        <w:rPr>
          <w:sz w:val="22"/>
          <w:szCs w:val="22"/>
        </w:rPr>
        <w:t>,</w:t>
      </w:r>
      <w:r w:rsidRPr="00C101DB">
        <w:rPr>
          <w:sz w:val="22"/>
          <w:szCs w:val="22"/>
        </w:rPr>
        <w:t xml:space="preserve"> зарегистрированного и проживающего по адресу: </w:t>
      </w:r>
      <w:r w:rsidRPr="00C101DB">
        <w:rPr>
          <w:rStyle w:val="cat-Addressgrp-4rplc-11"/>
          <w:sz w:val="22"/>
          <w:szCs w:val="22"/>
        </w:rPr>
        <w:t>адрес</w:t>
      </w:r>
      <w:r w:rsidRPr="00C101DB">
        <w:rPr>
          <w:sz w:val="22"/>
          <w:szCs w:val="22"/>
        </w:rPr>
        <w:t xml:space="preserve">,    </w:t>
      </w:r>
    </w:p>
    <w:p w:rsidR="00DA36D6" w:rsidRPr="00C101DB">
      <w:pPr>
        <w:jc w:val="both"/>
        <w:rPr>
          <w:sz w:val="22"/>
          <w:szCs w:val="22"/>
        </w:rPr>
      </w:pPr>
    </w:p>
    <w:p w:rsidR="00DA36D6" w:rsidRPr="00C101DB">
      <w:pPr>
        <w:ind w:firstLine="567"/>
        <w:jc w:val="both"/>
        <w:rPr>
          <w:sz w:val="22"/>
          <w:szCs w:val="22"/>
        </w:rPr>
      </w:pPr>
      <w:r w:rsidRPr="00C101DB">
        <w:rPr>
          <w:sz w:val="22"/>
          <w:szCs w:val="22"/>
        </w:rPr>
        <w:t xml:space="preserve">дело об административном правонарушении, предусмотренном </w:t>
      </w:r>
      <w:r w:rsidRPr="00C101DB">
        <w:rPr>
          <w:sz w:val="22"/>
          <w:szCs w:val="22"/>
        </w:rPr>
        <w:t>ч</w:t>
      </w:r>
      <w:r w:rsidRPr="00C101DB">
        <w:rPr>
          <w:sz w:val="22"/>
          <w:szCs w:val="22"/>
        </w:rPr>
        <w:t>. 2 ст. 12.26  Кодекса Российск</w:t>
      </w:r>
      <w:r w:rsidRPr="00C101DB">
        <w:rPr>
          <w:sz w:val="22"/>
          <w:szCs w:val="22"/>
        </w:rPr>
        <w:t xml:space="preserve">ой Федерации об административных правонарушениях, </w:t>
      </w:r>
    </w:p>
    <w:p w:rsidR="00DA36D6" w:rsidRPr="00C101DB">
      <w:pPr>
        <w:jc w:val="both"/>
        <w:rPr>
          <w:sz w:val="22"/>
          <w:szCs w:val="22"/>
        </w:rPr>
      </w:pPr>
    </w:p>
    <w:p w:rsidR="00DA36D6" w:rsidRPr="00C101DB">
      <w:pPr>
        <w:jc w:val="center"/>
        <w:rPr>
          <w:sz w:val="22"/>
          <w:szCs w:val="22"/>
        </w:rPr>
      </w:pPr>
      <w:r w:rsidRPr="00C101DB">
        <w:rPr>
          <w:sz w:val="22"/>
          <w:szCs w:val="22"/>
        </w:rPr>
        <w:t>УСТАНОВИЛ:</w:t>
      </w:r>
    </w:p>
    <w:p w:rsidR="00DA36D6" w:rsidRPr="00C101DB">
      <w:pPr>
        <w:jc w:val="both"/>
        <w:rPr>
          <w:sz w:val="22"/>
          <w:szCs w:val="22"/>
        </w:rPr>
      </w:pPr>
    </w:p>
    <w:p w:rsidR="00DA36D6" w:rsidRPr="00C101DB">
      <w:pPr>
        <w:ind w:firstLine="567"/>
        <w:jc w:val="both"/>
        <w:rPr>
          <w:sz w:val="22"/>
          <w:szCs w:val="22"/>
        </w:rPr>
      </w:pPr>
      <w:r w:rsidRPr="00C101DB">
        <w:rPr>
          <w:sz w:val="22"/>
          <w:szCs w:val="22"/>
        </w:rPr>
        <w:tab/>
      </w:r>
      <w:r w:rsidRPr="00C101DB">
        <w:rPr>
          <w:sz w:val="22"/>
          <w:szCs w:val="22"/>
        </w:rPr>
        <w:t xml:space="preserve">Согласно протоколу об административном правонарушении 61 АГ </w:t>
      </w:r>
      <w:r w:rsidRPr="00C101DB">
        <w:rPr>
          <w:rStyle w:val="cat-UserDefinedgrp-32rplc-12"/>
          <w:sz w:val="22"/>
          <w:szCs w:val="22"/>
        </w:rPr>
        <w:t>телефон</w:t>
      </w:r>
      <w:r w:rsidRPr="00C101DB">
        <w:rPr>
          <w:sz w:val="22"/>
          <w:szCs w:val="22"/>
        </w:rPr>
        <w:t xml:space="preserve"> от </w:t>
      </w:r>
      <w:r w:rsidRPr="00C101DB">
        <w:rPr>
          <w:rStyle w:val="cat-Dategrp-13rplc-13"/>
          <w:sz w:val="22"/>
          <w:szCs w:val="22"/>
        </w:rPr>
        <w:t>дата</w:t>
      </w:r>
      <w:r w:rsidRPr="00C101DB">
        <w:rPr>
          <w:sz w:val="22"/>
          <w:szCs w:val="22"/>
        </w:rPr>
        <w:t xml:space="preserve">, Дюмин О.С., </w:t>
      </w:r>
      <w:r w:rsidRPr="00C101DB">
        <w:rPr>
          <w:rStyle w:val="cat-Dategrp-13rplc-15"/>
          <w:sz w:val="22"/>
          <w:szCs w:val="22"/>
        </w:rPr>
        <w:t>дата</w:t>
      </w:r>
      <w:r w:rsidRPr="00C101DB">
        <w:rPr>
          <w:sz w:val="22"/>
          <w:szCs w:val="22"/>
        </w:rPr>
        <w:t xml:space="preserve">, в </w:t>
      </w:r>
      <w:r w:rsidRPr="00C101DB">
        <w:rPr>
          <w:rStyle w:val="cat-Timegrp-29rplc-16"/>
          <w:sz w:val="22"/>
          <w:szCs w:val="22"/>
        </w:rPr>
        <w:t>время</w:t>
      </w:r>
      <w:r w:rsidRPr="00C101DB">
        <w:rPr>
          <w:sz w:val="22"/>
          <w:szCs w:val="22"/>
        </w:rPr>
        <w:t xml:space="preserve">, на </w:t>
      </w:r>
      <w:r w:rsidRPr="00C101DB">
        <w:rPr>
          <w:rStyle w:val="cat-Addressgrp-5rplc-17"/>
          <w:sz w:val="22"/>
          <w:szCs w:val="22"/>
        </w:rPr>
        <w:t>адрес</w:t>
      </w:r>
      <w:r w:rsidRPr="00C101DB">
        <w:rPr>
          <w:sz w:val="22"/>
          <w:szCs w:val="22"/>
        </w:rPr>
        <w:t xml:space="preserve"> – Феодосия – Керчь 248 км. + 900 м., управлял транспортным средством – </w:t>
      </w:r>
      <w:r w:rsidRPr="00C101DB">
        <w:rPr>
          <w:rStyle w:val="cat-CarMakeModelgrp-31rplc-18"/>
          <w:sz w:val="22"/>
          <w:szCs w:val="22"/>
        </w:rPr>
        <w:t xml:space="preserve">марка </w:t>
      </w:r>
      <w:r w:rsidRPr="00C101DB">
        <w:rPr>
          <w:rStyle w:val="cat-CarMakeModelgrp-31rplc-18"/>
          <w:sz w:val="22"/>
          <w:szCs w:val="22"/>
        </w:rPr>
        <w:t>автомобиля</w:t>
      </w:r>
      <w:r w:rsidRPr="00C101DB">
        <w:rPr>
          <w:sz w:val="22"/>
          <w:szCs w:val="22"/>
        </w:rPr>
        <w:t xml:space="preserve">, </w:t>
      </w:r>
      <w:r w:rsidRPr="00C101DB">
        <w:rPr>
          <w:sz w:val="22"/>
          <w:szCs w:val="22"/>
        </w:rPr>
        <w:t>р</w:t>
      </w:r>
      <w:r w:rsidRPr="00C101DB">
        <w:rPr>
          <w:sz w:val="22"/>
          <w:szCs w:val="22"/>
        </w:rPr>
        <w:t xml:space="preserve">/з </w:t>
      </w:r>
      <w:r w:rsidRPr="00C101DB">
        <w:rPr>
          <w:rStyle w:val="cat-UserDefinedgrp-37rplc-19"/>
          <w:sz w:val="22"/>
          <w:szCs w:val="22"/>
        </w:rPr>
        <w:t xml:space="preserve">...номер </w:t>
      </w:r>
      <w:r w:rsidRPr="00C101DB">
        <w:rPr>
          <w:sz w:val="22"/>
          <w:szCs w:val="22"/>
        </w:rPr>
        <w:t xml:space="preserve">, не имея права управления транспортным средством, с признаком опьянения, а именно: запах алкоголя изо рта; резкое изменение окраски кожных покровов лица; </w:t>
      </w:r>
      <w:r w:rsidRPr="00C101DB">
        <w:rPr>
          <w:sz w:val="22"/>
          <w:szCs w:val="22"/>
        </w:rPr>
        <w:t>поведение не соответствующее обстановке, не выполнил законное требование дол</w:t>
      </w:r>
      <w:r w:rsidRPr="00C101DB">
        <w:rPr>
          <w:sz w:val="22"/>
          <w:szCs w:val="22"/>
        </w:rPr>
        <w:t xml:space="preserve">жностного лица о прохождении освидетельствования на состояние опьянения на месте, а так же о прохождении медицинского освидетельствования на состояние опьянения, при отсутствии в его действиях уголовно наказуемого деяния, чем нарушил п.п. 2.3.2, 2.1.1 ПДД </w:t>
      </w:r>
      <w:r w:rsidRPr="00C101DB">
        <w:rPr>
          <w:sz w:val="22"/>
          <w:szCs w:val="22"/>
        </w:rPr>
        <w:t>РФ, за что предусмотрена ответственность по ч. 2 ст. 12.26 КоАП РФ.</w:t>
      </w:r>
    </w:p>
    <w:p w:rsidR="00DA36D6" w:rsidRPr="00C101DB">
      <w:pPr>
        <w:ind w:firstLine="567"/>
        <w:jc w:val="both"/>
        <w:rPr>
          <w:sz w:val="22"/>
          <w:szCs w:val="22"/>
        </w:rPr>
      </w:pPr>
      <w:r w:rsidRPr="00C101DB">
        <w:rPr>
          <w:sz w:val="22"/>
          <w:szCs w:val="22"/>
        </w:rPr>
        <w:t xml:space="preserve">Лицо, в отношении которого ведется производство по делу об административном правонарушении Дюмин О.С., в судебном заседании пояснил, что протокол </w:t>
      </w:r>
      <w:r w:rsidRPr="00C101DB">
        <w:rPr>
          <w:sz w:val="22"/>
          <w:szCs w:val="22"/>
        </w:rPr>
        <w:t>составлен</w:t>
      </w:r>
      <w:r w:rsidRPr="00C101DB">
        <w:rPr>
          <w:sz w:val="22"/>
          <w:szCs w:val="22"/>
        </w:rPr>
        <w:t xml:space="preserve"> верно, с нарушением частично сог</w:t>
      </w:r>
      <w:r w:rsidRPr="00C101DB">
        <w:rPr>
          <w:sz w:val="22"/>
          <w:szCs w:val="22"/>
        </w:rPr>
        <w:t xml:space="preserve">ласен, однако вину  не признает, так как </w:t>
      </w:r>
      <w:r w:rsidRPr="00C101DB">
        <w:rPr>
          <w:rStyle w:val="cat-Dategrp-13rplc-21"/>
          <w:sz w:val="22"/>
          <w:szCs w:val="22"/>
        </w:rPr>
        <w:t>дата</w:t>
      </w:r>
      <w:r w:rsidRPr="00C101DB">
        <w:rPr>
          <w:sz w:val="22"/>
          <w:szCs w:val="22"/>
        </w:rPr>
        <w:t xml:space="preserve"> ехал из дома на своей машине на работу в Керчь, по дороге хотел завести свою семью на море. Зная, что у него </w:t>
      </w:r>
      <w:r w:rsidRPr="00C101DB">
        <w:rPr>
          <w:sz w:val="22"/>
          <w:szCs w:val="22"/>
        </w:rPr>
        <w:t>нет водительского удостоверения хотел</w:t>
      </w:r>
      <w:r w:rsidRPr="00C101DB">
        <w:rPr>
          <w:sz w:val="22"/>
          <w:szCs w:val="22"/>
        </w:rPr>
        <w:t xml:space="preserve"> не заметно проскочить. Через </w:t>
      </w:r>
      <w:r w:rsidRPr="00C101DB">
        <w:rPr>
          <w:sz w:val="22"/>
          <w:szCs w:val="22"/>
        </w:rPr>
        <w:t>какое то</w:t>
      </w:r>
      <w:r w:rsidRPr="00C101DB">
        <w:rPr>
          <w:sz w:val="22"/>
          <w:szCs w:val="22"/>
        </w:rPr>
        <w:t xml:space="preserve"> время в пути, он испугалс</w:t>
      </w:r>
      <w:r w:rsidRPr="00C101DB">
        <w:rPr>
          <w:sz w:val="22"/>
          <w:szCs w:val="22"/>
        </w:rPr>
        <w:t>я, что его остановят, поэтому припарковался на обочине, и через пару минут к нему подъехали сотрудники ГИБДД. Схватили его за руки и силой посадили в патрульную машину. Где стали его расспрашивать и составлять документы. Он на эмоциях стал с ними разговари</w:t>
      </w:r>
      <w:r w:rsidRPr="00C101DB">
        <w:rPr>
          <w:sz w:val="22"/>
          <w:szCs w:val="22"/>
        </w:rPr>
        <w:t>вать, согласился продуть прибор, который показал «по нулям». После чего, инспектор стал предлагать ему проехать в больницу, однако так как он был сильно взволнован, переживал, то отказался ехать куда-либо с данным инспектором, готов был ехать с нарядом пол</w:t>
      </w:r>
      <w:r w:rsidRPr="00C101DB">
        <w:rPr>
          <w:sz w:val="22"/>
          <w:szCs w:val="22"/>
        </w:rPr>
        <w:t>иции или по решению суда. То есть он не отказывался ехать в больницу, но не хотел ехать именно с этим инспектором ГИБДД. При составлении протоколов он отказался их подписывать. При этом обратил внимание суда на то, что инспектор ГИБДД к нему подошел, когда</w:t>
      </w:r>
      <w:r w:rsidRPr="00C101DB">
        <w:rPr>
          <w:sz w:val="22"/>
          <w:szCs w:val="22"/>
        </w:rPr>
        <w:t xml:space="preserve"> его автомобиль стоял, и он за рулем не находился. Кроме того готов был проехать в больницу, но  с дежурной машиной. Также добавил, что алкоголь не употреблял, выпил энергетик. </w:t>
      </w:r>
      <w:r w:rsidRPr="00C101DB">
        <w:rPr>
          <w:sz w:val="22"/>
          <w:szCs w:val="22"/>
        </w:rPr>
        <w:t>Водительское удостоверение ни когда не получал и не имеет, понимает, что это на</w:t>
      </w:r>
      <w:r w:rsidRPr="00C101DB">
        <w:rPr>
          <w:sz w:val="22"/>
          <w:szCs w:val="22"/>
        </w:rPr>
        <w:t xml:space="preserve">рушение. Просил арест не давать, так как ему кормить семью. На вопрос мирового судьи его ли это объяснения дознавателю ОМВД, пояснил, что его, так как на тот момент он уже извинился за то, что управлял без прав, кроме того, ему поясняли, что он </w:t>
      </w:r>
      <w:r w:rsidRPr="00C101DB">
        <w:rPr>
          <w:sz w:val="22"/>
          <w:szCs w:val="22"/>
        </w:rPr>
        <w:t>может</w:t>
      </w:r>
      <w:r w:rsidRPr="00C101DB">
        <w:rPr>
          <w:sz w:val="22"/>
          <w:szCs w:val="22"/>
        </w:rPr>
        <w:t xml:space="preserve"> попро</w:t>
      </w:r>
      <w:r w:rsidRPr="00C101DB">
        <w:rPr>
          <w:sz w:val="22"/>
          <w:szCs w:val="22"/>
        </w:rPr>
        <w:t>сить не назначать ему арест, а ограничиться обязательными работами или штрафом, иначе он не писал бы такие объяснения, так как сотрудники ГИБДД действительно заламывали ему руки.</w:t>
      </w:r>
    </w:p>
    <w:p w:rsidR="00DA36D6" w:rsidRPr="00C101DB">
      <w:pPr>
        <w:ind w:firstLine="567"/>
        <w:jc w:val="both"/>
        <w:rPr>
          <w:sz w:val="22"/>
          <w:szCs w:val="22"/>
        </w:rPr>
      </w:pPr>
      <w:r w:rsidRPr="00C101DB">
        <w:rPr>
          <w:sz w:val="22"/>
          <w:szCs w:val="22"/>
        </w:rPr>
        <w:t xml:space="preserve">Ходатайств о вызове свидетелей в судебном заседании Дюминым О.С. заявлено не </w:t>
      </w:r>
      <w:r w:rsidRPr="00C101DB">
        <w:rPr>
          <w:sz w:val="22"/>
          <w:szCs w:val="22"/>
        </w:rPr>
        <w:t>было.</w:t>
      </w:r>
    </w:p>
    <w:p w:rsidR="00DA36D6" w:rsidRPr="00C101DB">
      <w:pPr>
        <w:ind w:firstLine="567"/>
        <w:jc w:val="both"/>
        <w:rPr>
          <w:sz w:val="22"/>
          <w:szCs w:val="22"/>
        </w:rPr>
      </w:pPr>
      <w:r w:rsidRPr="00C101DB">
        <w:rPr>
          <w:sz w:val="22"/>
          <w:szCs w:val="22"/>
        </w:rPr>
        <w:t xml:space="preserve">Должностное лицо, составившее протокол </w:t>
      </w:r>
      <w:r w:rsidRPr="00C101DB">
        <w:rPr>
          <w:rStyle w:val="cat-FIOgrp-21rplc-23"/>
          <w:sz w:val="22"/>
          <w:szCs w:val="22"/>
        </w:rPr>
        <w:t>фио</w:t>
      </w:r>
      <w:r w:rsidRPr="00C101DB">
        <w:rPr>
          <w:sz w:val="22"/>
          <w:szCs w:val="22"/>
        </w:rPr>
        <w:t xml:space="preserve"> предупрежденный об административной ответственности по ст. 17.9 КоАП РФ, в судебном заседании показал, что </w:t>
      </w:r>
      <w:r w:rsidRPr="00C101DB">
        <w:rPr>
          <w:rStyle w:val="cat-Dategrp-13rplc-24"/>
          <w:sz w:val="22"/>
          <w:szCs w:val="22"/>
        </w:rPr>
        <w:t>дата</w:t>
      </w:r>
      <w:r w:rsidRPr="00C101DB">
        <w:rPr>
          <w:sz w:val="22"/>
          <w:szCs w:val="22"/>
        </w:rPr>
        <w:t xml:space="preserve">, в режиме патрулирования, при надзоре за дорожным движением, </w:t>
      </w:r>
      <w:r w:rsidRPr="00C101DB">
        <w:rPr>
          <w:sz w:val="22"/>
          <w:szCs w:val="22"/>
        </w:rPr>
        <w:t xml:space="preserve">был установлен автомобиль который </w:t>
      </w:r>
      <w:r w:rsidRPr="00C101DB">
        <w:rPr>
          <w:sz w:val="22"/>
          <w:szCs w:val="22"/>
        </w:rPr>
        <w:t>двигался</w:t>
      </w:r>
      <w:r w:rsidRPr="00C101DB">
        <w:rPr>
          <w:sz w:val="22"/>
          <w:szCs w:val="22"/>
        </w:rPr>
        <w:t xml:space="preserve"> со стороны </w:t>
      </w:r>
      <w:r w:rsidRPr="00C101DB">
        <w:rPr>
          <w:rStyle w:val="cat-Addressgrp-6rplc-25"/>
          <w:sz w:val="22"/>
          <w:szCs w:val="22"/>
        </w:rPr>
        <w:t>адрес</w:t>
      </w:r>
      <w:r w:rsidRPr="00C101DB">
        <w:rPr>
          <w:sz w:val="22"/>
          <w:szCs w:val="22"/>
        </w:rPr>
        <w:t xml:space="preserve"> в сторону п. Советский. Указанный автомобиль перед нами </w:t>
      </w:r>
      <w:r w:rsidRPr="00C101DB">
        <w:rPr>
          <w:sz w:val="22"/>
          <w:szCs w:val="22"/>
        </w:rPr>
        <w:t>остановился</w:t>
      </w:r>
      <w:r w:rsidRPr="00C101DB">
        <w:rPr>
          <w:sz w:val="22"/>
          <w:szCs w:val="22"/>
        </w:rPr>
        <w:t xml:space="preserve"> и водитель ушел в кусты. Мы проехали дальше, автомобиль простоял около получаса, затем водитель продолжил движение. За мостом автомобиль снова остановился, водите</w:t>
      </w:r>
      <w:r w:rsidRPr="00C101DB">
        <w:rPr>
          <w:sz w:val="22"/>
          <w:szCs w:val="22"/>
        </w:rPr>
        <w:t xml:space="preserve">ль вышел из автомобиля огляделся и через какое-то время продолжил движение. Затем автомобиль остановился на обочине возле продавца фруктов, где следом остановились и они. После проверки документов стало известно, что автомобилем </w:t>
      </w:r>
      <w:r w:rsidRPr="00C101DB">
        <w:rPr>
          <w:rStyle w:val="cat-CarMakeModelgrp-31rplc-27"/>
          <w:sz w:val="22"/>
          <w:szCs w:val="22"/>
        </w:rPr>
        <w:t>марка автомобиля</w:t>
      </w:r>
      <w:r w:rsidRPr="00C101DB">
        <w:rPr>
          <w:sz w:val="22"/>
          <w:szCs w:val="22"/>
        </w:rPr>
        <w:t xml:space="preserve"> управлял Д</w:t>
      </w:r>
      <w:r w:rsidRPr="00C101DB">
        <w:rPr>
          <w:sz w:val="22"/>
          <w:szCs w:val="22"/>
        </w:rPr>
        <w:t xml:space="preserve">юмин О.С., который управлял автомобилем с признаками опьянения, при этом у него не имеется водительского удостоверения. В связи с чем, Дюмин О.С. </w:t>
      </w:r>
      <w:r w:rsidRPr="00C101DB">
        <w:rPr>
          <w:sz w:val="22"/>
          <w:szCs w:val="22"/>
        </w:rPr>
        <w:t>был отстранён от управления транспортным средством и ему было</w:t>
      </w:r>
      <w:r w:rsidRPr="00C101DB">
        <w:rPr>
          <w:sz w:val="22"/>
          <w:szCs w:val="22"/>
        </w:rPr>
        <w:t xml:space="preserve"> предложено пройти освидетельствование на состоян</w:t>
      </w:r>
      <w:r w:rsidRPr="00C101DB">
        <w:rPr>
          <w:sz w:val="22"/>
          <w:szCs w:val="22"/>
        </w:rPr>
        <w:t xml:space="preserve">ие опьянения на месте, на, что он согласился. По результатам продутия у Дюмина О.С. не было установлено состояние алкогольного опьянения. </w:t>
      </w:r>
      <w:r w:rsidRPr="00C101DB">
        <w:rPr>
          <w:sz w:val="22"/>
          <w:szCs w:val="22"/>
        </w:rPr>
        <w:t>В связи с чем, при наличии признаков опьянения и отрицательном результате освидетельствования ему было предложено прой</w:t>
      </w:r>
      <w:r w:rsidRPr="00C101DB">
        <w:rPr>
          <w:sz w:val="22"/>
          <w:szCs w:val="22"/>
        </w:rPr>
        <w:t>ти медицинское освидетельствование на состояние опьянения в медицинском учреждении, на, что Дюмин О.С. начал говорить, что он согласен ехать, но не с нами, с его слов готов был ехать с дежурным нарядом полиции или по решению суда.</w:t>
      </w:r>
      <w:r w:rsidRPr="00C101DB">
        <w:rPr>
          <w:sz w:val="22"/>
          <w:szCs w:val="22"/>
        </w:rPr>
        <w:t xml:space="preserve"> Данные действия были расц</w:t>
      </w:r>
      <w:r w:rsidRPr="00C101DB">
        <w:rPr>
          <w:sz w:val="22"/>
          <w:szCs w:val="22"/>
        </w:rPr>
        <w:t>енены, как отказ от прохождения медицинского освидетельствования, после этого, в отношении Дюмина О.С. был составлен административный протокол по ст. 12.26 ч. 2 КоАП РФ. Каких-либо пояснений со стороны Дюмина О.С. о том, кто управлял автомобилем, если он н</w:t>
      </w:r>
      <w:r w:rsidRPr="00C101DB">
        <w:rPr>
          <w:sz w:val="22"/>
          <w:szCs w:val="22"/>
        </w:rPr>
        <w:t>е управлял, в процессе составления материалов не поступило. При применении мер обеспечения производства по делу об административном правонарушении велась видеозапись, в связи с чем, привлечение понятых не требовалось. Также пояснил, что физическую силу в о</w:t>
      </w:r>
      <w:r w:rsidRPr="00C101DB">
        <w:rPr>
          <w:sz w:val="22"/>
          <w:szCs w:val="22"/>
        </w:rPr>
        <w:t xml:space="preserve">тношении Дюмина О.С. не применяли. Приезжал дежурный наряд полиции по вызову Дюмина О.С. Который опросил последнего и согласно его пояснениям, он так </w:t>
      </w:r>
      <w:r w:rsidRPr="00C101DB">
        <w:rPr>
          <w:sz w:val="22"/>
          <w:szCs w:val="22"/>
        </w:rPr>
        <w:t>сказал</w:t>
      </w:r>
      <w:r w:rsidRPr="00C101DB">
        <w:rPr>
          <w:sz w:val="22"/>
          <w:szCs w:val="22"/>
        </w:rPr>
        <w:t xml:space="preserve"> так как был взволнован, что подтверждается объяснениями Дюмина О.С. дознавателю ОМВД по Нижнегорско</w:t>
      </w:r>
      <w:r w:rsidRPr="00C101DB">
        <w:rPr>
          <w:sz w:val="22"/>
          <w:szCs w:val="22"/>
        </w:rPr>
        <w:t xml:space="preserve">му району. </w:t>
      </w:r>
    </w:p>
    <w:p w:rsidR="00DA36D6" w:rsidRPr="00C101DB">
      <w:pPr>
        <w:ind w:firstLine="567"/>
        <w:jc w:val="both"/>
        <w:rPr>
          <w:sz w:val="22"/>
          <w:szCs w:val="22"/>
        </w:rPr>
      </w:pPr>
      <w:r w:rsidRPr="00C101DB">
        <w:rPr>
          <w:sz w:val="22"/>
          <w:szCs w:val="22"/>
        </w:rPr>
        <w:t>Непризнание Дюминым О.С. вины суд расценивает, как способ защиты с целью избежать административного наказания за содеянное правонарушение.</w:t>
      </w:r>
    </w:p>
    <w:p w:rsidR="00DA36D6" w:rsidRPr="00C101DB">
      <w:pPr>
        <w:ind w:firstLine="567"/>
        <w:jc w:val="both"/>
        <w:rPr>
          <w:sz w:val="22"/>
          <w:szCs w:val="22"/>
        </w:rPr>
      </w:pPr>
      <w:r w:rsidRPr="00C101DB">
        <w:rPr>
          <w:sz w:val="22"/>
          <w:szCs w:val="22"/>
        </w:rPr>
        <w:t>Несмотря на непризнание вины, вина Дюминым О.С. подтверждается имеющимися в материалах дела письменными д</w:t>
      </w:r>
      <w:r w:rsidRPr="00C101DB">
        <w:rPr>
          <w:sz w:val="22"/>
          <w:szCs w:val="22"/>
        </w:rPr>
        <w:t>оказательствами, исследованными в судебном заседании, а именно:</w:t>
      </w:r>
    </w:p>
    <w:p w:rsidR="00DA36D6" w:rsidRPr="00C101DB">
      <w:pPr>
        <w:ind w:firstLine="567"/>
        <w:jc w:val="both"/>
        <w:rPr>
          <w:sz w:val="22"/>
          <w:szCs w:val="22"/>
        </w:rPr>
      </w:pPr>
      <w:r w:rsidRPr="00C101DB">
        <w:rPr>
          <w:sz w:val="22"/>
          <w:szCs w:val="22"/>
        </w:rPr>
        <w:t xml:space="preserve">- протоколом  61 АГ </w:t>
      </w:r>
      <w:r w:rsidRPr="00C101DB">
        <w:rPr>
          <w:rStyle w:val="cat-UserDefinedgrp-32rplc-40"/>
          <w:sz w:val="22"/>
          <w:szCs w:val="22"/>
        </w:rPr>
        <w:t xml:space="preserve">...номер </w:t>
      </w:r>
      <w:r w:rsidRPr="00C101DB">
        <w:rPr>
          <w:sz w:val="22"/>
          <w:szCs w:val="22"/>
        </w:rPr>
        <w:t xml:space="preserve">об административном правонарушении от </w:t>
      </w:r>
      <w:r w:rsidRPr="00C101DB">
        <w:rPr>
          <w:rStyle w:val="cat-Dategrp-13rplc-42"/>
          <w:sz w:val="22"/>
          <w:szCs w:val="22"/>
        </w:rPr>
        <w:t>дата</w:t>
      </w:r>
      <w:r w:rsidRPr="00C101DB">
        <w:rPr>
          <w:sz w:val="22"/>
          <w:szCs w:val="22"/>
        </w:rPr>
        <w:t xml:space="preserve">, установившим факт административного правонарушения, в котором Дюмин О.С. отказался расписаться; </w:t>
      </w:r>
    </w:p>
    <w:p w:rsidR="00DA36D6" w:rsidRPr="00C101DB">
      <w:pPr>
        <w:ind w:firstLine="567"/>
        <w:jc w:val="both"/>
        <w:rPr>
          <w:sz w:val="22"/>
          <w:szCs w:val="22"/>
        </w:rPr>
      </w:pPr>
      <w:r w:rsidRPr="00C101DB">
        <w:rPr>
          <w:sz w:val="22"/>
          <w:szCs w:val="22"/>
        </w:rPr>
        <w:t xml:space="preserve">- </w:t>
      </w:r>
      <w:r w:rsidRPr="00C101DB">
        <w:rPr>
          <w:sz w:val="22"/>
          <w:szCs w:val="22"/>
        </w:rPr>
        <w:t xml:space="preserve">протоколом об отстранении от управления транспортным средством 82 </w:t>
      </w:r>
      <w:r w:rsidRPr="00C101DB">
        <w:rPr>
          <w:sz w:val="22"/>
          <w:szCs w:val="22"/>
        </w:rPr>
        <w:t>ОТ</w:t>
      </w:r>
      <w:r w:rsidRPr="00C101DB">
        <w:rPr>
          <w:sz w:val="22"/>
          <w:szCs w:val="22"/>
        </w:rPr>
        <w:t xml:space="preserve"> </w:t>
      </w:r>
      <w:r w:rsidRPr="00C101DB">
        <w:rPr>
          <w:rStyle w:val="cat-UserDefinedgrp-33rplc-45"/>
          <w:sz w:val="22"/>
          <w:szCs w:val="22"/>
        </w:rPr>
        <w:t xml:space="preserve">...номер </w:t>
      </w:r>
      <w:r w:rsidRPr="00C101DB">
        <w:rPr>
          <w:sz w:val="22"/>
          <w:szCs w:val="22"/>
        </w:rPr>
        <w:t xml:space="preserve">от </w:t>
      </w:r>
      <w:r w:rsidRPr="00C101DB">
        <w:rPr>
          <w:rStyle w:val="cat-Dategrp-13rplc-46"/>
          <w:sz w:val="22"/>
          <w:szCs w:val="22"/>
        </w:rPr>
        <w:t>дата</w:t>
      </w:r>
      <w:r w:rsidRPr="00C101DB">
        <w:rPr>
          <w:sz w:val="22"/>
          <w:szCs w:val="22"/>
        </w:rPr>
        <w:t xml:space="preserve">, в котором Дюмин О.С. отказался расписаться; </w:t>
      </w:r>
    </w:p>
    <w:p w:rsidR="00DA36D6" w:rsidRPr="00C101DB">
      <w:pPr>
        <w:ind w:firstLine="567"/>
        <w:jc w:val="both"/>
        <w:rPr>
          <w:sz w:val="22"/>
          <w:szCs w:val="22"/>
        </w:rPr>
      </w:pPr>
      <w:r w:rsidRPr="00C101DB">
        <w:rPr>
          <w:sz w:val="22"/>
          <w:szCs w:val="22"/>
        </w:rPr>
        <w:t xml:space="preserve">- протоколом о направлении на медицинское освидетельствование на состояние опьянения 50 МВ </w:t>
      </w:r>
      <w:r w:rsidRPr="00C101DB">
        <w:rPr>
          <w:rStyle w:val="cat-UserDefinedgrp-34rplc-48"/>
          <w:sz w:val="22"/>
          <w:szCs w:val="22"/>
        </w:rPr>
        <w:t xml:space="preserve">...номер </w:t>
      </w:r>
      <w:r w:rsidRPr="00C101DB">
        <w:rPr>
          <w:sz w:val="22"/>
          <w:szCs w:val="22"/>
        </w:rPr>
        <w:t>от</w:t>
      </w:r>
      <w:r w:rsidRPr="00C101DB">
        <w:rPr>
          <w:sz w:val="22"/>
          <w:szCs w:val="22"/>
        </w:rPr>
        <w:t xml:space="preserve"> </w:t>
      </w:r>
      <w:r w:rsidRPr="00C101DB">
        <w:rPr>
          <w:rStyle w:val="cat-Dategrp-13rplc-50"/>
          <w:sz w:val="22"/>
          <w:szCs w:val="22"/>
        </w:rPr>
        <w:t>дата</w:t>
      </w:r>
      <w:r w:rsidRPr="00C101DB">
        <w:rPr>
          <w:sz w:val="22"/>
          <w:szCs w:val="22"/>
        </w:rPr>
        <w:t>, в котором Дюмин</w:t>
      </w:r>
      <w:r w:rsidRPr="00C101DB">
        <w:rPr>
          <w:sz w:val="22"/>
          <w:szCs w:val="22"/>
        </w:rPr>
        <w:t xml:space="preserve"> О.С. отказался расписаться;</w:t>
      </w:r>
    </w:p>
    <w:p w:rsidR="00DA36D6" w:rsidRPr="00C101DB">
      <w:pPr>
        <w:ind w:firstLine="567"/>
        <w:jc w:val="both"/>
        <w:rPr>
          <w:sz w:val="22"/>
          <w:szCs w:val="22"/>
        </w:rPr>
      </w:pPr>
      <w:r w:rsidRPr="00C101DB">
        <w:rPr>
          <w:sz w:val="22"/>
          <w:szCs w:val="22"/>
        </w:rPr>
        <w:t xml:space="preserve">- актом освидетельствования на состояние алкогольного опьянения 68 АО </w:t>
      </w:r>
      <w:r w:rsidRPr="00C101DB">
        <w:rPr>
          <w:rStyle w:val="cat-UserDefinedgrp-35rplc-53"/>
          <w:sz w:val="22"/>
          <w:szCs w:val="22"/>
        </w:rPr>
        <w:t xml:space="preserve">...номер </w:t>
      </w:r>
      <w:r w:rsidRPr="00C101DB">
        <w:rPr>
          <w:sz w:val="22"/>
          <w:szCs w:val="22"/>
        </w:rPr>
        <w:t>от</w:t>
      </w:r>
      <w:r w:rsidRPr="00C101DB">
        <w:rPr>
          <w:sz w:val="22"/>
          <w:szCs w:val="22"/>
        </w:rPr>
        <w:t xml:space="preserve"> </w:t>
      </w:r>
      <w:r w:rsidRPr="00C101DB">
        <w:rPr>
          <w:rStyle w:val="cat-Dategrp-13rplc-54"/>
          <w:sz w:val="22"/>
          <w:szCs w:val="22"/>
        </w:rPr>
        <w:t>дата</w:t>
      </w:r>
      <w:r w:rsidRPr="00C101DB">
        <w:rPr>
          <w:sz w:val="22"/>
          <w:szCs w:val="22"/>
        </w:rPr>
        <w:t>, в котором Дюмин О.С. указал, что согласен с результатами;</w:t>
      </w:r>
    </w:p>
    <w:p w:rsidR="00DA36D6" w:rsidRPr="00C101DB">
      <w:pPr>
        <w:ind w:firstLine="567"/>
        <w:jc w:val="both"/>
        <w:rPr>
          <w:sz w:val="22"/>
          <w:szCs w:val="22"/>
        </w:rPr>
      </w:pPr>
      <w:r w:rsidRPr="00C101DB">
        <w:rPr>
          <w:sz w:val="22"/>
          <w:szCs w:val="22"/>
        </w:rPr>
        <w:t xml:space="preserve">- печатным чеком-тестом результатов алкотектора «Drager Alcotest» 6810 </w:t>
      </w:r>
      <w:r w:rsidRPr="00C101DB">
        <w:rPr>
          <w:sz w:val="22"/>
          <w:szCs w:val="22"/>
        </w:rPr>
        <w:t>от</w:t>
      </w:r>
      <w:r w:rsidRPr="00C101DB">
        <w:rPr>
          <w:sz w:val="22"/>
          <w:szCs w:val="22"/>
        </w:rPr>
        <w:t xml:space="preserve"> </w:t>
      </w:r>
      <w:r w:rsidRPr="00C101DB">
        <w:rPr>
          <w:rStyle w:val="cat-Dategrp-13rplc-56"/>
          <w:sz w:val="22"/>
          <w:szCs w:val="22"/>
        </w:rPr>
        <w:t>дата</w:t>
      </w:r>
      <w:r w:rsidRPr="00C101DB">
        <w:rPr>
          <w:sz w:val="22"/>
          <w:szCs w:val="22"/>
        </w:rPr>
        <w:t>, к</w:t>
      </w:r>
      <w:r w:rsidRPr="00C101DB">
        <w:rPr>
          <w:sz w:val="22"/>
          <w:szCs w:val="22"/>
        </w:rPr>
        <w:t>оторым установлено 0,00 мг/л абсолютного этилового спирта на один литр выдыхаемого воздуха;</w:t>
      </w:r>
    </w:p>
    <w:p w:rsidR="00DA36D6" w:rsidRPr="00C101DB">
      <w:pPr>
        <w:ind w:firstLine="567"/>
        <w:jc w:val="both"/>
        <w:rPr>
          <w:sz w:val="22"/>
          <w:szCs w:val="22"/>
        </w:rPr>
      </w:pPr>
      <w:r w:rsidRPr="00C101DB">
        <w:rPr>
          <w:sz w:val="22"/>
          <w:szCs w:val="22"/>
        </w:rPr>
        <w:t xml:space="preserve"> - сведениями из модуля запросы ФИС ГИБДД М по ранее проведенным технологическим операциям и справкой к протоколу </w:t>
      </w:r>
      <w:r w:rsidRPr="00C101DB">
        <w:rPr>
          <w:sz w:val="22"/>
          <w:szCs w:val="22"/>
        </w:rPr>
        <w:t>от</w:t>
      </w:r>
      <w:r w:rsidRPr="00C101DB">
        <w:rPr>
          <w:sz w:val="22"/>
          <w:szCs w:val="22"/>
        </w:rPr>
        <w:t xml:space="preserve"> </w:t>
      </w:r>
      <w:r w:rsidRPr="00C101DB">
        <w:rPr>
          <w:rStyle w:val="cat-Dategrp-13rplc-57"/>
          <w:sz w:val="22"/>
          <w:szCs w:val="22"/>
        </w:rPr>
        <w:t>дата</w:t>
      </w:r>
      <w:r w:rsidRPr="00C101DB">
        <w:rPr>
          <w:sz w:val="22"/>
          <w:szCs w:val="22"/>
        </w:rPr>
        <w:t xml:space="preserve">, согласно которым Дюмин О.С. водительское </w:t>
      </w:r>
      <w:r w:rsidRPr="00C101DB">
        <w:rPr>
          <w:sz w:val="22"/>
          <w:szCs w:val="22"/>
        </w:rPr>
        <w:t>удостоверение не получал;</w:t>
      </w:r>
    </w:p>
    <w:p w:rsidR="00DA36D6" w:rsidRPr="00C101DB">
      <w:pPr>
        <w:ind w:firstLine="567"/>
        <w:jc w:val="both"/>
        <w:rPr>
          <w:sz w:val="22"/>
          <w:szCs w:val="22"/>
        </w:rPr>
      </w:pPr>
      <w:r w:rsidRPr="00C101DB">
        <w:rPr>
          <w:sz w:val="22"/>
          <w:szCs w:val="22"/>
        </w:rPr>
        <w:t>- требованиями ИЦ МВД на имя Дюмина О.С.;</w:t>
      </w:r>
    </w:p>
    <w:p w:rsidR="00DA36D6" w:rsidRPr="00C101DB">
      <w:pPr>
        <w:ind w:firstLine="567"/>
        <w:jc w:val="both"/>
        <w:rPr>
          <w:sz w:val="22"/>
          <w:szCs w:val="22"/>
        </w:rPr>
      </w:pPr>
      <w:r w:rsidRPr="00C101DB">
        <w:rPr>
          <w:sz w:val="22"/>
          <w:szCs w:val="22"/>
        </w:rPr>
        <w:t xml:space="preserve">- объяснениями свидетеля </w:t>
      </w:r>
      <w:r w:rsidRPr="00C101DB">
        <w:rPr>
          <w:rStyle w:val="cat-FIOgrp-25rplc-60"/>
          <w:sz w:val="22"/>
          <w:szCs w:val="22"/>
        </w:rPr>
        <w:t>фио</w:t>
      </w:r>
      <w:r w:rsidRPr="00C101DB">
        <w:rPr>
          <w:sz w:val="22"/>
          <w:szCs w:val="22"/>
        </w:rPr>
        <w:t xml:space="preserve"> </w:t>
      </w:r>
      <w:r w:rsidRPr="00C101DB">
        <w:rPr>
          <w:sz w:val="22"/>
          <w:szCs w:val="22"/>
        </w:rPr>
        <w:t>от</w:t>
      </w:r>
      <w:r w:rsidRPr="00C101DB">
        <w:rPr>
          <w:sz w:val="22"/>
          <w:szCs w:val="22"/>
        </w:rPr>
        <w:t xml:space="preserve"> </w:t>
      </w:r>
      <w:r w:rsidRPr="00C101DB">
        <w:rPr>
          <w:rStyle w:val="cat-Dategrp-13rplc-61"/>
          <w:sz w:val="22"/>
          <w:szCs w:val="22"/>
        </w:rPr>
        <w:t>дата</w:t>
      </w:r>
      <w:r w:rsidRPr="00C101DB">
        <w:rPr>
          <w:sz w:val="22"/>
          <w:szCs w:val="22"/>
        </w:rPr>
        <w:t>;</w:t>
      </w:r>
    </w:p>
    <w:p w:rsidR="00DA36D6" w:rsidRPr="00C101DB">
      <w:pPr>
        <w:ind w:firstLine="567"/>
        <w:jc w:val="both"/>
        <w:rPr>
          <w:sz w:val="22"/>
          <w:szCs w:val="22"/>
        </w:rPr>
      </w:pPr>
      <w:r w:rsidRPr="00C101DB">
        <w:rPr>
          <w:sz w:val="22"/>
          <w:szCs w:val="22"/>
        </w:rPr>
        <w:t xml:space="preserve">- видеозаписью. </w:t>
      </w:r>
    </w:p>
    <w:p w:rsidR="00DA36D6" w:rsidRPr="00C101DB">
      <w:pPr>
        <w:ind w:firstLine="567"/>
        <w:jc w:val="both"/>
        <w:rPr>
          <w:sz w:val="22"/>
          <w:szCs w:val="22"/>
        </w:rPr>
      </w:pPr>
      <w:r w:rsidRPr="00C101DB">
        <w:rPr>
          <w:sz w:val="22"/>
          <w:szCs w:val="22"/>
        </w:rPr>
        <w:t xml:space="preserve">В судебном заседании оглашены письменные показания свидетеля </w:t>
      </w:r>
      <w:r w:rsidRPr="00C101DB">
        <w:rPr>
          <w:rStyle w:val="cat-FIOgrp-25rplc-62"/>
          <w:sz w:val="22"/>
          <w:szCs w:val="22"/>
        </w:rPr>
        <w:t>фио</w:t>
      </w:r>
      <w:r w:rsidRPr="00C101DB">
        <w:rPr>
          <w:sz w:val="22"/>
          <w:szCs w:val="22"/>
        </w:rPr>
        <w:t xml:space="preserve"> </w:t>
      </w:r>
      <w:r w:rsidRPr="00C101DB">
        <w:rPr>
          <w:sz w:val="22"/>
          <w:szCs w:val="22"/>
        </w:rPr>
        <w:t>от</w:t>
      </w:r>
      <w:r w:rsidRPr="00C101DB">
        <w:rPr>
          <w:sz w:val="22"/>
          <w:szCs w:val="22"/>
        </w:rPr>
        <w:t xml:space="preserve"> </w:t>
      </w:r>
      <w:r w:rsidRPr="00C101DB">
        <w:rPr>
          <w:rStyle w:val="cat-Dategrp-13rplc-63"/>
          <w:sz w:val="22"/>
          <w:szCs w:val="22"/>
        </w:rPr>
        <w:t>дата</w:t>
      </w:r>
    </w:p>
    <w:p w:rsidR="00DA36D6" w:rsidRPr="00C101DB">
      <w:pPr>
        <w:ind w:firstLine="567"/>
        <w:jc w:val="both"/>
        <w:rPr>
          <w:sz w:val="22"/>
          <w:szCs w:val="22"/>
        </w:rPr>
      </w:pPr>
      <w:r w:rsidRPr="00C101DB">
        <w:rPr>
          <w:sz w:val="22"/>
          <w:szCs w:val="22"/>
        </w:rPr>
        <w:t xml:space="preserve">В судебном заседании были исследованы и приобщены к материалам дела </w:t>
      </w:r>
      <w:r w:rsidRPr="00C101DB">
        <w:rPr>
          <w:sz w:val="22"/>
          <w:szCs w:val="22"/>
        </w:rPr>
        <w:t>рапорт</w:t>
      </w:r>
      <w:r w:rsidRPr="00C101DB">
        <w:rPr>
          <w:sz w:val="22"/>
          <w:szCs w:val="22"/>
        </w:rPr>
        <w:t xml:space="preserve"> от </w:t>
      </w:r>
      <w:r w:rsidRPr="00C101DB">
        <w:rPr>
          <w:rStyle w:val="cat-Dategrp-13rplc-64"/>
          <w:sz w:val="22"/>
          <w:szCs w:val="22"/>
        </w:rPr>
        <w:t>дата</w:t>
      </w:r>
      <w:r w:rsidRPr="00C101DB">
        <w:rPr>
          <w:sz w:val="22"/>
          <w:szCs w:val="22"/>
        </w:rPr>
        <w:t xml:space="preserve"> зарегистрированный за номером 2702, протокол осмотра места происшествия от </w:t>
      </w:r>
      <w:r w:rsidRPr="00C101DB">
        <w:rPr>
          <w:rStyle w:val="cat-Dategrp-13rplc-65"/>
          <w:sz w:val="22"/>
          <w:szCs w:val="22"/>
        </w:rPr>
        <w:t>дата</w:t>
      </w:r>
      <w:r w:rsidRPr="00C101DB">
        <w:rPr>
          <w:sz w:val="22"/>
          <w:szCs w:val="22"/>
        </w:rPr>
        <w:t xml:space="preserve">, объяснения Дюмина О.С. от </w:t>
      </w:r>
      <w:r w:rsidRPr="00C101DB">
        <w:rPr>
          <w:rStyle w:val="cat-Dategrp-13rplc-67"/>
          <w:sz w:val="22"/>
          <w:szCs w:val="22"/>
        </w:rPr>
        <w:t>дата</w:t>
      </w:r>
      <w:r w:rsidRPr="00C101DB">
        <w:rPr>
          <w:sz w:val="22"/>
          <w:szCs w:val="22"/>
        </w:rPr>
        <w:t xml:space="preserve"> </w:t>
      </w:r>
    </w:p>
    <w:p w:rsidR="00DA36D6" w:rsidRPr="00C101DB">
      <w:pPr>
        <w:ind w:firstLine="567"/>
        <w:jc w:val="both"/>
        <w:rPr>
          <w:sz w:val="22"/>
          <w:szCs w:val="22"/>
        </w:rPr>
      </w:pPr>
      <w:r w:rsidRPr="00C101DB">
        <w:rPr>
          <w:sz w:val="22"/>
          <w:szCs w:val="22"/>
        </w:rPr>
        <w:t>Суд приходит к выводу о том, что протокол об административно</w:t>
      </w:r>
      <w:r w:rsidRPr="00C101DB">
        <w:rPr>
          <w:sz w:val="22"/>
          <w:szCs w:val="22"/>
        </w:rPr>
        <w:t xml:space="preserve">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rsidR="00DA36D6" w:rsidRPr="00C101DB">
      <w:pPr>
        <w:ind w:right="49" w:firstLine="567"/>
        <w:jc w:val="both"/>
        <w:rPr>
          <w:sz w:val="22"/>
          <w:szCs w:val="22"/>
        </w:rPr>
      </w:pPr>
      <w:r w:rsidRPr="00C101DB">
        <w:rPr>
          <w:sz w:val="22"/>
          <w:szCs w:val="22"/>
        </w:rPr>
        <w:t>Допущенные должностным лицом помарки в протоколе, не являются существенными нару</w:t>
      </w:r>
      <w:r w:rsidRPr="00C101DB">
        <w:rPr>
          <w:sz w:val="22"/>
          <w:szCs w:val="22"/>
        </w:rPr>
        <w:t xml:space="preserve">шениями составления протокола, которые могут являться </w:t>
      </w:r>
      <w:r w:rsidRPr="00C101DB">
        <w:rPr>
          <w:sz w:val="22"/>
          <w:szCs w:val="22"/>
        </w:rPr>
        <w:t>основанием</w:t>
      </w:r>
      <w:r w:rsidRPr="00C101DB">
        <w:rPr>
          <w:sz w:val="22"/>
          <w:szCs w:val="22"/>
        </w:rPr>
        <w:t xml:space="preserve"> для признания его составленным с нарушением закона, а лишь свидетельствуют о небрежности составления протокола сотрудником полиции.</w:t>
      </w:r>
    </w:p>
    <w:p w:rsidR="00DA36D6" w:rsidRPr="00C101DB">
      <w:pPr>
        <w:ind w:firstLine="544"/>
        <w:jc w:val="both"/>
        <w:rPr>
          <w:sz w:val="22"/>
          <w:szCs w:val="22"/>
        </w:rPr>
      </w:pPr>
      <w:r w:rsidRPr="00C101DB">
        <w:rPr>
          <w:sz w:val="22"/>
          <w:szCs w:val="22"/>
        </w:rPr>
        <w:t>В силу п. 2.3.2 Правил дорожного движения, утвержденных пос</w:t>
      </w:r>
      <w:r w:rsidRPr="00C101DB">
        <w:rPr>
          <w:sz w:val="22"/>
          <w:szCs w:val="22"/>
        </w:rPr>
        <w:t>тановлением Совета министров - Правительства РФ от 23.10.1993 г.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w:t>
      </w:r>
      <w:r w:rsidRPr="00C101DB">
        <w:rPr>
          <w:sz w:val="22"/>
          <w:szCs w:val="22"/>
        </w:rPr>
        <w:t xml:space="preserve">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DA36D6" w:rsidRPr="00C101DB">
      <w:pPr>
        <w:ind w:firstLine="544"/>
        <w:jc w:val="both"/>
        <w:rPr>
          <w:sz w:val="22"/>
          <w:szCs w:val="22"/>
        </w:rPr>
      </w:pPr>
      <w:r w:rsidRPr="00C101DB">
        <w:rPr>
          <w:sz w:val="22"/>
          <w:szCs w:val="22"/>
        </w:rPr>
        <w:t>Исходя из положений п. 2.7 ПДД, водителю запрещается управлять транспортным средств</w:t>
      </w:r>
      <w:r w:rsidRPr="00C101DB">
        <w:rPr>
          <w:sz w:val="22"/>
          <w:szCs w:val="22"/>
        </w:rPr>
        <w:t>ом в состоянии опьянения (алкогольного, наркотического или иного).</w:t>
      </w:r>
    </w:p>
    <w:p w:rsidR="00DA36D6" w:rsidRPr="00C101DB">
      <w:pPr>
        <w:ind w:firstLine="544"/>
        <w:jc w:val="both"/>
        <w:rPr>
          <w:sz w:val="22"/>
          <w:szCs w:val="22"/>
        </w:rPr>
      </w:pPr>
      <w:r w:rsidRPr="00C101DB">
        <w:rPr>
          <w:sz w:val="22"/>
          <w:szCs w:val="22"/>
        </w:rPr>
        <w:t xml:space="preserve">В соответствии с </w:t>
      </w:r>
      <w:r w:rsidRPr="00C101DB">
        <w:rPr>
          <w:sz w:val="22"/>
          <w:szCs w:val="22"/>
        </w:rPr>
        <w:t>ч</w:t>
      </w:r>
      <w:r w:rsidRPr="00C101DB">
        <w:rPr>
          <w:sz w:val="22"/>
          <w:szCs w:val="22"/>
        </w:rPr>
        <w:t>.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w:t>
      </w:r>
      <w:r w:rsidRPr="00C101DB">
        <w:rPr>
          <w:sz w:val="22"/>
          <w:szCs w:val="22"/>
        </w:rPr>
        <w:t>ьянения осуществляются в порядке, установленном Правительством Российской Федерации.</w:t>
      </w:r>
    </w:p>
    <w:p w:rsidR="00DA36D6" w:rsidRPr="00C101DB">
      <w:pPr>
        <w:ind w:firstLine="544"/>
        <w:jc w:val="both"/>
        <w:rPr>
          <w:sz w:val="22"/>
          <w:szCs w:val="22"/>
        </w:rPr>
      </w:pPr>
      <w:r w:rsidRPr="00C101DB">
        <w:rPr>
          <w:sz w:val="22"/>
          <w:szCs w:val="22"/>
        </w:rPr>
        <w:t xml:space="preserve">Согласно правовой позиции выраженной в </w:t>
      </w:r>
      <w:hyperlink r:id="rId4" w:history="1">
        <w:r w:rsidRPr="00C101DB">
          <w:rPr>
            <w:color w:val="0000EE"/>
            <w:sz w:val="22"/>
            <w:szCs w:val="22"/>
          </w:rPr>
          <w:t>пункте 11</w:t>
        </w:r>
      </w:hyperlink>
      <w:r w:rsidRPr="00C101DB">
        <w:rPr>
          <w:sz w:val="22"/>
          <w:szCs w:val="22"/>
        </w:rPr>
        <w:t>, 13 постановления Пленума Верховного Суда Российской Федерации от 25.06.2019 года № 20 "О некоторых вопросах, возникающих в судебной практике при рассмотрении дел об административных правонарушениях, предусмотренных</w:t>
      </w:r>
      <w:r w:rsidRPr="00C101DB">
        <w:rPr>
          <w:sz w:val="22"/>
          <w:szCs w:val="22"/>
        </w:rPr>
        <w:t xml:space="preserve">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C101DB">
        <w:rPr>
          <w:sz w:val="22"/>
          <w:szCs w:val="22"/>
        </w:rPr>
        <w:t xml:space="preserve"> административного</w:t>
      </w:r>
      <w:r w:rsidRPr="00C101DB">
        <w:rPr>
          <w:sz w:val="22"/>
          <w:szCs w:val="22"/>
        </w:rPr>
        <w:t xml:space="preserve"> </w:t>
      </w:r>
      <w:r w:rsidRPr="00C101DB">
        <w:rPr>
          <w:sz w:val="22"/>
          <w:szCs w:val="22"/>
        </w:rPr>
        <w:t xml:space="preserve">правонарушения, предусмотренного </w:t>
      </w:r>
      <w:hyperlink r:id="rId5" w:history="1">
        <w:r w:rsidRPr="00C101DB">
          <w:rPr>
            <w:color w:val="0000EE"/>
            <w:sz w:val="22"/>
            <w:szCs w:val="22"/>
          </w:rPr>
          <w:t>статьей 12.26</w:t>
        </w:r>
      </w:hyperlink>
      <w:r w:rsidRPr="00C101DB">
        <w:rPr>
          <w:sz w:val="22"/>
          <w:szCs w:val="22"/>
        </w:rPr>
        <w:t xml:space="preserve"> Кодекса Российской Федерации об</w:t>
      </w:r>
      <w:r w:rsidRPr="00C101DB">
        <w:rPr>
          <w:sz w:val="22"/>
          <w:szCs w:val="22"/>
        </w:rPr>
        <w:t xml:space="preserve">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w:t>
      </w:r>
      <w:r w:rsidRPr="00C101DB">
        <w:rPr>
          <w:sz w:val="22"/>
          <w:szCs w:val="22"/>
        </w:rPr>
        <w:t>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C101DB">
        <w:rPr>
          <w:sz w:val="22"/>
          <w:szCs w:val="22"/>
        </w:rPr>
        <w:t xml:space="preserve">. Факт такого отказа должен быть зафиксирован в протоколе </w:t>
      </w:r>
      <w:r w:rsidRPr="00C101DB">
        <w:rPr>
          <w:sz w:val="22"/>
          <w:szCs w:val="22"/>
        </w:rPr>
        <w:t>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A36D6" w:rsidRPr="00C101DB">
      <w:pPr>
        <w:ind w:firstLine="540"/>
        <w:jc w:val="both"/>
        <w:rPr>
          <w:sz w:val="22"/>
          <w:szCs w:val="22"/>
        </w:rPr>
      </w:pPr>
      <w:r w:rsidRPr="00C101DB">
        <w:rPr>
          <w:sz w:val="22"/>
          <w:szCs w:val="22"/>
        </w:rPr>
        <w:t>Обстоятельства, послужившие законным основанием для направлени</w:t>
      </w:r>
      <w:r w:rsidRPr="00C101DB">
        <w:rPr>
          <w:sz w:val="22"/>
          <w:szCs w:val="22"/>
        </w:rPr>
        <w:t>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sidRPr="00C101DB">
          <w:rPr>
            <w:color w:val="0000EE"/>
            <w:sz w:val="22"/>
            <w:szCs w:val="22"/>
          </w:rPr>
          <w:t>часть 4 статьи 27.12</w:t>
        </w:r>
      </w:hyperlink>
      <w:r w:rsidRPr="00C101DB">
        <w:rPr>
          <w:sz w:val="22"/>
          <w:szCs w:val="22"/>
        </w:rPr>
        <w:t xml:space="preserve"> КоАП РФ).</w:t>
      </w:r>
    </w:p>
    <w:p w:rsidR="00DA36D6" w:rsidRPr="00C101DB">
      <w:pPr>
        <w:ind w:firstLine="540"/>
        <w:jc w:val="both"/>
        <w:rPr>
          <w:sz w:val="22"/>
          <w:szCs w:val="22"/>
        </w:rPr>
      </w:pPr>
      <w:r w:rsidRPr="00C101DB">
        <w:rPr>
          <w:sz w:val="22"/>
          <w:szCs w:val="22"/>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w:t>
      </w:r>
      <w:r w:rsidRPr="00C101DB">
        <w:rPr>
          <w:sz w:val="22"/>
          <w:szCs w:val="22"/>
        </w:rPr>
        <w:t>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w:t>
      </w:r>
      <w:r w:rsidRPr="00C101DB">
        <w:rPr>
          <w:sz w:val="22"/>
          <w:szCs w:val="22"/>
        </w:rPr>
        <w:t>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DA36D6" w:rsidRPr="00C101DB">
      <w:pPr>
        <w:ind w:firstLine="540"/>
        <w:jc w:val="both"/>
        <w:rPr>
          <w:sz w:val="22"/>
          <w:szCs w:val="22"/>
        </w:rPr>
      </w:pPr>
      <w:r w:rsidRPr="00C101DB">
        <w:rPr>
          <w:sz w:val="22"/>
          <w:szCs w:val="22"/>
        </w:rPr>
        <w:t>В случае,</w:t>
      </w:r>
      <w:r w:rsidRPr="00C101DB">
        <w:rPr>
          <w:sz w:val="22"/>
          <w:szCs w:val="22"/>
        </w:rPr>
        <w:t xml:space="preserve">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7" w:history="1">
        <w:r w:rsidRPr="00C101DB">
          <w:rPr>
            <w:color w:val="0000EE"/>
            <w:sz w:val="22"/>
            <w:szCs w:val="22"/>
          </w:rPr>
          <w:t>частью 1 статьи 12.8</w:t>
        </w:r>
      </w:hyperlink>
      <w:r w:rsidRPr="00C101DB">
        <w:rPr>
          <w:sz w:val="22"/>
          <w:szCs w:val="22"/>
        </w:rPr>
        <w:t xml:space="preserve"> или </w:t>
      </w:r>
      <w:hyperlink r:id="rId8" w:history="1">
        <w:r w:rsidRPr="00C101DB">
          <w:rPr>
            <w:color w:val="0000EE"/>
            <w:sz w:val="22"/>
            <w:szCs w:val="22"/>
          </w:rPr>
          <w:t>частью 1 статьи 12.26</w:t>
        </w:r>
      </w:hyperlink>
      <w:r w:rsidRPr="00C101DB">
        <w:rPr>
          <w:sz w:val="22"/>
          <w:szCs w:val="22"/>
        </w:rPr>
        <w:t xml:space="preserve"> КоАП РФ,</w:t>
      </w:r>
      <w:r w:rsidRPr="00C101DB">
        <w:rPr>
          <w:sz w:val="22"/>
          <w:szCs w:val="22"/>
        </w:rPr>
        <w:t xml:space="preserve"> административного правонарушения (например, за оставление в нарушение </w:t>
      </w:r>
      <w:hyperlink r:id="rId9" w:history="1">
        <w:r w:rsidRPr="00C101DB">
          <w:rPr>
            <w:color w:val="0000EE"/>
            <w:sz w:val="22"/>
            <w:szCs w:val="22"/>
          </w:rPr>
          <w:t>ПДД</w:t>
        </w:r>
      </w:hyperlink>
      <w:r w:rsidRPr="00C101DB">
        <w:rPr>
          <w:sz w:val="22"/>
          <w:szCs w:val="22"/>
        </w:rPr>
        <w:t xml:space="preserve"> РФ места дорожно-т</w:t>
      </w:r>
      <w:r w:rsidRPr="00C101DB">
        <w:rPr>
          <w:sz w:val="22"/>
          <w:szCs w:val="22"/>
        </w:rPr>
        <w:t xml:space="preserve">ранспортного происшествия), управляет транспортным средством в </w:t>
      </w:r>
      <w:r w:rsidRPr="00C101DB">
        <w:rPr>
          <w:sz w:val="22"/>
          <w:szCs w:val="22"/>
        </w:rPr>
        <w:t>состоянии опьянения либо не выполнило законное требование уполномоченного должностного лица о прохождении медицинского</w:t>
      </w:r>
      <w:r w:rsidRPr="00C101DB">
        <w:rPr>
          <w:sz w:val="22"/>
          <w:szCs w:val="22"/>
        </w:rPr>
        <w:t xml:space="preserve"> освидетельствования на состояние опьянения, его действия следует квалифици</w:t>
      </w:r>
      <w:r w:rsidRPr="00C101DB">
        <w:rPr>
          <w:sz w:val="22"/>
          <w:szCs w:val="22"/>
        </w:rPr>
        <w:t xml:space="preserve">ровать соответственно по </w:t>
      </w:r>
      <w:hyperlink r:id="rId10" w:history="1">
        <w:r w:rsidRPr="00C101DB">
          <w:rPr>
            <w:color w:val="0000EE"/>
            <w:sz w:val="22"/>
            <w:szCs w:val="22"/>
          </w:rPr>
          <w:t>части 3 статьи 12.8</w:t>
        </w:r>
      </w:hyperlink>
      <w:r w:rsidRPr="00C101DB">
        <w:rPr>
          <w:sz w:val="22"/>
          <w:szCs w:val="22"/>
        </w:rPr>
        <w:t xml:space="preserve"> КоАП РФ либо </w:t>
      </w:r>
      <w:hyperlink r:id="rId11" w:history="1">
        <w:r w:rsidRPr="00C101DB">
          <w:rPr>
            <w:color w:val="0000EE"/>
            <w:sz w:val="22"/>
            <w:szCs w:val="22"/>
          </w:rPr>
          <w:t>части 2 статьи 12.26</w:t>
        </w:r>
      </w:hyperlink>
      <w:r w:rsidRPr="00C101DB">
        <w:rPr>
          <w:sz w:val="22"/>
          <w:szCs w:val="22"/>
        </w:rPr>
        <w:t xml:space="preserve"> данного кодекса. Дополнительная квалификация действий лица по </w:t>
      </w:r>
      <w:hyperlink r:id="rId12" w:history="1">
        <w:r w:rsidRPr="00C101DB">
          <w:rPr>
            <w:color w:val="0000EE"/>
            <w:sz w:val="22"/>
            <w:szCs w:val="22"/>
          </w:rPr>
          <w:t>части 1</w:t>
        </w:r>
      </w:hyperlink>
      <w:r w:rsidRPr="00C101DB">
        <w:rPr>
          <w:sz w:val="22"/>
          <w:szCs w:val="22"/>
        </w:rPr>
        <w:t xml:space="preserve"> либо по </w:t>
      </w:r>
      <w:hyperlink r:id="rId13" w:history="1">
        <w:r w:rsidRPr="00C101DB">
          <w:rPr>
            <w:color w:val="0000EE"/>
            <w:sz w:val="22"/>
            <w:szCs w:val="22"/>
          </w:rPr>
          <w:t>части 2 статьи 12.7</w:t>
        </w:r>
      </w:hyperlink>
      <w:r w:rsidRPr="00C101DB">
        <w:rPr>
          <w:sz w:val="22"/>
          <w:szCs w:val="22"/>
        </w:rPr>
        <w:t xml:space="preserve"> КоАП РФ в указанном случае не требуется.</w:t>
      </w:r>
    </w:p>
    <w:p w:rsidR="00DA36D6" w:rsidRPr="00C101DB">
      <w:pPr>
        <w:ind w:firstLine="544"/>
        <w:jc w:val="both"/>
        <w:rPr>
          <w:sz w:val="22"/>
          <w:szCs w:val="22"/>
        </w:rPr>
      </w:pPr>
      <w:r w:rsidRPr="00C101DB">
        <w:rPr>
          <w:sz w:val="22"/>
          <w:szCs w:val="22"/>
        </w:rPr>
        <w:t xml:space="preserve">Постановлением Правительства РФ от 26.06.2008 г. № 475 утверждены </w:t>
      </w:r>
      <w:hyperlink r:id="rId14" w:history="1">
        <w:r w:rsidRPr="00C101DB">
          <w:rPr>
            <w:color w:val="0000EE"/>
            <w:sz w:val="22"/>
            <w:szCs w:val="22"/>
          </w:rPr>
          <w:t>Правила</w:t>
        </w:r>
      </w:hyperlink>
      <w:r w:rsidRPr="00C101DB">
        <w:rPr>
          <w:sz w:val="22"/>
          <w:szCs w:val="22"/>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w:t>
      </w:r>
      <w:r w:rsidRPr="00C101DB">
        <w:rPr>
          <w:sz w:val="22"/>
          <w:szCs w:val="22"/>
        </w:rPr>
        <w:t>ия, медицинского освидетельствования этого лица на состояние опьянения и оформления его результатов (далее - Правила).</w:t>
      </w:r>
    </w:p>
    <w:p w:rsidR="00DA36D6" w:rsidRPr="00C101DB">
      <w:pPr>
        <w:ind w:firstLine="544"/>
        <w:jc w:val="both"/>
        <w:rPr>
          <w:sz w:val="22"/>
          <w:szCs w:val="22"/>
        </w:rPr>
      </w:pPr>
      <w:r w:rsidRPr="00C101DB">
        <w:rPr>
          <w:sz w:val="22"/>
          <w:szCs w:val="22"/>
        </w:rPr>
        <w:t xml:space="preserve">В силу </w:t>
      </w:r>
      <w:hyperlink r:id="rId15" w:history="1">
        <w:r w:rsidRPr="00C101DB">
          <w:rPr>
            <w:color w:val="0000EE"/>
            <w:sz w:val="22"/>
            <w:szCs w:val="22"/>
          </w:rPr>
          <w:t>пу</w:t>
        </w:r>
        <w:r w:rsidRPr="00C101DB">
          <w:rPr>
            <w:color w:val="0000EE"/>
            <w:sz w:val="22"/>
            <w:szCs w:val="22"/>
          </w:rPr>
          <w:t>нкта 3</w:t>
        </w:r>
      </w:hyperlink>
      <w:r w:rsidRPr="00C101DB">
        <w:rPr>
          <w:sz w:val="22"/>
          <w:szCs w:val="22"/>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w:t>
      </w:r>
      <w:r w:rsidRPr="00C101DB">
        <w:rPr>
          <w:sz w:val="22"/>
          <w:szCs w:val="22"/>
        </w:rPr>
        <w:t>ое изменение окраски кожных покровов лица; поведение, не соответствующее обстановке.</w:t>
      </w:r>
    </w:p>
    <w:p w:rsidR="00DA36D6" w:rsidRPr="00C101DB">
      <w:pPr>
        <w:ind w:firstLine="544"/>
        <w:jc w:val="both"/>
        <w:rPr>
          <w:sz w:val="22"/>
          <w:szCs w:val="22"/>
        </w:rPr>
      </w:pPr>
      <w:r w:rsidRPr="00C101DB">
        <w:rPr>
          <w:sz w:val="22"/>
          <w:szCs w:val="22"/>
        </w:rPr>
        <w:t xml:space="preserve">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w:t>
      </w:r>
      <w:r w:rsidRPr="00C101DB">
        <w:rPr>
          <w:sz w:val="22"/>
          <w:szCs w:val="22"/>
        </w:rPr>
        <w:t>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w:t>
      </w:r>
      <w:r w:rsidRPr="00C101DB">
        <w:rPr>
          <w:sz w:val="22"/>
          <w:szCs w:val="22"/>
        </w:rPr>
        <w:t>етельствования на состояние алкогольного опьянения.</w:t>
      </w:r>
    </w:p>
    <w:p w:rsidR="00DA36D6" w:rsidRPr="00C101DB">
      <w:pPr>
        <w:ind w:firstLine="544"/>
        <w:jc w:val="both"/>
        <w:rPr>
          <w:sz w:val="22"/>
          <w:szCs w:val="22"/>
        </w:rPr>
      </w:pPr>
      <w:r w:rsidRPr="00C101DB">
        <w:rPr>
          <w:sz w:val="22"/>
          <w:szCs w:val="22"/>
        </w:rPr>
        <w:t>Основанием полагать, что водитель Дюмин О.С. находился в состоянии опьянения, послужило наличие выявленного у него сотрудником ГИ</w:t>
      </w:r>
      <w:r w:rsidRPr="00C101DB">
        <w:rPr>
          <w:sz w:val="22"/>
          <w:szCs w:val="22"/>
        </w:rPr>
        <w:t>БДД пр</w:t>
      </w:r>
      <w:r w:rsidRPr="00C101DB">
        <w:rPr>
          <w:sz w:val="22"/>
          <w:szCs w:val="22"/>
        </w:rPr>
        <w:t xml:space="preserve">изнаков опьянения – запах алкоголя изо рта, резкое изменение окраски </w:t>
      </w:r>
      <w:r w:rsidRPr="00C101DB">
        <w:rPr>
          <w:sz w:val="22"/>
          <w:szCs w:val="22"/>
        </w:rPr>
        <w:t>кожных покровов лица, поведение не соответствующее обстановке.</w:t>
      </w:r>
    </w:p>
    <w:p w:rsidR="00DA36D6" w:rsidRPr="00C101DB">
      <w:pPr>
        <w:ind w:firstLine="544"/>
        <w:jc w:val="both"/>
        <w:rPr>
          <w:sz w:val="22"/>
          <w:szCs w:val="22"/>
        </w:rPr>
      </w:pPr>
      <w:r w:rsidRPr="00C101DB">
        <w:rPr>
          <w:sz w:val="22"/>
          <w:szCs w:val="22"/>
        </w:rPr>
        <w:t>Дюмин О.С. согласился пройти освидетельствования на состояние алкогольного опьянения на месте.</w:t>
      </w:r>
    </w:p>
    <w:p w:rsidR="00DA36D6" w:rsidRPr="00C101DB">
      <w:pPr>
        <w:ind w:firstLine="567"/>
        <w:jc w:val="both"/>
        <w:rPr>
          <w:sz w:val="22"/>
          <w:szCs w:val="22"/>
        </w:rPr>
      </w:pPr>
      <w:r w:rsidRPr="00C101DB">
        <w:rPr>
          <w:sz w:val="22"/>
          <w:szCs w:val="22"/>
        </w:rPr>
        <w:t>По результатам тестера - прибора «Drager Alcotest» 6810, не установлено нахождение Дюмина О.С. в с</w:t>
      </w:r>
      <w:r w:rsidRPr="00C101DB">
        <w:rPr>
          <w:sz w:val="22"/>
          <w:szCs w:val="22"/>
        </w:rPr>
        <w:t xml:space="preserve">остоянии алкогольного опьянения, при продутии прибора, показания - 0.00 мг/л., с результатами теста Дюмин О.С. согласился. </w:t>
      </w:r>
    </w:p>
    <w:p w:rsidR="00DA36D6" w:rsidRPr="00C101DB">
      <w:pPr>
        <w:ind w:firstLine="540"/>
        <w:jc w:val="both"/>
        <w:rPr>
          <w:sz w:val="22"/>
          <w:szCs w:val="22"/>
        </w:rPr>
      </w:pPr>
      <w:r w:rsidRPr="00C101DB">
        <w:rPr>
          <w:sz w:val="22"/>
          <w:szCs w:val="22"/>
        </w:rPr>
        <w:t xml:space="preserve">В соответствии с </w:t>
      </w:r>
      <w:hyperlink r:id="rId16" w:history="1">
        <w:r w:rsidRPr="00C101DB">
          <w:rPr>
            <w:color w:val="0000EE"/>
            <w:sz w:val="22"/>
            <w:szCs w:val="22"/>
          </w:rPr>
          <w:t>пунктом 10</w:t>
        </w:r>
      </w:hyperlink>
      <w:r w:rsidRPr="00C101DB">
        <w:rPr>
          <w:sz w:val="22"/>
          <w:szCs w:val="22"/>
        </w:rPr>
        <w:t xml:space="preserve"> Правил в связи с достаточным основанием полагать, что водитель  транспортного средства находится в состоянии опьянении и отрицательном результате освидетельствован на состояние алкогольного опьянения Дюмин О.С. был направлен на м</w:t>
      </w:r>
      <w:r w:rsidRPr="00C101DB">
        <w:rPr>
          <w:sz w:val="22"/>
          <w:szCs w:val="22"/>
        </w:rPr>
        <w:t xml:space="preserve">едицинское </w:t>
      </w:r>
      <w:r w:rsidRPr="00C101DB">
        <w:rPr>
          <w:sz w:val="22"/>
          <w:szCs w:val="22"/>
        </w:rPr>
        <w:t>освидетельствование</w:t>
      </w:r>
      <w:r w:rsidRPr="00C101DB">
        <w:rPr>
          <w:sz w:val="22"/>
          <w:szCs w:val="22"/>
        </w:rPr>
        <w:t xml:space="preserve"> на состояние опьянения, пройти которое он отказался, от подписи в протоколе отказался.   </w:t>
      </w:r>
    </w:p>
    <w:p w:rsidR="00DA36D6" w:rsidRPr="00C101DB">
      <w:pPr>
        <w:ind w:firstLine="540"/>
        <w:jc w:val="both"/>
        <w:rPr>
          <w:sz w:val="22"/>
          <w:szCs w:val="22"/>
        </w:rPr>
      </w:pPr>
      <w:r w:rsidRPr="00C101DB">
        <w:rPr>
          <w:sz w:val="22"/>
          <w:szCs w:val="22"/>
        </w:rPr>
        <w:t>Факт управления Дюминым О.С. транспортным средством при наличии у него признаков алкогольного опьянения и отказа от прохождения медицин</w:t>
      </w:r>
      <w:r w:rsidRPr="00C101DB">
        <w:rPr>
          <w:sz w:val="22"/>
          <w:szCs w:val="22"/>
        </w:rPr>
        <w:t xml:space="preserve">ского освидетельствования подтверждается собранными по делу доказательствами, в том числе, протоколом об отстранении от управления транспортным средством 82 ОТ </w:t>
      </w:r>
      <w:r w:rsidRPr="00C101DB">
        <w:rPr>
          <w:rStyle w:val="cat-UserDefinedgrp-33rplc-77"/>
          <w:sz w:val="22"/>
          <w:szCs w:val="22"/>
        </w:rPr>
        <w:t>телефон</w:t>
      </w:r>
      <w:r w:rsidRPr="00C101DB">
        <w:rPr>
          <w:sz w:val="22"/>
          <w:szCs w:val="22"/>
        </w:rPr>
        <w:t xml:space="preserve"> от </w:t>
      </w:r>
      <w:r w:rsidRPr="00C101DB">
        <w:rPr>
          <w:rStyle w:val="cat-Dategrp-13rplc-78"/>
          <w:sz w:val="22"/>
          <w:szCs w:val="22"/>
        </w:rPr>
        <w:t>дата</w:t>
      </w:r>
      <w:r w:rsidRPr="00C101DB">
        <w:rPr>
          <w:sz w:val="22"/>
          <w:szCs w:val="22"/>
        </w:rPr>
        <w:t xml:space="preserve">, актом освидетельствования на состояние алкогольного опьянения 68 АО </w:t>
      </w:r>
      <w:r w:rsidRPr="00C101DB">
        <w:rPr>
          <w:rStyle w:val="cat-UserDefinedgrp-35rplc-79"/>
          <w:sz w:val="22"/>
          <w:szCs w:val="22"/>
        </w:rPr>
        <w:t>телефон</w:t>
      </w:r>
      <w:r w:rsidRPr="00C101DB">
        <w:rPr>
          <w:sz w:val="22"/>
          <w:szCs w:val="22"/>
        </w:rPr>
        <w:t xml:space="preserve"> от </w:t>
      </w:r>
      <w:r w:rsidRPr="00C101DB">
        <w:rPr>
          <w:rStyle w:val="cat-Dategrp-13rplc-80"/>
          <w:sz w:val="22"/>
          <w:szCs w:val="22"/>
        </w:rPr>
        <w:t>дата</w:t>
      </w:r>
      <w:r w:rsidRPr="00C101DB">
        <w:rPr>
          <w:sz w:val="22"/>
          <w:szCs w:val="22"/>
        </w:rPr>
        <w:t>;</w:t>
      </w:r>
      <w:r w:rsidRPr="00C101DB">
        <w:rPr>
          <w:sz w:val="22"/>
          <w:szCs w:val="22"/>
        </w:rPr>
        <w:t xml:space="preserve"> протоколом о направлении на медицинское освидетельствование 50 МВ </w:t>
      </w:r>
      <w:r w:rsidRPr="00C101DB">
        <w:rPr>
          <w:rStyle w:val="cat-UserDefinedgrp-34rplc-81"/>
          <w:sz w:val="22"/>
          <w:szCs w:val="22"/>
        </w:rPr>
        <w:t>телефон</w:t>
      </w:r>
      <w:r w:rsidRPr="00C101DB">
        <w:rPr>
          <w:sz w:val="22"/>
          <w:szCs w:val="22"/>
        </w:rPr>
        <w:t xml:space="preserve"> от </w:t>
      </w:r>
      <w:r w:rsidRPr="00C101DB">
        <w:rPr>
          <w:rStyle w:val="cat-Dategrp-13rplc-82"/>
          <w:sz w:val="22"/>
          <w:szCs w:val="22"/>
        </w:rPr>
        <w:t>дата</w:t>
      </w:r>
      <w:r w:rsidRPr="00C101DB">
        <w:rPr>
          <w:sz w:val="22"/>
          <w:szCs w:val="22"/>
        </w:rPr>
        <w:t xml:space="preserve">, видеозаписью, письменным объяснениями свидетеля </w:t>
      </w:r>
      <w:r w:rsidRPr="00C101DB">
        <w:rPr>
          <w:rStyle w:val="cat-FIOgrp-25rplc-83"/>
          <w:sz w:val="22"/>
          <w:szCs w:val="22"/>
        </w:rPr>
        <w:t>фио</w:t>
      </w:r>
      <w:r w:rsidRPr="00C101DB">
        <w:rPr>
          <w:sz w:val="22"/>
          <w:szCs w:val="22"/>
        </w:rPr>
        <w:t xml:space="preserve"> </w:t>
      </w:r>
      <w:r w:rsidRPr="00C101DB">
        <w:rPr>
          <w:sz w:val="22"/>
          <w:szCs w:val="22"/>
        </w:rPr>
        <w:t>от</w:t>
      </w:r>
      <w:r w:rsidRPr="00C101DB">
        <w:rPr>
          <w:sz w:val="22"/>
          <w:szCs w:val="22"/>
        </w:rPr>
        <w:t xml:space="preserve"> </w:t>
      </w:r>
      <w:r w:rsidRPr="00C101DB">
        <w:rPr>
          <w:rStyle w:val="cat-Dategrp-13rplc-84"/>
          <w:sz w:val="22"/>
          <w:szCs w:val="22"/>
        </w:rPr>
        <w:t>дата</w:t>
      </w:r>
      <w:r w:rsidRPr="00C101DB">
        <w:rPr>
          <w:sz w:val="22"/>
          <w:szCs w:val="22"/>
        </w:rPr>
        <w:t>,  и был подтвержден Дюминым О.С. в судебном заседании.</w:t>
      </w:r>
    </w:p>
    <w:p w:rsidR="00DA36D6" w:rsidRPr="00C101DB">
      <w:pPr>
        <w:ind w:firstLine="540"/>
        <w:jc w:val="both"/>
        <w:rPr>
          <w:sz w:val="22"/>
          <w:szCs w:val="22"/>
        </w:rPr>
      </w:pPr>
      <w:r w:rsidRPr="00C101DB">
        <w:rPr>
          <w:sz w:val="22"/>
          <w:szCs w:val="22"/>
        </w:rPr>
        <w:t xml:space="preserve">Согласно имеющейся в материалах дела видеозаписи </w:t>
      </w:r>
      <w:r w:rsidRPr="00C101DB">
        <w:rPr>
          <w:sz w:val="22"/>
          <w:szCs w:val="22"/>
        </w:rPr>
        <w:t xml:space="preserve">Дюмину О.С. были разъяснены его права, предусмотренные </w:t>
      </w:r>
      <w:hyperlink r:id="rId17" w:history="1">
        <w:r w:rsidRPr="00C101DB">
          <w:rPr>
            <w:color w:val="0000EE"/>
            <w:sz w:val="22"/>
            <w:szCs w:val="22"/>
          </w:rPr>
          <w:t>ст. 51</w:t>
        </w:r>
      </w:hyperlink>
      <w:r w:rsidRPr="00C101DB">
        <w:rPr>
          <w:sz w:val="22"/>
          <w:szCs w:val="22"/>
        </w:rPr>
        <w:t xml:space="preserve"> Конституции РФ и </w:t>
      </w:r>
      <w:hyperlink r:id="rId18" w:history="1">
        <w:r w:rsidRPr="00C101DB">
          <w:rPr>
            <w:color w:val="0000EE"/>
            <w:sz w:val="22"/>
            <w:szCs w:val="22"/>
          </w:rPr>
          <w:t>25.1</w:t>
        </w:r>
      </w:hyperlink>
      <w:r w:rsidRPr="00C101DB">
        <w:rPr>
          <w:sz w:val="22"/>
          <w:szCs w:val="22"/>
        </w:rPr>
        <w:t xml:space="preserve"> КоАП РФ, на предложение сотрудника ДПС ГИБДД пройти освидетельствование на состояние опьянения на месте с помощью прибора, он согласился, по результатам продутия состояни</w:t>
      </w:r>
      <w:r w:rsidRPr="00C101DB">
        <w:rPr>
          <w:sz w:val="22"/>
          <w:szCs w:val="22"/>
        </w:rPr>
        <w:t>е опьянении установлено не было, в связи с чем, ему было предложено пройти медицинское освидетельствование на состояние опьянения</w:t>
      </w:r>
      <w:r w:rsidRPr="00C101DB">
        <w:rPr>
          <w:sz w:val="22"/>
          <w:szCs w:val="22"/>
        </w:rPr>
        <w:t xml:space="preserve">, на, что он ответил отказом. </w:t>
      </w:r>
    </w:p>
    <w:p w:rsidR="00DA36D6" w:rsidRPr="00C101DB">
      <w:pPr>
        <w:ind w:firstLine="540"/>
        <w:jc w:val="both"/>
        <w:rPr>
          <w:sz w:val="22"/>
          <w:szCs w:val="22"/>
        </w:rPr>
      </w:pPr>
      <w:r w:rsidRPr="00C101DB">
        <w:rPr>
          <w:sz w:val="22"/>
          <w:szCs w:val="22"/>
        </w:rPr>
        <w:t>Меры обеспечения производства по делу (отстранение от управления транспортным средством, освидет</w:t>
      </w:r>
      <w:r w:rsidRPr="00C101DB">
        <w:rPr>
          <w:sz w:val="22"/>
          <w:szCs w:val="22"/>
        </w:rPr>
        <w:t>ельствование на состояние алкогольного опьянения, направление на медицинское освидетельствование) были применены к Дюмину О.С. именно как к водителю транспортного средства. Протокол об отстранении от управления транспортным средством составлен в соответств</w:t>
      </w:r>
      <w:r w:rsidRPr="00C101DB">
        <w:rPr>
          <w:sz w:val="22"/>
          <w:szCs w:val="22"/>
        </w:rPr>
        <w:t>ии с законом, с применением видеозаписи, оснований сомневаться в достоверности протокола об отстранении Дюмина О.С. от управления транспортным средством не имеется.</w:t>
      </w:r>
    </w:p>
    <w:p w:rsidR="00DA36D6" w:rsidRPr="00C101DB">
      <w:pPr>
        <w:ind w:firstLine="540"/>
        <w:jc w:val="both"/>
        <w:rPr>
          <w:sz w:val="22"/>
          <w:szCs w:val="22"/>
        </w:rPr>
      </w:pPr>
      <w:r w:rsidRPr="00C101DB">
        <w:rPr>
          <w:sz w:val="22"/>
          <w:szCs w:val="22"/>
        </w:rPr>
        <w:t>Исследовав представленные доказательства, суд приходит к выводу, что доводы Дюмин О.С. о то</w:t>
      </w:r>
      <w:r w:rsidRPr="00C101DB">
        <w:rPr>
          <w:sz w:val="22"/>
          <w:szCs w:val="22"/>
        </w:rPr>
        <w:t xml:space="preserve">м, что он не </w:t>
      </w:r>
      <w:r w:rsidRPr="00C101DB">
        <w:rPr>
          <w:sz w:val="22"/>
          <w:szCs w:val="22"/>
        </w:rPr>
        <w:t>управлял транспортным средством ничем не подтверждены</w:t>
      </w:r>
      <w:r w:rsidRPr="00C101DB">
        <w:rPr>
          <w:sz w:val="22"/>
          <w:szCs w:val="22"/>
        </w:rPr>
        <w:t>, опровергаются материалами дела и являются способом реализации права на защиту.</w:t>
      </w:r>
    </w:p>
    <w:p w:rsidR="00DA36D6" w:rsidRPr="00C101DB">
      <w:pPr>
        <w:ind w:firstLine="540"/>
        <w:jc w:val="both"/>
        <w:rPr>
          <w:sz w:val="22"/>
          <w:szCs w:val="22"/>
        </w:rPr>
      </w:pPr>
      <w:r w:rsidRPr="00C101DB">
        <w:rPr>
          <w:sz w:val="22"/>
          <w:szCs w:val="22"/>
        </w:rPr>
        <w:t>Из представленных материалов усматривается, что Дюмин О.С. совершеннолетний, вменяемый, водительское удостове</w:t>
      </w:r>
      <w:r w:rsidRPr="00C101DB">
        <w:rPr>
          <w:sz w:val="22"/>
          <w:szCs w:val="22"/>
        </w:rPr>
        <w:t>рение не имеет.</w:t>
      </w:r>
    </w:p>
    <w:p w:rsidR="00DA36D6" w:rsidRPr="00C101DB">
      <w:pPr>
        <w:spacing w:line="305" w:lineRule="atLeast"/>
        <w:ind w:firstLine="547"/>
        <w:jc w:val="both"/>
        <w:rPr>
          <w:sz w:val="22"/>
          <w:szCs w:val="22"/>
        </w:rPr>
      </w:pPr>
      <w:r w:rsidRPr="00C101DB">
        <w:rPr>
          <w:sz w:val="22"/>
          <w:szCs w:val="22"/>
        </w:rPr>
        <w:t>По смыслу ст. 25.1. КоАП РФ и ст. 14 Международного пакта о гражданских и политических правах, принятого резолюцией 2200</w:t>
      </w:r>
      <w:r w:rsidRPr="00C101DB">
        <w:rPr>
          <w:sz w:val="22"/>
          <w:szCs w:val="22"/>
        </w:rPr>
        <w:t xml:space="preserve"> А</w:t>
      </w:r>
      <w:r w:rsidRPr="00C101DB">
        <w:rPr>
          <w:sz w:val="22"/>
          <w:szCs w:val="22"/>
        </w:rPr>
        <w:t xml:space="preserve"> (ХХI) генеральной ассамблеи ООН от 16.12.1966 года, лицо само определяет объем своих прав и реализует их по своему ус</w:t>
      </w:r>
      <w:r w:rsidRPr="00C101DB">
        <w:rPr>
          <w:sz w:val="22"/>
          <w:szCs w:val="22"/>
        </w:rPr>
        <w:t xml:space="preserve">мотрению. Реализуя по своему усмотрению процессуальные права, Дюмин О.С. отказался расписываться в составленных в отношении него процессуальных документах. </w:t>
      </w:r>
    </w:p>
    <w:p w:rsidR="00DA36D6" w:rsidRPr="00C101DB">
      <w:pPr>
        <w:ind w:firstLine="547"/>
        <w:jc w:val="both"/>
        <w:rPr>
          <w:sz w:val="22"/>
          <w:szCs w:val="22"/>
        </w:rPr>
      </w:pPr>
      <w:r w:rsidRPr="00C101DB">
        <w:rPr>
          <w:sz w:val="22"/>
          <w:szCs w:val="22"/>
        </w:rPr>
        <w:t>При этом</w:t>
      </w:r>
      <w:r w:rsidRPr="00C101DB">
        <w:rPr>
          <w:sz w:val="22"/>
          <w:szCs w:val="22"/>
        </w:rPr>
        <w:t>,</w:t>
      </w:r>
      <w:r w:rsidRPr="00C101DB">
        <w:rPr>
          <w:sz w:val="22"/>
          <w:szCs w:val="22"/>
        </w:rPr>
        <w:t xml:space="preserve"> Дюмин О.С. возможности зафиксировать возражения относительно занесенных в протокол сведен</w:t>
      </w:r>
      <w:r w:rsidRPr="00C101DB">
        <w:rPr>
          <w:sz w:val="22"/>
          <w:szCs w:val="22"/>
        </w:rPr>
        <w:t>ий о направлении его на медицинское освидетельствование, о наличии (отсутствии) у него признаков опьянения или о свидетелях, лишен не был.</w:t>
      </w:r>
    </w:p>
    <w:p w:rsidR="00DA36D6" w:rsidRPr="00C101DB">
      <w:pPr>
        <w:ind w:firstLine="539"/>
        <w:jc w:val="both"/>
        <w:rPr>
          <w:sz w:val="22"/>
          <w:szCs w:val="22"/>
        </w:rPr>
      </w:pPr>
      <w:r w:rsidRPr="00C101DB">
        <w:rPr>
          <w:sz w:val="22"/>
          <w:szCs w:val="22"/>
        </w:rPr>
        <w:t>Не доверять указанным доказательствам, достоверность и допустимость которых сомнений не вызывают, оснований не имеетс</w:t>
      </w:r>
      <w:r w:rsidRPr="00C101DB">
        <w:rPr>
          <w:sz w:val="22"/>
          <w:szCs w:val="22"/>
        </w:rPr>
        <w:t xml:space="preserve">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sidRPr="00C101DB">
          <w:rPr>
            <w:color w:val="0000EE"/>
            <w:sz w:val="22"/>
            <w:szCs w:val="22"/>
          </w:rPr>
          <w:t>КоАП</w:t>
        </w:r>
      </w:hyperlink>
      <w:r w:rsidRPr="00C101DB">
        <w:rPr>
          <w:sz w:val="22"/>
          <w:szCs w:val="22"/>
        </w:rPr>
        <w:t xml:space="preserve"> РФ.</w:t>
      </w:r>
    </w:p>
    <w:p w:rsidR="00DA36D6" w:rsidRPr="00C101DB">
      <w:pPr>
        <w:ind w:firstLine="547"/>
        <w:jc w:val="both"/>
        <w:rPr>
          <w:sz w:val="22"/>
          <w:szCs w:val="22"/>
        </w:rPr>
      </w:pPr>
      <w:r w:rsidRPr="00C101DB">
        <w:rPr>
          <w:sz w:val="22"/>
          <w:szCs w:val="22"/>
        </w:rPr>
        <w:t>Материа</w:t>
      </w:r>
      <w:r w:rsidRPr="00C101DB">
        <w:rPr>
          <w:sz w:val="22"/>
          <w:szCs w:val="22"/>
        </w:rPr>
        <w:t>лы, полученные с применение видеозаписи, просмотренные в судебном заседании, свидетельствуют о том, что при проведении процессуальных действий в отношении Дюмина О.С. (отстранения от управления транспортным средством, освидетельствование на состояние алког</w:t>
      </w:r>
      <w:r w:rsidRPr="00C101DB">
        <w:rPr>
          <w:sz w:val="22"/>
          <w:szCs w:val="22"/>
        </w:rPr>
        <w:t>ольного опьянения, направление на медицинское освидетельствование), в соответствии с требованиями </w:t>
      </w:r>
      <w:hyperlink r:id="rId20" w:anchor="/document/12125267/entry/0" w:history="1">
        <w:r w:rsidRPr="00C101DB">
          <w:rPr>
            <w:color w:val="0000EE"/>
            <w:sz w:val="22"/>
            <w:szCs w:val="22"/>
          </w:rPr>
          <w:t>КоАП РФ</w:t>
        </w:r>
      </w:hyperlink>
      <w:r w:rsidRPr="00C101DB">
        <w:rPr>
          <w:sz w:val="22"/>
          <w:szCs w:val="22"/>
        </w:rPr>
        <w:t xml:space="preserve">, производилась видеозапись. </w:t>
      </w:r>
    </w:p>
    <w:p w:rsidR="00DA36D6" w:rsidRPr="00C101DB">
      <w:pPr>
        <w:ind w:firstLine="547"/>
        <w:jc w:val="both"/>
        <w:rPr>
          <w:sz w:val="22"/>
          <w:szCs w:val="22"/>
        </w:rPr>
      </w:pPr>
      <w:r w:rsidRPr="00C101DB">
        <w:rPr>
          <w:sz w:val="22"/>
          <w:szCs w:val="22"/>
        </w:rPr>
        <w:t>Все юридически значимые обстоятельства, по</w:t>
      </w:r>
      <w:r w:rsidRPr="00C101DB">
        <w:rPr>
          <w:sz w:val="22"/>
          <w:szCs w:val="22"/>
        </w:rPr>
        <w:t>длежащие выяснению по данному делу, зафиксированы на видеозаписи.</w:t>
      </w:r>
    </w:p>
    <w:p w:rsidR="00DA36D6" w:rsidRPr="00C101DB">
      <w:pPr>
        <w:ind w:firstLine="547"/>
        <w:jc w:val="both"/>
        <w:rPr>
          <w:sz w:val="22"/>
          <w:szCs w:val="22"/>
        </w:rPr>
      </w:pPr>
      <w:r w:rsidRPr="00C101DB">
        <w:rPr>
          <w:sz w:val="22"/>
          <w:szCs w:val="22"/>
        </w:rPr>
        <w:t>Видеозапись обеспечивает, в том числе визуальную идентификацию объектов и участников проводимых процессуальных действий, аудиофиксацию речи, последовательна, а также соотносится с местом и в</w:t>
      </w:r>
      <w:r w:rsidRPr="00C101DB">
        <w:rPr>
          <w:sz w:val="22"/>
          <w:szCs w:val="22"/>
        </w:rPr>
        <w:t>ременем совершения административного правонарушения.</w:t>
      </w:r>
    </w:p>
    <w:p w:rsidR="00DA36D6" w:rsidRPr="00C101DB">
      <w:pPr>
        <w:ind w:firstLine="547"/>
        <w:jc w:val="both"/>
        <w:rPr>
          <w:sz w:val="22"/>
          <w:szCs w:val="22"/>
        </w:rPr>
      </w:pPr>
      <w:r w:rsidRPr="00C101DB">
        <w:rPr>
          <w:sz w:val="22"/>
          <w:szCs w:val="22"/>
        </w:rPr>
        <w:t xml:space="preserve">В представленной видеозаписи, мировой судья не усматривает каких-либо нарушений в действиях сотрудников полиции. </w:t>
      </w:r>
    </w:p>
    <w:p w:rsidR="00DA36D6" w:rsidRPr="00C101DB">
      <w:pPr>
        <w:ind w:firstLine="547"/>
        <w:jc w:val="both"/>
        <w:rPr>
          <w:sz w:val="22"/>
          <w:szCs w:val="22"/>
        </w:rPr>
      </w:pPr>
      <w:r w:rsidRPr="00C101DB">
        <w:rPr>
          <w:sz w:val="22"/>
          <w:szCs w:val="22"/>
        </w:rPr>
        <w:t xml:space="preserve">Каждая из процессуальных процедур, осуществленных в отношении Дюмина О.С., - отстранение </w:t>
      </w:r>
      <w:r w:rsidRPr="00C101DB">
        <w:rPr>
          <w:sz w:val="22"/>
          <w:szCs w:val="22"/>
        </w:rPr>
        <w:t>от управления транспортным средством, освидетельствование на состояние алкогольного опьянения на месте с помощью прибора, направление на медицинское освидетельствование на состояние опьянения, - была проведена в соответствии с требованиями </w:t>
      </w:r>
      <w:hyperlink r:id="rId20" w:anchor="/document/12125267/entry/0" w:history="1">
        <w:r w:rsidRPr="00C101DB">
          <w:rPr>
            <w:color w:val="0000EE"/>
            <w:sz w:val="22"/>
            <w:szCs w:val="22"/>
          </w:rPr>
          <w:t>КоАП РФ</w:t>
        </w:r>
      </w:hyperlink>
      <w:r w:rsidRPr="00C101DB">
        <w:rPr>
          <w:sz w:val="22"/>
          <w:szCs w:val="22"/>
        </w:rPr>
        <w:t>, с применением видеозаписи.</w:t>
      </w:r>
    </w:p>
    <w:p w:rsidR="00DA36D6" w:rsidRPr="00C101DB">
      <w:pPr>
        <w:ind w:firstLine="540"/>
        <w:jc w:val="both"/>
        <w:rPr>
          <w:sz w:val="22"/>
          <w:szCs w:val="22"/>
        </w:rPr>
      </w:pPr>
      <w:r w:rsidRPr="00C101DB">
        <w:rPr>
          <w:sz w:val="22"/>
          <w:szCs w:val="22"/>
        </w:rPr>
        <w:t>Факт отсутствия права управления транспортными средствами у Дюмина О.С., установленный в судебном заседании, подтверждается справкой к протоколу об администр</w:t>
      </w:r>
      <w:r w:rsidRPr="00C101DB">
        <w:rPr>
          <w:sz w:val="22"/>
          <w:szCs w:val="22"/>
        </w:rPr>
        <w:t xml:space="preserve">ативном правонарушении </w:t>
      </w:r>
      <w:r w:rsidRPr="00C101DB">
        <w:rPr>
          <w:sz w:val="22"/>
          <w:szCs w:val="22"/>
        </w:rPr>
        <w:t>от</w:t>
      </w:r>
      <w:r w:rsidRPr="00C101DB">
        <w:rPr>
          <w:sz w:val="22"/>
          <w:szCs w:val="22"/>
        </w:rPr>
        <w:t xml:space="preserve"> </w:t>
      </w:r>
      <w:r w:rsidRPr="00C101DB">
        <w:rPr>
          <w:rStyle w:val="cat-Dategrp-13rplc-99"/>
          <w:sz w:val="22"/>
          <w:szCs w:val="22"/>
        </w:rPr>
        <w:t>дата</w:t>
      </w:r>
      <w:r w:rsidRPr="00C101DB">
        <w:rPr>
          <w:sz w:val="22"/>
          <w:szCs w:val="22"/>
        </w:rPr>
        <w:t xml:space="preserve"> </w:t>
      </w:r>
    </w:p>
    <w:p w:rsidR="00DA36D6" w:rsidRPr="00C101DB">
      <w:pPr>
        <w:ind w:firstLine="567"/>
        <w:jc w:val="both"/>
        <w:rPr>
          <w:sz w:val="22"/>
          <w:szCs w:val="22"/>
        </w:rPr>
      </w:pPr>
      <w:r w:rsidRPr="00C101DB">
        <w:rPr>
          <w:sz w:val="22"/>
          <w:szCs w:val="22"/>
        </w:rPr>
        <w:t xml:space="preserve">Согласно сведениями базы «ФИС» водительское удостоверение на имя Дюмин О.С., </w:t>
      </w:r>
      <w:r w:rsidRPr="00C101DB">
        <w:rPr>
          <w:rStyle w:val="cat-PassportDatagrp-28rplc-101"/>
          <w:sz w:val="22"/>
          <w:szCs w:val="22"/>
        </w:rPr>
        <w:t>паспортные данные</w:t>
      </w:r>
      <w:r w:rsidRPr="00C101DB">
        <w:rPr>
          <w:sz w:val="22"/>
          <w:szCs w:val="22"/>
        </w:rPr>
        <w:t>, не выдавалось. Данный факт не отрицался и самим правонарушителем.</w:t>
      </w:r>
    </w:p>
    <w:p w:rsidR="00DA36D6" w:rsidRPr="00C101DB">
      <w:pPr>
        <w:ind w:firstLine="540"/>
        <w:jc w:val="both"/>
        <w:rPr>
          <w:sz w:val="22"/>
          <w:szCs w:val="22"/>
        </w:rPr>
      </w:pPr>
      <w:r w:rsidRPr="00C101DB">
        <w:rPr>
          <w:sz w:val="22"/>
          <w:szCs w:val="22"/>
        </w:rPr>
        <w:t xml:space="preserve">Доводы Дюмина О.С. о том, что он в принципе не отказывался от </w:t>
      </w:r>
      <w:r w:rsidRPr="00C101DB">
        <w:rPr>
          <w:sz w:val="22"/>
          <w:szCs w:val="22"/>
        </w:rPr>
        <w:t>прохождения медицинского освидетельствования, поскольку был согласен пройти медицинское освидетельствование, но хотел, чтобы его отвез либо дежурный наряд полиции, либо по решению суда, а отказывался только чтобы его вез именно сотрудник ГИБДД его оформляв</w:t>
      </w:r>
      <w:r w:rsidRPr="00C101DB">
        <w:rPr>
          <w:sz w:val="22"/>
          <w:szCs w:val="22"/>
        </w:rPr>
        <w:t>ший, не являются основаниями для освобождения последнего от ответственности по ст. 12.26 КоАП РФ, поскольку</w:t>
      </w:r>
      <w:r w:rsidRPr="00C101DB">
        <w:rPr>
          <w:sz w:val="22"/>
          <w:szCs w:val="22"/>
        </w:rPr>
        <w:t xml:space="preserve"> факт отказа Дюмина О.С. </w:t>
      </w:r>
      <w:r w:rsidRPr="00C101DB">
        <w:rPr>
          <w:sz w:val="22"/>
          <w:szCs w:val="22"/>
        </w:rPr>
        <w:t xml:space="preserve">выполнить законное требование инспектора ДПС </w:t>
      </w:r>
      <w:r w:rsidRPr="00C101DB">
        <w:rPr>
          <w:rStyle w:val="cat-FIOgrp-21rplc-104"/>
          <w:sz w:val="22"/>
          <w:szCs w:val="22"/>
        </w:rPr>
        <w:t>фио</w:t>
      </w:r>
      <w:r w:rsidRPr="00C101DB">
        <w:rPr>
          <w:sz w:val="22"/>
          <w:szCs w:val="22"/>
        </w:rPr>
        <w:t xml:space="preserve"> о прохождении медицинского освидетельствования подтвержден</w:t>
      </w:r>
      <w:r w:rsidRPr="00C101DB">
        <w:rPr>
          <w:sz w:val="22"/>
          <w:szCs w:val="22"/>
        </w:rPr>
        <w:t xml:space="preserve"> совокупностью до</w:t>
      </w:r>
      <w:r w:rsidRPr="00C101DB">
        <w:rPr>
          <w:sz w:val="22"/>
          <w:szCs w:val="22"/>
        </w:rPr>
        <w:t>казательств.</w:t>
      </w:r>
    </w:p>
    <w:p w:rsidR="00DA36D6" w:rsidRPr="00C101DB">
      <w:pPr>
        <w:ind w:firstLine="540"/>
        <w:jc w:val="both"/>
        <w:rPr>
          <w:sz w:val="22"/>
          <w:szCs w:val="22"/>
        </w:rPr>
      </w:pPr>
      <w:r w:rsidRPr="00C101DB">
        <w:rPr>
          <w:sz w:val="22"/>
          <w:szCs w:val="22"/>
        </w:rPr>
        <w:t>Иных доводов, которые бы свидетельствовали об отсутствии в действиях Дюмина О.С. состава вменяемого административного правонарушения, в ходе судебного заседания не приведено.</w:t>
      </w:r>
    </w:p>
    <w:p w:rsidR="00DA36D6" w:rsidRPr="00C101DB">
      <w:pPr>
        <w:ind w:firstLine="547"/>
        <w:jc w:val="both"/>
        <w:rPr>
          <w:sz w:val="22"/>
          <w:szCs w:val="22"/>
        </w:rPr>
      </w:pPr>
      <w:r w:rsidRPr="00C101DB">
        <w:rPr>
          <w:sz w:val="22"/>
          <w:szCs w:val="22"/>
        </w:rPr>
        <w:t xml:space="preserve">Мировой судья считает, что письменные показания свидетеля </w:t>
      </w:r>
      <w:r w:rsidRPr="00C101DB">
        <w:rPr>
          <w:rStyle w:val="cat-FIOgrp-25rplc-106"/>
          <w:sz w:val="22"/>
          <w:szCs w:val="22"/>
        </w:rPr>
        <w:t>фио</w:t>
      </w:r>
      <w:r w:rsidRPr="00C101DB">
        <w:rPr>
          <w:sz w:val="22"/>
          <w:szCs w:val="22"/>
        </w:rPr>
        <w:t xml:space="preserve"> и инсп</w:t>
      </w:r>
      <w:r w:rsidRPr="00C101DB">
        <w:rPr>
          <w:sz w:val="22"/>
          <w:szCs w:val="22"/>
        </w:rPr>
        <w:t xml:space="preserve">ектора </w:t>
      </w:r>
      <w:r w:rsidRPr="00C101DB">
        <w:rPr>
          <w:rStyle w:val="cat-FIOgrp-21rplc-107"/>
          <w:sz w:val="22"/>
          <w:szCs w:val="22"/>
        </w:rPr>
        <w:t>фио</w:t>
      </w:r>
      <w:r w:rsidRPr="00C101DB">
        <w:rPr>
          <w:sz w:val="22"/>
          <w:szCs w:val="22"/>
        </w:rPr>
        <w:t xml:space="preserve"> являются допустимым доказательством вины Дюмина О.С., так как исходя из положений </w:t>
      </w:r>
      <w:hyperlink r:id="rId21" w:history="1">
        <w:r w:rsidRPr="00C101DB">
          <w:rPr>
            <w:color w:val="0000EE"/>
            <w:sz w:val="22"/>
            <w:szCs w:val="22"/>
          </w:rPr>
          <w:t>ч</w:t>
        </w:r>
        <w:r w:rsidRPr="00C101DB">
          <w:rPr>
            <w:color w:val="0000EE"/>
            <w:sz w:val="22"/>
            <w:szCs w:val="22"/>
          </w:rPr>
          <w:t>. 1 ст. 25.6</w:t>
        </w:r>
      </w:hyperlink>
      <w:r w:rsidRPr="00C101DB">
        <w:rPr>
          <w:sz w:val="22"/>
          <w:szCs w:val="22"/>
        </w:rPr>
        <w:t xml:space="preserve"> КоАП РФ, свидетеле</w:t>
      </w:r>
      <w:r w:rsidRPr="00C101DB">
        <w:rPr>
          <w:sz w:val="22"/>
          <w:szCs w:val="22"/>
        </w:rPr>
        <w:t>м по делу об административном правонарушении может являться любое лицо, которому могут быть известны обстоятельства дела, подлежащие установлению.</w:t>
      </w:r>
    </w:p>
    <w:p w:rsidR="00DA36D6" w:rsidRPr="00C101DB">
      <w:pPr>
        <w:ind w:firstLine="540"/>
        <w:jc w:val="both"/>
        <w:rPr>
          <w:sz w:val="22"/>
          <w:szCs w:val="22"/>
        </w:rPr>
      </w:pPr>
      <w:r w:rsidRPr="00C101DB">
        <w:rPr>
          <w:sz w:val="22"/>
          <w:szCs w:val="22"/>
        </w:rPr>
        <w:t xml:space="preserve">Аналогичная позиция изложена в </w:t>
      </w:r>
      <w:hyperlink r:id="rId22" w:history="1">
        <w:r w:rsidRPr="00C101DB">
          <w:rPr>
            <w:color w:val="0000EE"/>
            <w:sz w:val="22"/>
            <w:szCs w:val="22"/>
          </w:rPr>
          <w:t>пункте 10</w:t>
        </w:r>
      </w:hyperlink>
      <w:r w:rsidRPr="00C101DB">
        <w:rPr>
          <w:sz w:val="22"/>
          <w:szCs w:val="22"/>
        </w:rPr>
        <w:t xml:space="preserve"> Постановления Пленума Верховного Суда Российской Федерации от 24.03.2005 года № 5 "О некоторых вопросах, возникающих у судов при применении Кодекса Российской Федерации об административных прав</w:t>
      </w:r>
      <w:r w:rsidRPr="00C101DB">
        <w:rPr>
          <w:sz w:val="22"/>
          <w:szCs w:val="22"/>
        </w:rPr>
        <w:t>онарушениях", согласно которого при рассмотрении дел о привлечении лиц к ответственности за административное правонарушение, а также по жалобам и протестам на постановления по делам об административных правонарушениях, в случае, необходимости не</w:t>
      </w:r>
      <w:r w:rsidRPr="00C101DB">
        <w:rPr>
          <w:sz w:val="22"/>
          <w:szCs w:val="22"/>
        </w:rPr>
        <w:t xml:space="preserve"> исключаетс</w:t>
      </w:r>
      <w:r w:rsidRPr="00C101DB">
        <w:rPr>
          <w:sz w:val="22"/>
          <w:szCs w:val="22"/>
        </w:rPr>
        <w:t>я возможность вызова в суд должностного лица, составившего протокол об административном правонарушении, для выяснения возникших вопросов.</w:t>
      </w:r>
    </w:p>
    <w:p w:rsidR="00DA36D6" w:rsidRPr="00C101DB">
      <w:pPr>
        <w:ind w:firstLine="547"/>
        <w:jc w:val="both"/>
        <w:rPr>
          <w:sz w:val="22"/>
          <w:szCs w:val="22"/>
        </w:rPr>
      </w:pPr>
      <w:r w:rsidRPr="00C101DB">
        <w:rPr>
          <w:sz w:val="22"/>
          <w:szCs w:val="22"/>
        </w:rPr>
        <w:t>В силу изложенного, оснований не доверять объяснениям свидетеля и инспектора, не имеется, поскольку явных причин для о</w:t>
      </w:r>
      <w:r w:rsidRPr="00C101DB">
        <w:rPr>
          <w:sz w:val="22"/>
          <w:szCs w:val="22"/>
        </w:rPr>
        <w:t xml:space="preserve">говора Дюмина О.С. они не имели, при этом, показания их в целом последовательны и согласуются как между собой, так и с иными представленными доказательствами, существенных противоречий их показания не содержат. </w:t>
      </w:r>
    </w:p>
    <w:p w:rsidR="00DA36D6" w:rsidRPr="00C101DB">
      <w:pPr>
        <w:ind w:firstLine="540"/>
        <w:jc w:val="both"/>
        <w:rPr>
          <w:sz w:val="22"/>
          <w:szCs w:val="22"/>
        </w:rPr>
      </w:pPr>
      <w:r w:rsidRPr="00C101DB">
        <w:rPr>
          <w:sz w:val="22"/>
          <w:szCs w:val="22"/>
        </w:rPr>
        <w:t>Согласно разъяснениям, данным в Постановлени</w:t>
      </w:r>
      <w:r w:rsidRPr="00C101DB">
        <w:rPr>
          <w:sz w:val="22"/>
          <w:szCs w:val="22"/>
        </w:rPr>
        <w:t>и Пленума Верховного Суда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C101DB">
        <w:rPr>
          <w:sz w:val="22"/>
          <w:szCs w:val="22"/>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3" w:history="1">
        <w:r w:rsidRPr="00C101DB">
          <w:rPr>
            <w:color w:val="0000EE"/>
            <w:sz w:val="22"/>
            <w:szCs w:val="22"/>
          </w:rPr>
          <w:t>статьей 12.26</w:t>
        </w:r>
      </w:hyperlink>
      <w:r w:rsidRPr="00C101DB">
        <w:rPr>
          <w:sz w:val="22"/>
          <w:szCs w:val="22"/>
        </w:rPr>
        <w:t xml:space="preserve"> КоАП</w:t>
      </w:r>
      <w:r w:rsidRPr="00C101DB">
        <w:rPr>
          <w:sz w:val="22"/>
          <w:szCs w:val="22"/>
        </w:rPr>
        <w:t xml:space="preserve"> </w:t>
      </w:r>
      <w:r w:rsidRPr="00C101DB">
        <w:rPr>
          <w:sz w:val="22"/>
          <w:szCs w:val="22"/>
        </w:rPr>
        <w:t>РФ, и может выражаться как в форме действий, так и в форме бездействия, свидетельствующих о том, что в</w:t>
      </w:r>
      <w:r w:rsidRPr="00C101DB">
        <w:rPr>
          <w:sz w:val="22"/>
          <w:szCs w:val="22"/>
        </w:rPr>
        <w:t>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w:t>
      </w:r>
      <w:r w:rsidRPr="00C101DB">
        <w:rPr>
          <w:sz w:val="22"/>
          <w:szCs w:val="22"/>
        </w:rPr>
        <w:t>следования в рамках проводимого медицинского освидетельствования.</w:t>
      </w:r>
      <w:r w:rsidRPr="00C101DB">
        <w:rPr>
          <w:sz w:val="22"/>
          <w:szCs w:val="22"/>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w:t>
      </w:r>
      <w:r w:rsidRPr="00C101DB">
        <w:rPr>
          <w:sz w:val="22"/>
          <w:szCs w:val="22"/>
        </w:rPr>
        <w:t>ия, а также в протоколе об административном правонарушении.</w:t>
      </w:r>
    </w:p>
    <w:p w:rsidR="00DA36D6" w:rsidRPr="00C101DB">
      <w:pPr>
        <w:ind w:firstLine="540"/>
        <w:jc w:val="both"/>
        <w:rPr>
          <w:sz w:val="22"/>
          <w:szCs w:val="22"/>
        </w:rPr>
      </w:pPr>
      <w:r w:rsidRPr="00C101DB">
        <w:rPr>
          <w:sz w:val="22"/>
          <w:szCs w:val="22"/>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w:t>
      </w:r>
      <w:r w:rsidRPr="00C101DB">
        <w:rPr>
          <w:sz w:val="22"/>
          <w:szCs w:val="22"/>
        </w:rPr>
        <w:t>ания на состояние опьянения.</w:t>
      </w:r>
    </w:p>
    <w:p w:rsidR="00DA36D6" w:rsidRPr="00C101DB">
      <w:pPr>
        <w:ind w:firstLine="540"/>
        <w:jc w:val="both"/>
        <w:rPr>
          <w:sz w:val="22"/>
          <w:szCs w:val="22"/>
        </w:rPr>
      </w:pPr>
      <w:r w:rsidRPr="00C101DB">
        <w:rPr>
          <w:sz w:val="22"/>
          <w:szCs w:val="22"/>
        </w:rPr>
        <w:t xml:space="preserve">Согласно протоколу о направлении на медицинское освидетельствование на состояние опьянения 50 МВ </w:t>
      </w:r>
      <w:r w:rsidRPr="00C101DB">
        <w:rPr>
          <w:rStyle w:val="cat-UserDefinedgrp-34rplc-112"/>
          <w:sz w:val="22"/>
          <w:szCs w:val="22"/>
        </w:rPr>
        <w:t>телефон</w:t>
      </w:r>
      <w:r w:rsidRPr="00C101DB">
        <w:rPr>
          <w:sz w:val="22"/>
          <w:szCs w:val="22"/>
        </w:rPr>
        <w:t xml:space="preserve"> от </w:t>
      </w:r>
      <w:r w:rsidRPr="00C101DB">
        <w:rPr>
          <w:rStyle w:val="cat-Dategrp-13rplc-113"/>
          <w:sz w:val="22"/>
          <w:szCs w:val="22"/>
        </w:rPr>
        <w:t>дата</w:t>
      </w:r>
      <w:r w:rsidRPr="00C101DB">
        <w:rPr>
          <w:sz w:val="22"/>
          <w:szCs w:val="22"/>
        </w:rPr>
        <w:t xml:space="preserve">, а также протокола об административном правонарушении 61 АГ </w:t>
      </w:r>
      <w:r w:rsidRPr="00C101DB">
        <w:rPr>
          <w:rStyle w:val="cat-UserDefinedgrp-32rplc-114"/>
          <w:sz w:val="22"/>
          <w:szCs w:val="22"/>
        </w:rPr>
        <w:t>телефон</w:t>
      </w:r>
      <w:r w:rsidRPr="00C101DB">
        <w:rPr>
          <w:sz w:val="22"/>
          <w:szCs w:val="22"/>
        </w:rPr>
        <w:t xml:space="preserve"> от </w:t>
      </w:r>
      <w:r w:rsidRPr="00C101DB">
        <w:rPr>
          <w:rStyle w:val="cat-Dategrp-13rplc-115"/>
          <w:sz w:val="22"/>
          <w:szCs w:val="22"/>
        </w:rPr>
        <w:t>дата</w:t>
      </w:r>
      <w:r w:rsidRPr="00C101DB">
        <w:rPr>
          <w:sz w:val="22"/>
          <w:szCs w:val="22"/>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Дюмина О.С. не применялось.</w:t>
      </w:r>
    </w:p>
    <w:p w:rsidR="00DA36D6" w:rsidRPr="00C101DB">
      <w:pPr>
        <w:ind w:firstLine="540"/>
        <w:jc w:val="both"/>
        <w:rPr>
          <w:sz w:val="22"/>
          <w:szCs w:val="22"/>
        </w:rPr>
      </w:pPr>
      <w:r w:rsidRPr="00C101DB">
        <w:rPr>
          <w:sz w:val="22"/>
          <w:szCs w:val="22"/>
        </w:rPr>
        <w:t>С учетом изложенного суд квалифицирует действия Дюмина О.С. по ч. 2 ст. 1</w:t>
      </w:r>
      <w:r w:rsidRPr="00C101DB">
        <w:rPr>
          <w:sz w:val="22"/>
          <w:szCs w:val="22"/>
        </w:rPr>
        <w:t>2.26 КоАП РФ -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w:t>
      </w:r>
      <w:r w:rsidRPr="00C101DB">
        <w:rPr>
          <w:sz w:val="22"/>
          <w:szCs w:val="22"/>
        </w:rPr>
        <w:t>видетельствования на состояние опьянения, если такие действия (бездействие) не содержат уголовно наказуемого деяния.</w:t>
      </w:r>
    </w:p>
    <w:p w:rsidR="00DA36D6" w:rsidRPr="00C101DB">
      <w:pPr>
        <w:ind w:firstLine="540"/>
        <w:jc w:val="both"/>
        <w:rPr>
          <w:sz w:val="22"/>
          <w:szCs w:val="22"/>
        </w:rPr>
      </w:pPr>
      <w:r w:rsidRPr="00C101DB">
        <w:rPr>
          <w:sz w:val="22"/>
          <w:szCs w:val="22"/>
        </w:rPr>
        <w:t>При составлении протокола об административном правонарушении Дюмину О.С. разъяснены его права, предусмотренные ст. </w:t>
      </w:r>
      <w:hyperlink r:id="rId24" w:tgtFrame="_blank" w:history="1">
        <w:r w:rsidRPr="00C101DB">
          <w:rPr>
            <w:color w:val="0000EE"/>
            <w:sz w:val="22"/>
            <w:szCs w:val="22"/>
          </w:rPr>
          <w:t>25.1 КоАП</w:t>
        </w:r>
      </w:hyperlink>
      <w:r w:rsidRPr="00C101DB">
        <w:rPr>
          <w:sz w:val="22"/>
          <w:szCs w:val="22"/>
        </w:rPr>
        <w:t xml:space="preserve"> РФ, а также положения ст. </w:t>
      </w:r>
      <w:hyperlink r:id="rId25" w:anchor="6mUn1wNRU1Vv" w:tgtFrame="_blank" w:history="1">
        <w:r w:rsidRPr="00C101DB">
          <w:rPr>
            <w:color w:val="0000EE"/>
            <w:sz w:val="22"/>
            <w:szCs w:val="22"/>
          </w:rPr>
          <w:t>51 Конституции</w:t>
        </w:r>
      </w:hyperlink>
      <w:r w:rsidRPr="00C101DB">
        <w:rPr>
          <w:sz w:val="22"/>
          <w:szCs w:val="22"/>
        </w:rPr>
        <w:t> РФ, что подтверждается видеоз</w:t>
      </w:r>
      <w:r w:rsidRPr="00C101DB">
        <w:rPr>
          <w:sz w:val="22"/>
          <w:szCs w:val="22"/>
        </w:rPr>
        <w:t xml:space="preserve">аписью. </w:t>
      </w:r>
    </w:p>
    <w:p w:rsidR="00DA36D6" w:rsidRPr="00C101DB">
      <w:pPr>
        <w:ind w:firstLine="540"/>
        <w:jc w:val="both"/>
        <w:rPr>
          <w:sz w:val="22"/>
          <w:szCs w:val="22"/>
        </w:rPr>
      </w:pPr>
      <w:r w:rsidRPr="00C101DB">
        <w:rPr>
          <w:sz w:val="22"/>
          <w:szCs w:val="22"/>
        </w:rPr>
        <w:t xml:space="preserve">Правилами дорожного движения РФ на водителя транспортного средства возложена обязанность </w:t>
      </w:r>
      <w:r w:rsidRPr="00C101DB">
        <w:rPr>
          <w:sz w:val="22"/>
          <w:szCs w:val="22"/>
        </w:rPr>
        <w:t>проходить</w:t>
      </w:r>
      <w:r w:rsidRPr="00C101DB">
        <w:rPr>
          <w:sz w:val="22"/>
          <w:szCs w:val="22"/>
        </w:rPr>
        <w:t xml:space="preserve"> по требованию сотрудников ДПС ГИБДД медицинское освидетельствование на состояние опьянения. Дюмин О.С. не выполнил данного требования. Виновность Дю</w:t>
      </w:r>
      <w:r w:rsidRPr="00C101DB">
        <w:rPr>
          <w:sz w:val="22"/>
          <w:szCs w:val="22"/>
        </w:rPr>
        <w:t>мина О.С. подтверждается совокупностью согласующихся между собой доказательств, дающих суду возможность сделать вывод о совершении им административного правонарушения.</w:t>
      </w:r>
    </w:p>
    <w:p w:rsidR="00DA36D6" w:rsidRPr="00C101DB">
      <w:pPr>
        <w:ind w:firstLine="539"/>
        <w:jc w:val="both"/>
        <w:rPr>
          <w:sz w:val="22"/>
          <w:szCs w:val="22"/>
        </w:rPr>
      </w:pPr>
      <w:r w:rsidRPr="00C101DB">
        <w:rPr>
          <w:sz w:val="22"/>
          <w:szCs w:val="22"/>
        </w:rPr>
        <w:t>Законность требования сотрудника полиции о прохождении Дюминым О.С.  освидетельствования</w:t>
      </w:r>
      <w:r w:rsidRPr="00C101DB">
        <w:rPr>
          <w:sz w:val="22"/>
          <w:szCs w:val="22"/>
        </w:rPr>
        <w:t xml:space="preserve">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rsidR="00DA36D6" w:rsidRPr="00C101DB">
      <w:pPr>
        <w:ind w:firstLine="540"/>
        <w:jc w:val="both"/>
        <w:rPr>
          <w:sz w:val="22"/>
          <w:szCs w:val="22"/>
        </w:rPr>
      </w:pPr>
      <w:r w:rsidRPr="00C101DB">
        <w:rPr>
          <w:sz w:val="22"/>
          <w:szCs w:val="22"/>
        </w:rPr>
        <w:t xml:space="preserve">Противоречий по делу, которые в силу </w:t>
      </w:r>
      <w:hyperlink r:id="rId26" w:history="1">
        <w:r w:rsidRPr="00C101DB">
          <w:rPr>
            <w:color w:val="0000EE"/>
            <w:sz w:val="22"/>
            <w:szCs w:val="22"/>
          </w:rPr>
          <w:t>ст. 1.5</w:t>
        </w:r>
      </w:hyperlink>
      <w:r w:rsidRPr="00C101DB">
        <w:rPr>
          <w:sz w:val="22"/>
          <w:szCs w:val="22"/>
        </w:rPr>
        <w:t xml:space="preserve"> КоАП РФ должны быть истолкованы в пользу Дюмина О.С., не имеется. Принцип презумпции невиновности не нарушен.</w:t>
      </w:r>
    </w:p>
    <w:p w:rsidR="00DA36D6" w:rsidRPr="00C101DB">
      <w:pPr>
        <w:ind w:firstLine="544"/>
        <w:jc w:val="both"/>
        <w:rPr>
          <w:sz w:val="22"/>
          <w:szCs w:val="22"/>
        </w:rPr>
      </w:pPr>
      <w:r w:rsidRPr="00C101DB">
        <w:rPr>
          <w:sz w:val="22"/>
          <w:szCs w:val="22"/>
        </w:rPr>
        <w:t>Обстоятельств, исключающих производство по делу об административном прав</w:t>
      </w:r>
      <w:r w:rsidRPr="00C101DB">
        <w:rPr>
          <w:sz w:val="22"/>
          <w:szCs w:val="22"/>
        </w:rPr>
        <w:t>онарушении, предусмотренных ст. 24.5 КоАП РФ, в соответствие с п. 4 ст.</w:t>
      </w:r>
      <w:r w:rsidRPr="00C101DB">
        <w:rPr>
          <w:sz w:val="22"/>
          <w:szCs w:val="22"/>
        </w:rPr>
        <w:t> </w:t>
      </w:r>
      <w:r w:rsidRPr="00C101DB">
        <w:rPr>
          <w:sz w:val="22"/>
          <w:szCs w:val="22"/>
        </w:rPr>
        <w:t>29.1 КоАП РФ не установлено.</w:t>
      </w:r>
    </w:p>
    <w:p w:rsidR="00DA36D6" w:rsidRPr="00C101DB">
      <w:pPr>
        <w:ind w:firstLine="567"/>
        <w:jc w:val="both"/>
        <w:rPr>
          <w:sz w:val="22"/>
          <w:szCs w:val="22"/>
        </w:rPr>
      </w:pPr>
      <w:r w:rsidRPr="00C101DB">
        <w:rPr>
          <w:sz w:val="22"/>
          <w:szCs w:val="22"/>
        </w:rPr>
        <w:t>При назначении административного наказания Дюмину О.С. суд учитывает характер совершенного им административного правонарушения, личность виновного, его иму</w:t>
      </w:r>
      <w:r w:rsidRPr="00C101DB">
        <w:rPr>
          <w:sz w:val="22"/>
          <w:szCs w:val="22"/>
        </w:rPr>
        <w:t>щественное положение.</w:t>
      </w:r>
    </w:p>
    <w:p w:rsidR="00DA36D6" w:rsidRPr="00C101DB">
      <w:pPr>
        <w:ind w:firstLine="567"/>
        <w:jc w:val="both"/>
        <w:rPr>
          <w:sz w:val="22"/>
          <w:szCs w:val="22"/>
        </w:rPr>
      </w:pPr>
      <w:r w:rsidRPr="00C101DB">
        <w:rPr>
          <w:sz w:val="22"/>
          <w:szCs w:val="22"/>
        </w:rPr>
        <w:t xml:space="preserve">К смягчающему административную ответственность обстоятельству, согласно  </w:t>
      </w:r>
      <w:r w:rsidRPr="00C101DB">
        <w:rPr>
          <w:sz w:val="22"/>
          <w:szCs w:val="22"/>
        </w:rPr>
        <w:t>ч</w:t>
      </w:r>
      <w:r w:rsidRPr="00C101DB">
        <w:rPr>
          <w:sz w:val="22"/>
          <w:szCs w:val="22"/>
        </w:rPr>
        <w:t>. 2 ст. 4.2. КоАП РФ, суд относит наличие несовершеннолетнего ребенка.</w:t>
      </w:r>
    </w:p>
    <w:p w:rsidR="00DA36D6" w:rsidRPr="00C101DB">
      <w:pPr>
        <w:ind w:firstLine="567"/>
        <w:jc w:val="both"/>
        <w:rPr>
          <w:sz w:val="22"/>
          <w:szCs w:val="22"/>
        </w:rPr>
      </w:pPr>
      <w:r w:rsidRPr="00C101DB">
        <w:rPr>
          <w:sz w:val="22"/>
          <w:szCs w:val="22"/>
        </w:rPr>
        <w:t>Отягчающих</w:t>
      </w:r>
      <w:r w:rsidRPr="00C101DB">
        <w:rPr>
          <w:sz w:val="22"/>
          <w:szCs w:val="22"/>
        </w:rPr>
        <w:t xml:space="preserve"> административную ответственность обстоятельствам, судом не установлено.</w:t>
      </w:r>
    </w:p>
    <w:p w:rsidR="00DA36D6" w:rsidRPr="00C101DB">
      <w:pPr>
        <w:ind w:right="16" w:firstLine="567"/>
        <w:jc w:val="both"/>
        <w:rPr>
          <w:sz w:val="22"/>
          <w:szCs w:val="22"/>
        </w:rPr>
      </w:pPr>
      <w:r w:rsidRPr="00C101DB">
        <w:rPr>
          <w:sz w:val="22"/>
          <w:szCs w:val="22"/>
        </w:rPr>
        <w:t>Избира</w:t>
      </w:r>
      <w:r w:rsidRPr="00C101DB">
        <w:rPr>
          <w:sz w:val="22"/>
          <w:szCs w:val="22"/>
        </w:rPr>
        <w:t>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отсутствие отягчающих административную ответственность обстоятельств, а так же</w:t>
      </w:r>
      <w:r w:rsidRPr="00C101DB">
        <w:rPr>
          <w:sz w:val="22"/>
          <w:szCs w:val="22"/>
        </w:rPr>
        <w:t xml:space="preserve"> то, что Дюмин О.С. 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 в связи с</w:t>
      </w:r>
      <w:r w:rsidRPr="00C101DB">
        <w:rPr>
          <w:sz w:val="22"/>
          <w:szCs w:val="22"/>
        </w:rPr>
        <w:t xml:space="preserve"> чем, суд считает необходимым назначить ему минимальное наказание пре</w:t>
      </w:r>
      <w:r w:rsidRPr="00C101DB">
        <w:rPr>
          <w:sz w:val="22"/>
          <w:szCs w:val="22"/>
        </w:rPr>
        <w:t xml:space="preserve">дусмотренное санкцией </w:t>
      </w:r>
      <w:r w:rsidRPr="00C101DB">
        <w:rPr>
          <w:sz w:val="22"/>
          <w:szCs w:val="22"/>
        </w:rPr>
        <w:t>ч</w:t>
      </w:r>
      <w:r w:rsidRPr="00C101DB">
        <w:rPr>
          <w:sz w:val="22"/>
          <w:szCs w:val="22"/>
        </w:rPr>
        <w:t>. 2 ст. 12.26 КоАП РФ, в виде административного ареста.</w:t>
      </w:r>
    </w:p>
    <w:p w:rsidR="00DA36D6" w:rsidRPr="00C101DB">
      <w:pPr>
        <w:ind w:firstLine="709"/>
        <w:jc w:val="both"/>
        <w:rPr>
          <w:sz w:val="22"/>
          <w:szCs w:val="22"/>
        </w:rPr>
      </w:pPr>
    </w:p>
    <w:p w:rsidR="00DA36D6" w:rsidRPr="00C101DB">
      <w:pPr>
        <w:ind w:firstLine="709"/>
        <w:jc w:val="both"/>
        <w:rPr>
          <w:sz w:val="22"/>
          <w:szCs w:val="22"/>
        </w:rPr>
      </w:pPr>
    </w:p>
    <w:p w:rsidR="00DA36D6" w:rsidRPr="00C101DB">
      <w:pPr>
        <w:ind w:firstLine="709"/>
        <w:jc w:val="both"/>
        <w:rPr>
          <w:sz w:val="22"/>
          <w:szCs w:val="22"/>
        </w:rPr>
      </w:pPr>
      <w:r w:rsidRPr="00C101DB">
        <w:rPr>
          <w:sz w:val="22"/>
          <w:szCs w:val="22"/>
        </w:rPr>
        <w:t xml:space="preserve">На основании </w:t>
      </w:r>
      <w:r w:rsidRPr="00C101DB">
        <w:rPr>
          <w:sz w:val="22"/>
          <w:szCs w:val="22"/>
        </w:rPr>
        <w:t>изложенного</w:t>
      </w:r>
      <w:r w:rsidRPr="00C101DB">
        <w:rPr>
          <w:sz w:val="22"/>
          <w:szCs w:val="22"/>
        </w:rPr>
        <w:t>, руководствуясь ч. 2 ст. 12.26, ст.ст. 29.9, 29.10 КоАП РФ, мировой судья</w:t>
      </w:r>
    </w:p>
    <w:p w:rsidR="00DA36D6" w:rsidRPr="00C101DB">
      <w:pPr>
        <w:ind w:right="16" w:firstLine="720"/>
        <w:jc w:val="center"/>
        <w:rPr>
          <w:sz w:val="22"/>
          <w:szCs w:val="22"/>
        </w:rPr>
      </w:pPr>
    </w:p>
    <w:p w:rsidR="00DA36D6" w:rsidRPr="00C101DB">
      <w:pPr>
        <w:ind w:right="16" w:firstLine="720"/>
        <w:jc w:val="center"/>
        <w:rPr>
          <w:sz w:val="22"/>
          <w:szCs w:val="22"/>
        </w:rPr>
      </w:pPr>
    </w:p>
    <w:p w:rsidR="00DA36D6" w:rsidRPr="00C101DB">
      <w:pPr>
        <w:ind w:right="16" w:firstLine="720"/>
        <w:jc w:val="center"/>
        <w:rPr>
          <w:sz w:val="22"/>
          <w:szCs w:val="22"/>
        </w:rPr>
      </w:pPr>
    </w:p>
    <w:p w:rsidR="00DA36D6" w:rsidRPr="00C101DB">
      <w:pPr>
        <w:ind w:right="16" w:firstLine="720"/>
        <w:jc w:val="center"/>
        <w:rPr>
          <w:sz w:val="22"/>
          <w:szCs w:val="22"/>
        </w:rPr>
      </w:pPr>
      <w:r w:rsidRPr="00C101DB">
        <w:rPr>
          <w:sz w:val="22"/>
          <w:szCs w:val="22"/>
        </w:rPr>
        <w:t xml:space="preserve">ПОСТАНОВИЛ: </w:t>
      </w:r>
    </w:p>
    <w:p w:rsidR="00DA36D6" w:rsidRPr="00C101DB">
      <w:pPr>
        <w:ind w:right="16" w:firstLine="720"/>
        <w:jc w:val="both"/>
        <w:rPr>
          <w:sz w:val="22"/>
          <w:szCs w:val="22"/>
        </w:rPr>
      </w:pPr>
    </w:p>
    <w:p w:rsidR="00DA36D6" w:rsidRPr="00C101DB">
      <w:pPr>
        <w:ind w:firstLine="540"/>
        <w:jc w:val="both"/>
        <w:rPr>
          <w:sz w:val="22"/>
          <w:szCs w:val="22"/>
        </w:rPr>
      </w:pPr>
      <w:r w:rsidRPr="00C101DB">
        <w:rPr>
          <w:rStyle w:val="cat-FIOgrp-23rplc-125"/>
          <w:sz w:val="22"/>
          <w:szCs w:val="22"/>
        </w:rPr>
        <w:t>Дюмина О. С.</w:t>
      </w:r>
      <w:r w:rsidRPr="00C101DB">
        <w:rPr>
          <w:sz w:val="22"/>
          <w:szCs w:val="22"/>
        </w:rPr>
        <w:t xml:space="preserve"> признать виновным в совершении </w:t>
      </w:r>
      <w:r w:rsidRPr="00C101DB">
        <w:rPr>
          <w:sz w:val="22"/>
          <w:szCs w:val="22"/>
        </w:rPr>
        <w:t xml:space="preserve">административного правонарушения, предусмотренного </w:t>
      </w:r>
      <w:r w:rsidRPr="00C101DB">
        <w:rPr>
          <w:sz w:val="22"/>
          <w:szCs w:val="22"/>
        </w:rPr>
        <w:t>ч</w:t>
      </w:r>
      <w:r w:rsidRPr="00C101DB">
        <w:rPr>
          <w:sz w:val="22"/>
          <w:szCs w:val="22"/>
        </w:rPr>
        <w:t xml:space="preserve">. 2 ст. 12.26 КоАП РФ и назначить ему наказание в виде административного ареста сроком на 10 суток. </w:t>
      </w:r>
    </w:p>
    <w:p w:rsidR="00DA36D6" w:rsidRPr="00C101DB">
      <w:pPr>
        <w:ind w:right="16" w:firstLine="567"/>
        <w:jc w:val="both"/>
        <w:rPr>
          <w:sz w:val="22"/>
          <w:szCs w:val="22"/>
        </w:rPr>
      </w:pPr>
    </w:p>
    <w:p w:rsidR="00DA36D6" w:rsidRPr="00C101DB">
      <w:pPr>
        <w:ind w:right="16" w:firstLine="567"/>
        <w:jc w:val="both"/>
        <w:rPr>
          <w:sz w:val="22"/>
          <w:szCs w:val="22"/>
        </w:rPr>
      </w:pPr>
      <w:r w:rsidRPr="00C101DB">
        <w:rPr>
          <w:sz w:val="22"/>
          <w:szCs w:val="22"/>
        </w:rPr>
        <w:t xml:space="preserve">Срок наказания в виде административного ареста назначенного Дюмину О.С. исчислять с </w:t>
      </w:r>
      <w:r w:rsidRPr="00C101DB">
        <w:rPr>
          <w:rStyle w:val="cat-Dategrp-13rplc-127"/>
          <w:sz w:val="22"/>
          <w:szCs w:val="22"/>
        </w:rPr>
        <w:t>дата</w:t>
      </w:r>
      <w:r w:rsidRPr="00C101DB">
        <w:rPr>
          <w:sz w:val="22"/>
          <w:szCs w:val="22"/>
        </w:rPr>
        <w:t xml:space="preserve"> с </w:t>
      </w:r>
      <w:r w:rsidRPr="00C101DB">
        <w:rPr>
          <w:rStyle w:val="cat-Timegrp-30rplc-128"/>
          <w:sz w:val="22"/>
          <w:szCs w:val="22"/>
        </w:rPr>
        <w:t>время</w:t>
      </w:r>
      <w:r w:rsidRPr="00C101DB">
        <w:rPr>
          <w:sz w:val="22"/>
          <w:szCs w:val="22"/>
        </w:rPr>
        <w:t xml:space="preserve"> </w:t>
      </w:r>
    </w:p>
    <w:p w:rsidR="00DA36D6" w:rsidRPr="00C101DB">
      <w:pPr>
        <w:ind w:right="16" w:firstLine="567"/>
        <w:jc w:val="both"/>
        <w:rPr>
          <w:sz w:val="22"/>
          <w:szCs w:val="22"/>
        </w:rPr>
      </w:pPr>
      <w:r w:rsidRPr="00C101DB">
        <w:rPr>
          <w:sz w:val="22"/>
          <w:szCs w:val="22"/>
        </w:rPr>
        <w:t> </w:t>
      </w:r>
    </w:p>
    <w:p w:rsidR="00DA36D6" w:rsidRPr="00C101DB">
      <w:pPr>
        <w:ind w:firstLine="567"/>
        <w:jc w:val="both"/>
        <w:rPr>
          <w:sz w:val="22"/>
          <w:szCs w:val="22"/>
        </w:rPr>
      </w:pPr>
      <w:r w:rsidRPr="00C101DB">
        <w:rPr>
          <w:sz w:val="22"/>
          <w:szCs w:val="22"/>
        </w:rP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w:t>
      </w:r>
      <w:r w:rsidRPr="00C101DB">
        <w:rPr>
          <w:sz w:val="22"/>
          <w:szCs w:val="22"/>
        </w:rPr>
        <w:t>н) Республики Крым (адрес: ул. Победы, д. 20, п. Нижнегорский, Республика Крым).</w:t>
      </w:r>
    </w:p>
    <w:p w:rsidR="00DA36D6" w:rsidRPr="00C101DB">
      <w:pPr>
        <w:ind w:firstLine="708"/>
        <w:jc w:val="both"/>
        <w:rPr>
          <w:sz w:val="22"/>
          <w:szCs w:val="22"/>
        </w:rPr>
      </w:pPr>
    </w:p>
    <w:p w:rsidR="00DA36D6" w:rsidRPr="00C101DB">
      <w:pPr>
        <w:ind w:firstLine="708"/>
        <w:jc w:val="both"/>
        <w:rPr>
          <w:sz w:val="22"/>
          <w:szCs w:val="22"/>
        </w:rPr>
      </w:pPr>
    </w:p>
    <w:p w:rsidR="00DA36D6" w:rsidRPr="00C101DB">
      <w:pPr>
        <w:ind w:firstLine="600"/>
        <w:jc w:val="both"/>
        <w:rPr>
          <w:sz w:val="22"/>
          <w:szCs w:val="22"/>
        </w:rPr>
      </w:pPr>
      <w:r w:rsidRPr="00C101DB">
        <w:rPr>
          <w:sz w:val="22"/>
          <w:szCs w:val="22"/>
        </w:rPr>
        <w:t xml:space="preserve">И.о. мирового судьи     </w:t>
      </w:r>
      <w:r w:rsidRPr="00C101DB">
        <w:rPr>
          <w:sz w:val="22"/>
          <w:szCs w:val="22"/>
        </w:rPr>
        <w:tab/>
      </w:r>
      <w:r w:rsidR="00C101DB">
        <w:rPr>
          <w:sz w:val="22"/>
          <w:szCs w:val="22"/>
        </w:rPr>
        <w:t>/подпись/</w:t>
      </w:r>
      <w:r w:rsidRPr="00C101DB">
        <w:rPr>
          <w:sz w:val="22"/>
          <w:szCs w:val="22"/>
        </w:rPr>
        <w:tab/>
      </w:r>
      <w:r w:rsidRPr="00C101DB">
        <w:rPr>
          <w:sz w:val="22"/>
          <w:szCs w:val="22"/>
        </w:rPr>
        <w:tab/>
      </w:r>
      <w:r w:rsidRPr="00C101DB">
        <w:rPr>
          <w:sz w:val="22"/>
          <w:szCs w:val="22"/>
        </w:rPr>
        <w:tab/>
        <w:t xml:space="preserve">                                     А.И. Гноевой</w:t>
      </w:r>
    </w:p>
    <w:sectPr w:rsidSect="00DA36D6">
      <w:headerReference w:type="default" r:id="rId27"/>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D6">
    <w:pPr>
      <w:jc w:val="center"/>
    </w:pPr>
    <w:r>
      <w:fldChar w:fldCharType="begin"/>
    </w:r>
    <w:r w:rsidR="00F60604">
      <w:instrText xml:space="preserve"> PAGE   \* MERGEFORMAT </w:instrText>
    </w:r>
    <w:r>
      <w:fldChar w:fldCharType="separate"/>
    </w:r>
    <w:r w:rsidR="00C101DB">
      <w:rPr>
        <w:noProof/>
      </w:rPr>
      <w:t>7</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noPunctuationKerning/>
  <w:characterSpacingControl w:val="doNotCompress"/>
  <w:compat/>
  <w:rsids>
    <w:rsidRoot w:val="00DA36D6"/>
    <w:rsid w:val="00C101DB"/>
    <w:rsid w:val="00DA36D6"/>
    <w:rsid w:val="00F606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21rplc-5">
    <w:name w:val="cat-FIO grp-21 rplc-5"/>
    <w:basedOn w:val="DefaultParagraphFont"/>
    <w:rsid w:val="00DA36D6"/>
  </w:style>
  <w:style w:type="character" w:customStyle="1" w:styleId="cat-FIOgrp-23rplc-7">
    <w:name w:val="cat-FIO grp-23 rplc-7"/>
    <w:basedOn w:val="DefaultParagraphFont"/>
    <w:rsid w:val="00DA36D6"/>
  </w:style>
  <w:style w:type="character" w:customStyle="1" w:styleId="cat-UserDefinedgrp-36rplc-9">
    <w:name w:val="cat-UserDefined grp-36 rplc-9"/>
    <w:basedOn w:val="DefaultParagraphFont"/>
    <w:rsid w:val="00DA36D6"/>
  </w:style>
  <w:style w:type="character" w:customStyle="1" w:styleId="cat-Addressgrp-4rplc-11">
    <w:name w:val="cat-Address grp-4 rplc-11"/>
    <w:basedOn w:val="DefaultParagraphFont"/>
    <w:rsid w:val="00DA36D6"/>
  </w:style>
  <w:style w:type="character" w:customStyle="1" w:styleId="cat-UserDefinedgrp-32rplc-12">
    <w:name w:val="cat-UserDefined grp-32 rplc-12"/>
    <w:basedOn w:val="DefaultParagraphFont"/>
    <w:rsid w:val="00DA36D6"/>
  </w:style>
  <w:style w:type="character" w:customStyle="1" w:styleId="cat-Dategrp-13rplc-13">
    <w:name w:val="cat-Date grp-13 rplc-13"/>
    <w:basedOn w:val="DefaultParagraphFont"/>
    <w:rsid w:val="00DA36D6"/>
  </w:style>
  <w:style w:type="character" w:customStyle="1" w:styleId="cat-Dategrp-13rplc-15">
    <w:name w:val="cat-Date grp-13 rplc-15"/>
    <w:basedOn w:val="DefaultParagraphFont"/>
    <w:rsid w:val="00DA36D6"/>
  </w:style>
  <w:style w:type="character" w:customStyle="1" w:styleId="cat-Timegrp-29rplc-16">
    <w:name w:val="cat-Time grp-29 rplc-16"/>
    <w:basedOn w:val="DefaultParagraphFont"/>
    <w:rsid w:val="00DA36D6"/>
  </w:style>
  <w:style w:type="character" w:customStyle="1" w:styleId="cat-Addressgrp-5rplc-17">
    <w:name w:val="cat-Address grp-5 rplc-17"/>
    <w:basedOn w:val="DefaultParagraphFont"/>
    <w:rsid w:val="00DA36D6"/>
  </w:style>
  <w:style w:type="character" w:customStyle="1" w:styleId="cat-CarMakeModelgrp-31rplc-18">
    <w:name w:val="cat-CarMakeModel grp-31 rplc-18"/>
    <w:basedOn w:val="DefaultParagraphFont"/>
    <w:rsid w:val="00DA36D6"/>
  </w:style>
  <w:style w:type="character" w:customStyle="1" w:styleId="cat-UserDefinedgrp-37rplc-19">
    <w:name w:val="cat-UserDefined grp-37 rplc-19"/>
    <w:basedOn w:val="DefaultParagraphFont"/>
    <w:rsid w:val="00DA36D6"/>
  </w:style>
  <w:style w:type="character" w:customStyle="1" w:styleId="cat-Dategrp-13rplc-21">
    <w:name w:val="cat-Date grp-13 rplc-21"/>
    <w:basedOn w:val="DefaultParagraphFont"/>
    <w:rsid w:val="00DA36D6"/>
  </w:style>
  <w:style w:type="character" w:customStyle="1" w:styleId="cat-FIOgrp-21rplc-23">
    <w:name w:val="cat-FIO grp-21 rplc-23"/>
    <w:basedOn w:val="DefaultParagraphFont"/>
    <w:rsid w:val="00DA36D6"/>
  </w:style>
  <w:style w:type="character" w:customStyle="1" w:styleId="cat-Dategrp-13rplc-24">
    <w:name w:val="cat-Date grp-13 rplc-24"/>
    <w:basedOn w:val="DefaultParagraphFont"/>
    <w:rsid w:val="00DA36D6"/>
  </w:style>
  <w:style w:type="character" w:customStyle="1" w:styleId="cat-Addressgrp-6rplc-25">
    <w:name w:val="cat-Address grp-6 rplc-25"/>
    <w:basedOn w:val="DefaultParagraphFont"/>
    <w:rsid w:val="00DA36D6"/>
  </w:style>
  <w:style w:type="character" w:customStyle="1" w:styleId="cat-CarMakeModelgrp-31rplc-27">
    <w:name w:val="cat-CarMakeModel grp-31 rplc-27"/>
    <w:basedOn w:val="DefaultParagraphFont"/>
    <w:rsid w:val="00DA36D6"/>
  </w:style>
  <w:style w:type="character" w:customStyle="1" w:styleId="cat-UserDefinedgrp-32rplc-40">
    <w:name w:val="cat-UserDefined grp-32 rplc-40"/>
    <w:basedOn w:val="DefaultParagraphFont"/>
    <w:rsid w:val="00DA36D6"/>
  </w:style>
  <w:style w:type="character" w:customStyle="1" w:styleId="cat-Dategrp-13rplc-42">
    <w:name w:val="cat-Date grp-13 rplc-42"/>
    <w:basedOn w:val="DefaultParagraphFont"/>
    <w:rsid w:val="00DA36D6"/>
  </w:style>
  <w:style w:type="character" w:customStyle="1" w:styleId="cat-UserDefinedgrp-33rplc-45">
    <w:name w:val="cat-UserDefined grp-33 rplc-45"/>
    <w:basedOn w:val="DefaultParagraphFont"/>
    <w:rsid w:val="00DA36D6"/>
  </w:style>
  <w:style w:type="character" w:customStyle="1" w:styleId="cat-Dategrp-13rplc-46">
    <w:name w:val="cat-Date grp-13 rplc-46"/>
    <w:basedOn w:val="DefaultParagraphFont"/>
    <w:rsid w:val="00DA36D6"/>
  </w:style>
  <w:style w:type="character" w:customStyle="1" w:styleId="cat-UserDefinedgrp-34rplc-48">
    <w:name w:val="cat-UserDefined grp-34 rplc-48"/>
    <w:basedOn w:val="DefaultParagraphFont"/>
    <w:rsid w:val="00DA36D6"/>
  </w:style>
  <w:style w:type="character" w:customStyle="1" w:styleId="cat-Dategrp-13rplc-50">
    <w:name w:val="cat-Date grp-13 rplc-50"/>
    <w:basedOn w:val="DefaultParagraphFont"/>
    <w:rsid w:val="00DA36D6"/>
  </w:style>
  <w:style w:type="character" w:customStyle="1" w:styleId="cat-UserDefinedgrp-35rplc-53">
    <w:name w:val="cat-UserDefined grp-35 rplc-53"/>
    <w:basedOn w:val="DefaultParagraphFont"/>
    <w:rsid w:val="00DA36D6"/>
  </w:style>
  <w:style w:type="character" w:customStyle="1" w:styleId="cat-Dategrp-13rplc-54">
    <w:name w:val="cat-Date grp-13 rplc-54"/>
    <w:basedOn w:val="DefaultParagraphFont"/>
    <w:rsid w:val="00DA36D6"/>
  </w:style>
  <w:style w:type="character" w:customStyle="1" w:styleId="cat-Dategrp-13rplc-56">
    <w:name w:val="cat-Date grp-13 rplc-56"/>
    <w:basedOn w:val="DefaultParagraphFont"/>
    <w:rsid w:val="00DA36D6"/>
  </w:style>
  <w:style w:type="character" w:customStyle="1" w:styleId="cat-Dategrp-13rplc-57">
    <w:name w:val="cat-Date grp-13 rplc-57"/>
    <w:basedOn w:val="DefaultParagraphFont"/>
    <w:rsid w:val="00DA36D6"/>
  </w:style>
  <w:style w:type="character" w:customStyle="1" w:styleId="cat-FIOgrp-25rplc-60">
    <w:name w:val="cat-FIO grp-25 rplc-60"/>
    <w:basedOn w:val="DefaultParagraphFont"/>
    <w:rsid w:val="00DA36D6"/>
  </w:style>
  <w:style w:type="character" w:customStyle="1" w:styleId="cat-Dategrp-13rplc-61">
    <w:name w:val="cat-Date grp-13 rplc-61"/>
    <w:basedOn w:val="DefaultParagraphFont"/>
    <w:rsid w:val="00DA36D6"/>
  </w:style>
  <w:style w:type="character" w:customStyle="1" w:styleId="cat-FIOgrp-25rplc-62">
    <w:name w:val="cat-FIO grp-25 rplc-62"/>
    <w:basedOn w:val="DefaultParagraphFont"/>
    <w:rsid w:val="00DA36D6"/>
  </w:style>
  <w:style w:type="character" w:customStyle="1" w:styleId="cat-Dategrp-13rplc-63">
    <w:name w:val="cat-Date grp-13 rplc-63"/>
    <w:basedOn w:val="DefaultParagraphFont"/>
    <w:rsid w:val="00DA36D6"/>
  </w:style>
  <w:style w:type="character" w:customStyle="1" w:styleId="cat-Dategrp-13rplc-64">
    <w:name w:val="cat-Date grp-13 rplc-64"/>
    <w:basedOn w:val="DefaultParagraphFont"/>
    <w:rsid w:val="00DA36D6"/>
  </w:style>
  <w:style w:type="character" w:customStyle="1" w:styleId="cat-Dategrp-13rplc-65">
    <w:name w:val="cat-Date grp-13 rplc-65"/>
    <w:basedOn w:val="DefaultParagraphFont"/>
    <w:rsid w:val="00DA36D6"/>
  </w:style>
  <w:style w:type="character" w:customStyle="1" w:styleId="cat-Dategrp-13rplc-67">
    <w:name w:val="cat-Date grp-13 rplc-67"/>
    <w:basedOn w:val="DefaultParagraphFont"/>
    <w:rsid w:val="00DA36D6"/>
  </w:style>
  <w:style w:type="character" w:customStyle="1" w:styleId="cat-UserDefinedgrp-33rplc-77">
    <w:name w:val="cat-UserDefined grp-33 rplc-77"/>
    <w:basedOn w:val="DefaultParagraphFont"/>
    <w:rsid w:val="00DA36D6"/>
  </w:style>
  <w:style w:type="character" w:customStyle="1" w:styleId="cat-Dategrp-13rplc-78">
    <w:name w:val="cat-Date grp-13 rplc-78"/>
    <w:basedOn w:val="DefaultParagraphFont"/>
    <w:rsid w:val="00DA36D6"/>
  </w:style>
  <w:style w:type="character" w:customStyle="1" w:styleId="cat-UserDefinedgrp-35rplc-79">
    <w:name w:val="cat-UserDefined grp-35 rplc-79"/>
    <w:basedOn w:val="DefaultParagraphFont"/>
    <w:rsid w:val="00DA36D6"/>
  </w:style>
  <w:style w:type="character" w:customStyle="1" w:styleId="cat-Dategrp-13rplc-80">
    <w:name w:val="cat-Date grp-13 rplc-80"/>
    <w:basedOn w:val="DefaultParagraphFont"/>
    <w:rsid w:val="00DA36D6"/>
  </w:style>
  <w:style w:type="character" w:customStyle="1" w:styleId="cat-UserDefinedgrp-34rplc-81">
    <w:name w:val="cat-UserDefined grp-34 rplc-81"/>
    <w:basedOn w:val="DefaultParagraphFont"/>
    <w:rsid w:val="00DA36D6"/>
  </w:style>
  <w:style w:type="character" w:customStyle="1" w:styleId="cat-Dategrp-13rplc-82">
    <w:name w:val="cat-Date grp-13 rplc-82"/>
    <w:basedOn w:val="DefaultParagraphFont"/>
    <w:rsid w:val="00DA36D6"/>
  </w:style>
  <w:style w:type="character" w:customStyle="1" w:styleId="cat-FIOgrp-25rplc-83">
    <w:name w:val="cat-FIO grp-25 rplc-83"/>
    <w:basedOn w:val="DefaultParagraphFont"/>
    <w:rsid w:val="00DA36D6"/>
  </w:style>
  <w:style w:type="character" w:customStyle="1" w:styleId="cat-Dategrp-13rplc-84">
    <w:name w:val="cat-Date grp-13 rplc-84"/>
    <w:basedOn w:val="DefaultParagraphFont"/>
    <w:rsid w:val="00DA36D6"/>
  </w:style>
  <w:style w:type="character" w:customStyle="1" w:styleId="cat-Dategrp-13rplc-99">
    <w:name w:val="cat-Date grp-13 rplc-99"/>
    <w:basedOn w:val="DefaultParagraphFont"/>
    <w:rsid w:val="00DA36D6"/>
  </w:style>
  <w:style w:type="character" w:customStyle="1" w:styleId="cat-PassportDatagrp-28rplc-101">
    <w:name w:val="cat-PassportData grp-28 rplc-101"/>
    <w:basedOn w:val="DefaultParagraphFont"/>
    <w:rsid w:val="00DA36D6"/>
  </w:style>
  <w:style w:type="character" w:customStyle="1" w:styleId="cat-FIOgrp-21rplc-104">
    <w:name w:val="cat-FIO grp-21 rplc-104"/>
    <w:basedOn w:val="DefaultParagraphFont"/>
    <w:rsid w:val="00DA36D6"/>
  </w:style>
  <w:style w:type="character" w:customStyle="1" w:styleId="cat-FIOgrp-25rplc-106">
    <w:name w:val="cat-FIO grp-25 rplc-106"/>
    <w:basedOn w:val="DefaultParagraphFont"/>
    <w:rsid w:val="00DA36D6"/>
  </w:style>
  <w:style w:type="character" w:customStyle="1" w:styleId="cat-FIOgrp-21rplc-107">
    <w:name w:val="cat-FIO grp-21 rplc-107"/>
    <w:basedOn w:val="DefaultParagraphFont"/>
    <w:rsid w:val="00DA36D6"/>
  </w:style>
  <w:style w:type="character" w:customStyle="1" w:styleId="cat-UserDefinedgrp-34rplc-112">
    <w:name w:val="cat-UserDefined grp-34 rplc-112"/>
    <w:basedOn w:val="DefaultParagraphFont"/>
    <w:rsid w:val="00DA36D6"/>
  </w:style>
  <w:style w:type="character" w:customStyle="1" w:styleId="cat-Dategrp-13rplc-113">
    <w:name w:val="cat-Date grp-13 rplc-113"/>
    <w:basedOn w:val="DefaultParagraphFont"/>
    <w:rsid w:val="00DA36D6"/>
  </w:style>
  <w:style w:type="character" w:customStyle="1" w:styleId="cat-UserDefinedgrp-32rplc-114">
    <w:name w:val="cat-UserDefined grp-32 rplc-114"/>
    <w:basedOn w:val="DefaultParagraphFont"/>
    <w:rsid w:val="00DA36D6"/>
  </w:style>
  <w:style w:type="character" w:customStyle="1" w:styleId="cat-Dategrp-13rplc-115">
    <w:name w:val="cat-Date grp-13 rplc-115"/>
    <w:basedOn w:val="DefaultParagraphFont"/>
    <w:rsid w:val="00DA36D6"/>
  </w:style>
  <w:style w:type="character" w:customStyle="1" w:styleId="cat-FIOgrp-23rplc-125">
    <w:name w:val="cat-FIO grp-23 rplc-125"/>
    <w:basedOn w:val="DefaultParagraphFont"/>
    <w:rsid w:val="00DA36D6"/>
  </w:style>
  <w:style w:type="character" w:customStyle="1" w:styleId="cat-Dategrp-13rplc-127">
    <w:name w:val="cat-Date grp-13 rplc-127"/>
    <w:basedOn w:val="DefaultParagraphFont"/>
    <w:rsid w:val="00DA36D6"/>
  </w:style>
  <w:style w:type="character" w:customStyle="1" w:styleId="cat-Timegrp-30rplc-128">
    <w:name w:val="cat-Time grp-30 rplc-128"/>
    <w:basedOn w:val="DefaultParagraphFont"/>
    <w:rsid w:val="00DA36D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9D5BE644726A919033BEF781126EBAD927D3C569E3620DD429BBC697C978C7C2C73CAF567E528F499B7C84EFE8A581D9ACA75801C66qDN3J" TargetMode="External" /><Relationship Id="rId11" Type="http://schemas.openxmlformats.org/officeDocument/2006/relationships/hyperlink" Target="consultantplus://offline/ref=D9D5BE644726A919033BEF781126EBAD927D3C569E3620DD429BBC697C978C7C2C73CAF567E52DF499B7C84EFE8A581D9ACA75801C66qDN3J" TargetMode="External" /><Relationship Id="rId12" Type="http://schemas.openxmlformats.org/officeDocument/2006/relationships/hyperlink" Target="consultantplus://offline/ref=D9D5BE644726A919033BEF781126EBAD927D3C569E3620DD429BBC697C978C7C2C73CAF263E020FACDEDD84AB7DE51029EDC6B8A0265DA0Dq8N4J" TargetMode="External" /><Relationship Id="rId13" Type="http://schemas.openxmlformats.org/officeDocument/2006/relationships/hyperlink" Target="consultantplus://offline/ref=D9D5BE644726A919033BEF781126EBAD927D3C569E3620DD429BBC697C978C7C2C73CAF761E62EF499B7C84EFE8A581D9ACA75801C66qDN3J" TargetMode="External" /><Relationship Id="rId14" Type="http://schemas.openxmlformats.org/officeDocument/2006/relationships/hyperlink" Target="consultantplus://offline/ref=BDC82FFC37C8E967E4F1F96F7C067EACF01040493AF3C4540088048AB20E7C7CCA138E008C6BF59019ZAI" TargetMode="External" /><Relationship Id="rId15" Type="http://schemas.openxmlformats.org/officeDocument/2006/relationships/hyperlink" Target="consultantplus://offline/ref=BDC82FFC37C8E967E4F1F96F7C067EACF01040493AF3C4540088048AB20E7C7CCA138E008C6BF59019Z6I" TargetMode="External" /><Relationship Id="rId16" Type="http://schemas.openxmlformats.org/officeDocument/2006/relationships/hyperlink" Target="consultantplus://offline/ref=BDC82FFC37C8E967E4F1F96F7C067EACF01040493AF3C4540088048AB20E7C7CCA138E008C6BF59219ZCI" TargetMode="External" /><Relationship Id="rId17" Type="http://schemas.openxmlformats.org/officeDocument/2006/relationships/hyperlink" Target="consultantplus://offline/ref=0DCD42CB7E9CF3AFA6BD12A59C4CD7D363B2309C42E4DCAEA37412FC070F4C4AC8445AE2780Cd2C9L" TargetMode="External" /><Relationship Id="rId18" Type="http://schemas.openxmlformats.org/officeDocument/2006/relationships/hyperlink" Target="consultantplus://offline/ref=0DCD42CB7E9CF3AFA6BD12A59C4CD7D363BB309049B48BACF2211CF90F5F045A860157E379072CE1d1C0L"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http://mobileonline.garant.ru/" TargetMode="External" /><Relationship Id="rId21" Type="http://schemas.openxmlformats.org/officeDocument/2006/relationships/hyperlink" Target="consultantplus://offline/ref=8B90803480C358B146F98C727078901113627464D2360C36949D960852B3FAE547C2FA19776A8839PDf9P" TargetMode="External" /><Relationship Id="rId22" Type="http://schemas.openxmlformats.org/officeDocument/2006/relationships/hyperlink" Target="consultantplus://offline/ref=8B90803480C358B146F98C7270789011136E7565D9370C36949D960852B3FAE547C2FA1977688A32PDfBP" TargetMode="External" /><Relationship Id="rId23" Type="http://schemas.openxmlformats.org/officeDocument/2006/relationships/hyperlink" Target="consultantplus://offline/ref=FFD851407232027566E6ADA9E9E94119CDCC39012C2F89B95D20979D5A786B874426C6B49AFCEFCEC7AF904693BDD8160C7EDEF8E11FX1nFI" TargetMode="External" /><Relationship Id="rId24" Type="http://schemas.openxmlformats.org/officeDocument/2006/relationships/hyperlink" Target="http://sudact.ru/law/koap/razdel-iv/glava-25/statia-25.1/?marker=fdoctlaw" TargetMode="External" /><Relationship Id="rId25" Type="http://schemas.openxmlformats.org/officeDocument/2006/relationships/hyperlink" Target="http://sudact.ru/law/konstitutsiia/?marker=fdoctlaw" TargetMode="External" /><Relationship Id="rId26" Type="http://schemas.openxmlformats.org/officeDocument/2006/relationships/hyperlink" Target="consultantplus://offline/ref=9F7CF1DD1FF3BC0C4A6D2C121113CF21E60AC319302F5CE7CBF6CCBCE3244527C2FC851CEBF7D0E8c5K8F"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8F240BB942D423FE58B5BD79583A61B9E075AC9A42BF0404E58FC467D6B3F34238F92F025EB75C5E5F55C4E51B7A35005EC5FA1AE61C93FB7M7J" TargetMode="External" /><Relationship Id="rId5" Type="http://schemas.openxmlformats.org/officeDocument/2006/relationships/hyperlink" Target="consultantplus://offline/ref=28F240BB942D423FE58B56C48083A61B980F59C9A427F0404E58FC467D6B3F34238F92F526EA7CC8B1AF4C4A18E3AA4F01FA41ABB062BCM0J" TargetMode="External" /><Relationship Id="rId6" Type="http://schemas.openxmlformats.org/officeDocument/2006/relationships/hyperlink" Target="consultantplus://offline/ref=D9D5BE644726A919033BEF781126EBAD927D3C569E3620DD429BBC697C978C7C2C73CAF263E22CFACDEDD84AB7DE51029EDC6B8A0265DA0Dq8N4J" TargetMode="External" /><Relationship Id="rId7" Type="http://schemas.openxmlformats.org/officeDocument/2006/relationships/hyperlink" Target="consultantplus://offline/ref=D9D5BE644726A919033BEF781126EBAD927D3C569E3620DD429BBC697C978C7C2C73CAF567E529F499B7C84EFE8A581D9ACA75801C66qDN3J" TargetMode="External" /><Relationship Id="rId8" Type="http://schemas.openxmlformats.org/officeDocument/2006/relationships/hyperlink" Target="consultantplus://offline/ref=D9D5BE644726A919033BEF781126EBAD927D3C569E3620DD429BBC697C978C7C2C73CAF567E52AF499B7C84EFE8A581D9ACA75801C66qDN3J" TargetMode="External" /><Relationship Id="rId9" Type="http://schemas.openxmlformats.org/officeDocument/2006/relationships/hyperlink" Target="consultantplus://offline/ref=D9D5BE644726A919033BEF781126EBAD927F3E579E3F20DD429BBC697C978C7C2C73CAF263E029FEC8EDD84AB7DE51029EDC6B8A0265DA0Dq8N4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