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19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21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инспекции Федеральной налоговой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FIOgrp-2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3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3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регистрации 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Style w:val="cat-FIOgrp-2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</w:t>
      </w:r>
      <w:r>
        <w:rPr>
          <w:rStyle w:val="cat-OrganizationNamegrp-3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1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00.00 час.,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7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налоговые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проведением камеральной налоговой проверки декларации по НДС, в которой заявлено возмещение налога в отношении </w:t>
      </w:r>
      <w:r>
        <w:rPr>
          <w:rStyle w:val="cat-OrganizationNamegrp-3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МИФНС № 14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МИНФСН № 2 по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поручение от </w:t>
      </w:r>
      <w:r>
        <w:rPr>
          <w:rStyle w:val="cat-Dategrp-1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580 на основании которого согласно п.1 ст. 93.1 НК РФ в адрес </w:t>
      </w:r>
      <w:r>
        <w:rPr>
          <w:rStyle w:val="cat-OrganizationNamegrp-31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инспекцией было направлено требование о предоставлении документов (информации) от </w:t>
      </w:r>
      <w:r>
        <w:rPr>
          <w:rStyle w:val="cat-Dategrp-1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389, требование получено </w:t>
      </w:r>
      <w:r>
        <w:rPr>
          <w:rStyle w:val="cat-OrganizationNamegrp-31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данными (квитанцией о приеме) авторизированной информационной системой ФНС России Клиент АИС НАЛОГ-3 ПРОМ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не позднее </w:t>
      </w:r>
      <w:r>
        <w:rPr>
          <w:rStyle w:val="cat-Dategrp-1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уведомить о том, что не располагают ею,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совершила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которое предусмотрена ч.1 ст. 15.6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явилась, о дне и времени слушания дела извещена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направила в суд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рассмотрении дела в ее отсутствие,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2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sz w:val="28"/>
          <w:szCs w:val="28"/>
        </w:rPr>
        <w:t>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пришел к выводу о наличии в действиях </w:t>
      </w:r>
      <w:r>
        <w:rPr>
          <w:rStyle w:val="cat-FIOgrp-2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то, что </w:t>
      </w:r>
      <w:r>
        <w:rPr>
          <w:rStyle w:val="cat-FIOgrp-2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бухгалтером </w:t>
      </w:r>
      <w:r>
        <w:rPr>
          <w:rStyle w:val="cat-OrganizationNamegrp-31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16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00.00 час.,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налоговые 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необходимых для осуществления налогового контроля,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 связи с проведением камеральной налоговой проверки декларации по НДС, в которой заявлено возмещение налога в отношении </w:t>
      </w:r>
      <w:r>
        <w:rPr>
          <w:rStyle w:val="cat-OrganizationNamegrp-32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МИФНС № 14 по 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МИНФСН № 2 по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поручение от </w:t>
      </w:r>
      <w:r>
        <w:rPr>
          <w:rStyle w:val="cat-Dategrp-19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580 на основании которого согласно п.1 ст. 93.1 НК РФ в адрес </w:t>
      </w:r>
      <w:r>
        <w:rPr>
          <w:rStyle w:val="cat-OrganizationNamegrp-31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инспекцией было направлено требование о предоставлении документов (информации) от </w:t>
      </w:r>
      <w:r>
        <w:rPr>
          <w:rStyle w:val="cat-Dategrp-19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389, требование получено </w:t>
      </w:r>
      <w:r>
        <w:rPr>
          <w:rStyle w:val="cat-OrganizationNamegrp-31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данными (квитанцией о приеме) авторизированной информационной системой ФНС России Клиент АИС НАЛОГ-3 ПРОМ, срок предоставления не позднее </w:t>
      </w:r>
      <w:r>
        <w:rPr>
          <w:rStyle w:val="cat-Dategrp-18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уведомить о том, что не располагают ею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 материалах дела сведениями, а именно: протоколом об административном правонарушении от </w:t>
      </w:r>
      <w:r>
        <w:rPr>
          <w:rStyle w:val="cat-Dategrp-20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3-6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(л.д.7-9); актом обнаружения фактов, свидетельствующих о предусмотренных налоговым кодексом РФ правонарушений от </w:t>
      </w:r>
      <w:r>
        <w:rPr>
          <w:rStyle w:val="cat-Dategrp-18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12); подтверждением даты отправки электронного документа (л.д.13); квитанцией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приеме электронного документа (л.д.14); требованием № </w:t>
      </w:r>
      <w:r>
        <w:rPr>
          <w:rFonts w:ascii="Times New Roman" w:eastAsia="Times New Roman" w:hAnsi="Times New Roman" w:cs="Times New Roman"/>
          <w:sz w:val="28"/>
          <w:szCs w:val="28"/>
        </w:rPr>
        <w:t>389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документов (информации) от </w:t>
      </w:r>
      <w:r>
        <w:rPr>
          <w:rStyle w:val="cat-Dategrp-21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(л.д.15); квитанцией о приеме электронного документа (л.д.16); уведомлением (л.д.17); подтверждением даты отправки (л.д.18); извещением о получении (л.д.19); приказом о приеме на работу </w:t>
      </w:r>
      <w:r>
        <w:rPr>
          <w:rStyle w:val="cat-FIOgrp-24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(л.д.20); должностной инструкцией (л.д.21-22)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материалами дела. </w:t>
      </w:r>
    </w:p>
    <w:p>
      <w:pPr>
        <w:widowControl w:val="0"/>
        <w:spacing w:before="0" w:after="0"/>
        <w:ind w:left="20" w:right="20"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Style w:val="cat-FIOgrp-24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31rplc-5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9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приказом о приеме на работу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должностной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93.1 п. 2 НК РФ,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проверки в отношении иностранной организации, подлежащей постановке на учет в налоговом органе в соответствии с пунктом 4.6 статьи 83 настоящего Кодекса, налоговый орган вправе при наличии согласия руководителя (заместителя руководителя) федерального органа исполнительной власти, уполномоченного по контролю и надзору в области налогов и сборов, истребовать информацию в отношении операций по переводу денежных средств, осуществленных в адрес указанной иностранной организации, у организации национальной системы платежных карт, операторов по переводу денежных средств, операторов электронных денежных средств, операционных центров, платежных клиринговых центров, центральных платежных клиринговых контрагентов, расчетных центров и операторов связи.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Налоговыми органами могут быть запрошены документы (информация), связанные с ведением реестра владельцев ценных бумаг, у лица, которое осуществляет (осуществляло) ведение этого реестра, в соответствии с запросом уполномоченного органа иностранного государства в случаях, предусмотренных международными договорами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пп.9 п.1 и п.5 ст. 23 НК налогоплательщик обязан нести иные обязанности, предусмотренные законодательством о налогах и сборах. За невыполнение или ненадлежащее выполнение возложенных на нее обязанностей налогоплательщик (плательщик сборов) несет ответственность в соответствии с законодательством Российской Федерации. 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</w:t>
      </w:r>
      <w:r>
        <w:rPr>
          <w:rFonts w:ascii="Times New Roman" w:eastAsia="Times New Roman" w:hAnsi="Times New Roman" w:cs="Times New Roman"/>
          <w:sz w:val="28"/>
          <w:szCs w:val="28"/>
        </w:rPr>
        <w:t>ществления налогового контроля.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должностным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ненадлежащим исполнением своих служебных обязанностей, которое выразилось в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предоставлении необходимой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ответственность за которое предусмотрена ч.1 ст.15.6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Style w:val="cat-FIOgrp-24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представленным материалам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аналогичных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сумме </w:t>
      </w:r>
      <w:r>
        <w:rPr>
          <w:rStyle w:val="cat-Sumgrp-27rplc-5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8rplc-5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8rplc-59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2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9rplc-7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3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4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6rplc-7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5rplc-0">
    <w:name w:val="cat-Date grp-1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2rplc-3">
    <w:name w:val="cat-FIO grp-2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3rplc-5">
    <w:name w:val="cat-FIO grp-23 rplc-5"/>
    <w:basedOn w:val="DefaultParagraphFont"/>
  </w:style>
  <w:style w:type="character" w:customStyle="1" w:styleId="cat-PassportDatagrp-30rplc-6">
    <w:name w:val="cat-PassportData grp-30 rplc-6"/>
    <w:basedOn w:val="DefaultParagraphFont"/>
  </w:style>
  <w:style w:type="character" w:customStyle="1" w:styleId="cat-OrganizationNamegrp-31rplc-7">
    <w:name w:val="cat-OrganizationName grp-3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24rplc-11">
    <w:name w:val="cat-FIO grp-24 rplc-11"/>
    <w:basedOn w:val="DefaultParagraphFont"/>
  </w:style>
  <w:style w:type="character" w:customStyle="1" w:styleId="cat-OrganizationNamegrp-31rplc-12">
    <w:name w:val="cat-OrganizationName grp-31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Dategrp-16rplc-14">
    <w:name w:val="cat-Date grp-1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Addressgrp-8rplc-16">
    <w:name w:val="cat-Address grp-8 rplc-16"/>
    <w:basedOn w:val="DefaultParagraphFont"/>
  </w:style>
  <w:style w:type="character" w:customStyle="1" w:styleId="cat-OrganizationNamegrp-32rplc-17">
    <w:name w:val="cat-OrganizationName grp-32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9rplc-20">
    <w:name w:val="cat-Date grp-19 rplc-20"/>
    <w:basedOn w:val="DefaultParagraphFont"/>
  </w:style>
  <w:style w:type="character" w:customStyle="1" w:styleId="cat-OrganizationNamegrp-31rplc-21">
    <w:name w:val="cat-OrganizationName grp-31 rplc-21"/>
    <w:basedOn w:val="DefaultParagraphFont"/>
  </w:style>
  <w:style w:type="character" w:customStyle="1" w:styleId="cat-Dategrp-19rplc-22">
    <w:name w:val="cat-Date grp-19 rplc-22"/>
    <w:basedOn w:val="DefaultParagraphFont"/>
  </w:style>
  <w:style w:type="character" w:customStyle="1" w:styleId="cat-OrganizationNamegrp-31rplc-23">
    <w:name w:val="cat-OrganizationName grp-31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8rplc-25">
    <w:name w:val="cat-Date grp-18 rplc-25"/>
    <w:basedOn w:val="DefaultParagraphFont"/>
  </w:style>
  <w:style w:type="character" w:customStyle="1" w:styleId="cat-FIOgrp-24rplc-26">
    <w:name w:val="cat-FIO grp-24 rplc-26"/>
    <w:basedOn w:val="DefaultParagraphFont"/>
  </w:style>
  <w:style w:type="character" w:customStyle="1" w:styleId="cat-FIOgrp-24rplc-27">
    <w:name w:val="cat-FIO grp-24 rplc-27"/>
    <w:basedOn w:val="DefaultParagraphFont"/>
  </w:style>
  <w:style w:type="character" w:customStyle="1" w:styleId="cat-FIOgrp-24rplc-28">
    <w:name w:val="cat-FIO grp-24 rplc-28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Dategrp-20rplc-30">
    <w:name w:val="cat-Date grp-20 rplc-30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FIOgrp-24rplc-32">
    <w:name w:val="cat-FIO grp-24 rplc-32"/>
    <w:basedOn w:val="DefaultParagraphFont"/>
  </w:style>
  <w:style w:type="character" w:customStyle="1" w:styleId="cat-OrganizationNamegrp-31rplc-33">
    <w:name w:val="cat-OrganizationName grp-31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OrganizationNamegrp-32rplc-38">
    <w:name w:val="cat-OrganizationName grp-32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Dategrp-19rplc-41">
    <w:name w:val="cat-Date grp-19 rplc-41"/>
    <w:basedOn w:val="DefaultParagraphFont"/>
  </w:style>
  <w:style w:type="character" w:customStyle="1" w:styleId="cat-OrganizationNamegrp-31rplc-42">
    <w:name w:val="cat-OrganizationName grp-31 rplc-42"/>
    <w:basedOn w:val="DefaultParagraphFont"/>
  </w:style>
  <w:style w:type="character" w:customStyle="1" w:styleId="cat-Dategrp-19rplc-43">
    <w:name w:val="cat-Date grp-19 rplc-43"/>
    <w:basedOn w:val="DefaultParagraphFont"/>
  </w:style>
  <w:style w:type="character" w:customStyle="1" w:styleId="cat-OrganizationNamegrp-31rplc-44">
    <w:name w:val="cat-OrganizationName grp-31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Dategrp-18rplc-46">
    <w:name w:val="cat-Date grp-18 rplc-46"/>
    <w:basedOn w:val="DefaultParagraphFont"/>
  </w:style>
  <w:style w:type="character" w:customStyle="1" w:styleId="cat-Dategrp-20rplc-47">
    <w:name w:val="cat-Date grp-20 rplc-47"/>
    <w:basedOn w:val="DefaultParagraphFont"/>
  </w:style>
  <w:style w:type="character" w:customStyle="1" w:styleId="cat-Dategrp-18rplc-48">
    <w:name w:val="cat-Date grp-18 rplc-48"/>
    <w:basedOn w:val="DefaultParagraphFont"/>
  </w:style>
  <w:style w:type="character" w:customStyle="1" w:styleId="cat-Dategrp-21rplc-49">
    <w:name w:val="cat-Date grp-21 rplc-49"/>
    <w:basedOn w:val="DefaultParagraphFont"/>
  </w:style>
  <w:style w:type="character" w:customStyle="1" w:styleId="cat-FIOgrp-24rplc-50">
    <w:name w:val="cat-FIO grp-24 rplc-50"/>
    <w:basedOn w:val="DefaultParagraphFont"/>
  </w:style>
  <w:style w:type="character" w:customStyle="1" w:styleId="cat-FIOgrp-24rplc-51">
    <w:name w:val="cat-FIO grp-24 rplc-51"/>
    <w:basedOn w:val="DefaultParagraphFont"/>
  </w:style>
  <w:style w:type="character" w:customStyle="1" w:styleId="cat-OrganizationNamegrp-31rplc-52">
    <w:name w:val="cat-OrganizationName grp-31 rplc-52"/>
    <w:basedOn w:val="DefaultParagraphFont"/>
  </w:style>
  <w:style w:type="character" w:customStyle="1" w:styleId="cat-Addressgrp-9rplc-53">
    <w:name w:val="cat-Address grp-9 rplc-53"/>
    <w:basedOn w:val="DefaultParagraphFont"/>
  </w:style>
  <w:style w:type="character" w:customStyle="1" w:styleId="cat-FIOgrp-24rplc-54">
    <w:name w:val="cat-FIO grp-24 rplc-54"/>
    <w:basedOn w:val="DefaultParagraphFont"/>
  </w:style>
  <w:style w:type="character" w:customStyle="1" w:styleId="cat-FIOgrp-24rplc-55">
    <w:name w:val="cat-FIO grp-24 rplc-55"/>
    <w:basedOn w:val="DefaultParagraphFont"/>
  </w:style>
  <w:style w:type="character" w:customStyle="1" w:styleId="cat-FIOgrp-25rplc-56">
    <w:name w:val="cat-FIO grp-25 rplc-56"/>
    <w:basedOn w:val="DefaultParagraphFont"/>
  </w:style>
  <w:style w:type="character" w:customStyle="1" w:styleId="cat-Sumgrp-27rplc-57">
    <w:name w:val="cat-Sum grp-27 rplc-57"/>
    <w:basedOn w:val="DefaultParagraphFont"/>
  </w:style>
  <w:style w:type="character" w:customStyle="1" w:styleId="cat-SumInWordsgrp-28rplc-58">
    <w:name w:val="cat-SumInWords grp-28 rplc-58"/>
    <w:basedOn w:val="DefaultParagraphFont"/>
  </w:style>
  <w:style w:type="character" w:customStyle="1" w:styleId="cat-UserDefinedgrp-38rplc-59">
    <w:name w:val="cat-UserDefined grp-38 rplc-5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12rplc-71">
    <w:name w:val="cat-Address grp-12 rplc-71"/>
    <w:basedOn w:val="DefaultParagraphFont"/>
  </w:style>
  <w:style w:type="character" w:customStyle="1" w:styleId="cat-SumInWordsgrp-29rplc-72">
    <w:name w:val="cat-SumInWords grp-29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13rplc-75">
    <w:name w:val="cat-Address grp-13 rplc-75"/>
    <w:basedOn w:val="DefaultParagraphFont"/>
  </w:style>
  <w:style w:type="character" w:customStyle="1" w:styleId="cat-Addressgrp-14rplc-76">
    <w:name w:val="cat-Address grp-14 rplc-76"/>
    <w:basedOn w:val="DefaultParagraphFont"/>
  </w:style>
  <w:style w:type="character" w:customStyle="1" w:styleId="cat-FIOgrp-26rplc-77">
    <w:name w:val="cat-FIO grp-26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