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197</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6"/>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8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имеющий инвалидность 3 группы,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4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w:t>
      </w:r>
      <w:r>
        <w:rPr>
          <w:rFonts w:ascii="Times New Roman" w:eastAsia="Times New Roman" w:hAnsi="Times New Roman" w:cs="Times New Roman"/>
          <w:sz w:val="28"/>
          <w:szCs w:val="28"/>
        </w:rPr>
        <w:t>+800 метров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Style w:val="cat-CarMakeModelgrp-31rplc-1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1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неустойчивость позы, нарушение речи,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4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 xml:space="preserve">автомобилем </w:t>
      </w:r>
      <w:r>
        <w:rPr>
          <w:rStyle w:val="cat-CarMakeModelgrp-31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алкогольного опьянения, 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 поскольку не отрицал, что употреблял спиртные напитки перед тем как сесть за руль</w:t>
      </w:r>
      <w:r>
        <w:rPr>
          <w:rFonts w:ascii="Times New Roman" w:eastAsia="Times New Roman" w:hAnsi="Times New Roman" w:cs="Times New Roman"/>
          <w:sz w:val="28"/>
          <w:szCs w:val="28"/>
        </w:rPr>
        <w:t xml:space="preserve">. В содеянном </w:t>
      </w:r>
      <w:r>
        <w:rPr>
          <w:rFonts w:ascii="Times New Roman" w:eastAsia="Times New Roman" w:hAnsi="Times New Roman" w:cs="Times New Roman"/>
          <w:sz w:val="28"/>
          <w:szCs w:val="28"/>
        </w:rPr>
        <w:t>раскаивается, ранее не привлекался к административной ответственности. Просил строго не наказывать.</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4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119335</w:t>
      </w:r>
      <w:r>
        <w:rPr>
          <w:rFonts w:ascii="Times New Roman" w:eastAsia="Times New Roman" w:hAnsi="Times New Roman" w:cs="Times New Roman"/>
          <w:sz w:val="28"/>
          <w:szCs w:val="28"/>
        </w:rPr>
        <w:t xml:space="preserve"> от </w:t>
      </w:r>
      <w:r>
        <w:rPr>
          <w:rStyle w:val="cat-Dategrp-14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3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км+800 метров,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1rplc-2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2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8"/>
          <w:szCs w:val="28"/>
        </w:rPr>
        <w:t>в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4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84</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4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4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3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км+800м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с признаками опьянения: </w:t>
      </w:r>
      <w:r>
        <w:rPr>
          <w:rFonts w:ascii="Times New Roman" w:eastAsia="Times New Roman" w:hAnsi="Times New Roman" w:cs="Times New Roman"/>
          <w:sz w:val="28"/>
          <w:szCs w:val="28"/>
        </w:rPr>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 от управления транспортным средством до устранения причин (л.д.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6081</w:t>
      </w: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 xml:space="preserve"> от </w:t>
      </w:r>
      <w:r>
        <w:rPr>
          <w:rStyle w:val="cat-Dategrp-14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 от </w:t>
      </w:r>
      <w:r>
        <w:rPr>
          <w:rFonts w:ascii="Times New Roman" w:eastAsia="Times New Roman" w:hAnsi="Times New Roman" w:cs="Times New Roman"/>
          <w:sz w:val="28"/>
          <w:szCs w:val="28"/>
        </w:rPr>
        <w:t>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4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6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4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7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8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направлению на медицинское освидетельствование на состояние опьянения водитель </w:t>
      </w:r>
      <w:r>
        <w:rPr>
          <w:rFonts w:ascii="Times New Roman" w:eastAsia="Times New Roman" w:hAnsi="Times New Roman" w:cs="Times New Roman"/>
          <w:sz w:val="28"/>
          <w:szCs w:val="28"/>
        </w:rPr>
        <w:t>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9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4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управления транспортными средствами и ему выдано удостоверение </w:t>
      </w:r>
      <w:r>
        <w:rPr>
          <w:rStyle w:val="cat-PhoneNumbergrp-33rplc-4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0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47"/>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 xml:space="preserve">установлена, а его действия </w:t>
      </w:r>
      <w:r>
        <w:rPr>
          <w:rFonts w:ascii="Times New Roman" w:eastAsia="Times New Roman" w:hAnsi="Times New Roman" w:cs="Times New Roman"/>
          <w:sz w:val="28"/>
          <w:szCs w:val="28"/>
        </w:rPr>
        <w:t>правильно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3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8rplc-50"/>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6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9rplc-64"/>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0rplc-6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5rplc-70"/>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2rplc-0">
    <w:name w:val="cat-Date grp-12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1rplc-3">
    <w:name w:val="cat-FIO grp-21 rplc-3"/>
    <w:basedOn w:val="DefaultParagraphFont"/>
  </w:style>
  <w:style w:type="character" w:customStyle="1" w:styleId="cat-FIOgrp-22rplc-4">
    <w:name w:val="cat-FIO grp-22 rplc-4"/>
    <w:basedOn w:val="DefaultParagraphFont"/>
  </w:style>
  <w:style w:type="character" w:customStyle="1" w:styleId="cat-Addressgrp-2rplc-5">
    <w:name w:val="cat-Address grp-2 rplc-5"/>
    <w:basedOn w:val="DefaultParagraphFont"/>
  </w:style>
  <w:style w:type="character" w:customStyle="1" w:styleId="cat-FIOgrp-23rplc-6">
    <w:name w:val="cat-FIO grp-23 rplc-6"/>
    <w:basedOn w:val="DefaultParagraphFont"/>
  </w:style>
  <w:style w:type="character" w:customStyle="1" w:styleId="cat-PassportDatagrp-28rplc-7">
    <w:name w:val="cat-PassportData grp-28 rplc-7"/>
    <w:basedOn w:val="DefaultParagraphFont"/>
  </w:style>
  <w:style w:type="character" w:customStyle="1" w:styleId="cat-Addressgrp-3rplc-8">
    <w:name w:val="cat-Address grp-3 rplc-8"/>
    <w:basedOn w:val="DefaultParagraphFont"/>
  </w:style>
  <w:style w:type="character" w:customStyle="1" w:styleId="cat-FIOgrp-24rplc-9">
    <w:name w:val="cat-FIO grp-24 rplc-9"/>
    <w:basedOn w:val="DefaultParagraphFont"/>
  </w:style>
  <w:style w:type="character" w:customStyle="1" w:styleId="cat-Dategrp-13rplc-10">
    <w:name w:val="cat-Date grp-13 rplc-10"/>
    <w:basedOn w:val="DefaultParagraphFont"/>
  </w:style>
  <w:style w:type="character" w:customStyle="1" w:styleId="cat-Timegrp-29rplc-11">
    <w:name w:val="cat-Time grp-29 rplc-11"/>
    <w:basedOn w:val="DefaultParagraphFont"/>
  </w:style>
  <w:style w:type="character" w:customStyle="1" w:styleId="cat-Addressgrp-4rplc-12">
    <w:name w:val="cat-Address grp-4 rplc-12"/>
    <w:basedOn w:val="DefaultParagraphFont"/>
  </w:style>
  <w:style w:type="character" w:customStyle="1" w:styleId="cat-CarMakeModelgrp-31rplc-13">
    <w:name w:val="cat-CarMakeModel grp-31 rplc-13"/>
    <w:basedOn w:val="DefaultParagraphFont"/>
  </w:style>
  <w:style w:type="character" w:customStyle="1" w:styleId="cat-CarNumbergrp-32rplc-14">
    <w:name w:val="cat-CarNumber grp-32 rplc-14"/>
    <w:basedOn w:val="DefaultParagraphFont"/>
  </w:style>
  <w:style w:type="character" w:customStyle="1" w:styleId="cat-FIOgrp-24rplc-15">
    <w:name w:val="cat-FIO grp-24 rplc-15"/>
    <w:basedOn w:val="DefaultParagraphFont"/>
  </w:style>
  <w:style w:type="character" w:customStyle="1" w:styleId="cat-CarMakeModelgrp-31rplc-16">
    <w:name w:val="cat-CarMakeModel grp-31 rplc-16"/>
    <w:basedOn w:val="DefaultParagraphFont"/>
  </w:style>
  <w:style w:type="character" w:customStyle="1" w:styleId="cat-FIOgrp-24rplc-17">
    <w:name w:val="cat-FIO grp-24 rplc-17"/>
    <w:basedOn w:val="DefaultParagraphFont"/>
  </w:style>
  <w:style w:type="character" w:customStyle="1" w:styleId="cat-Dategrp-14rplc-18">
    <w:name w:val="cat-Date grp-14 rplc-18"/>
    <w:basedOn w:val="DefaultParagraphFont"/>
  </w:style>
  <w:style w:type="character" w:customStyle="1" w:styleId="cat-FIOgrp-22rplc-19">
    <w:name w:val="cat-FIO grp-22 rplc-19"/>
    <w:basedOn w:val="DefaultParagraphFont"/>
  </w:style>
  <w:style w:type="character" w:customStyle="1" w:styleId="cat-Dategrp-13rplc-20">
    <w:name w:val="cat-Date grp-13 rplc-20"/>
    <w:basedOn w:val="DefaultParagraphFont"/>
  </w:style>
  <w:style w:type="character" w:customStyle="1" w:styleId="cat-Timegrp-29rplc-21">
    <w:name w:val="cat-Time grp-29 rplc-21"/>
    <w:basedOn w:val="DefaultParagraphFont"/>
  </w:style>
  <w:style w:type="character" w:customStyle="1" w:styleId="cat-Addressgrp-4rplc-22">
    <w:name w:val="cat-Address grp-4 rplc-22"/>
    <w:basedOn w:val="DefaultParagraphFont"/>
  </w:style>
  <w:style w:type="character" w:customStyle="1" w:styleId="cat-CarMakeModelgrp-31rplc-23">
    <w:name w:val="cat-CarMakeModel grp-31 rplc-23"/>
    <w:basedOn w:val="DefaultParagraphFont"/>
  </w:style>
  <w:style w:type="character" w:customStyle="1" w:styleId="cat-CarNumbergrp-32rplc-24">
    <w:name w:val="cat-CarNumber grp-32 rplc-24"/>
    <w:basedOn w:val="DefaultParagraphFont"/>
  </w:style>
  <w:style w:type="character" w:customStyle="1" w:styleId="cat-Dategrp-15rplc-25">
    <w:name w:val="cat-Date grp-15 rplc-25"/>
    <w:basedOn w:val="DefaultParagraphFont"/>
  </w:style>
  <w:style w:type="character" w:customStyle="1" w:styleId="cat-FIOgrp-24rplc-26">
    <w:name w:val="cat-FIO grp-24 rplc-26"/>
    <w:basedOn w:val="DefaultParagraphFont"/>
  </w:style>
  <w:style w:type="character" w:customStyle="1" w:styleId="cat-Dategrp-14rplc-27">
    <w:name w:val="cat-Date grp-14 rplc-27"/>
    <w:basedOn w:val="DefaultParagraphFont"/>
  </w:style>
  <w:style w:type="character" w:customStyle="1" w:styleId="cat-FIOgrp-24rplc-28">
    <w:name w:val="cat-FIO grp-24 rplc-28"/>
    <w:basedOn w:val="DefaultParagraphFont"/>
  </w:style>
  <w:style w:type="character" w:customStyle="1" w:styleId="cat-Dategrp-13rplc-29">
    <w:name w:val="cat-Date grp-13 rplc-29"/>
    <w:basedOn w:val="DefaultParagraphFont"/>
  </w:style>
  <w:style w:type="character" w:customStyle="1" w:styleId="cat-Timegrp-30rplc-30">
    <w:name w:val="cat-Time grp-30 rplc-30"/>
    <w:basedOn w:val="DefaultParagraphFont"/>
  </w:style>
  <w:style w:type="character" w:customStyle="1" w:styleId="cat-Addressgrp-4rplc-31">
    <w:name w:val="cat-Address grp-4 rplc-31"/>
    <w:basedOn w:val="DefaultParagraphFont"/>
  </w:style>
  <w:style w:type="character" w:customStyle="1" w:styleId="cat-Dategrp-14rplc-32">
    <w:name w:val="cat-Date grp-14 rplc-32"/>
    <w:basedOn w:val="DefaultParagraphFont"/>
  </w:style>
  <w:style w:type="character" w:customStyle="1" w:styleId="cat-FIOgrp-22rplc-33">
    <w:name w:val="cat-FIO grp-22 rplc-33"/>
    <w:basedOn w:val="DefaultParagraphFont"/>
  </w:style>
  <w:style w:type="character" w:customStyle="1" w:styleId="cat-FIOgrp-22rplc-34">
    <w:name w:val="cat-FIO grp-22 rplc-34"/>
    <w:basedOn w:val="DefaultParagraphFont"/>
  </w:style>
  <w:style w:type="character" w:customStyle="1" w:styleId="cat-FIOgrp-24rplc-35">
    <w:name w:val="cat-FIO grp-24 rplc-35"/>
    <w:basedOn w:val="DefaultParagraphFont"/>
  </w:style>
  <w:style w:type="character" w:customStyle="1" w:styleId="cat-Dategrp-16rplc-36">
    <w:name w:val="cat-Date grp-16 rplc-36"/>
    <w:basedOn w:val="DefaultParagraphFont"/>
  </w:style>
  <w:style w:type="character" w:customStyle="1" w:styleId="cat-FIOgrp-24rplc-37">
    <w:name w:val="cat-FIO grp-24 rplc-37"/>
    <w:basedOn w:val="DefaultParagraphFont"/>
  </w:style>
  <w:style w:type="character" w:customStyle="1" w:styleId="cat-FIOgrp-22rplc-38">
    <w:name w:val="cat-FIO grp-22 rplc-38"/>
    <w:basedOn w:val="DefaultParagraphFont"/>
  </w:style>
  <w:style w:type="character" w:customStyle="1" w:styleId="cat-Dategrp-17rplc-39">
    <w:name w:val="cat-Date grp-17 rplc-39"/>
    <w:basedOn w:val="DefaultParagraphFont"/>
  </w:style>
  <w:style w:type="character" w:customStyle="1" w:styleId="cat-Dategrp-17rplc-40">
    <w:name w:val="cat-Date grp-17 rplc-40"/>
    <w:basedOn w:val="DefaultParagraphFont"/>
  </w:style>
  <w:style w:type="character" w:customStyle="1" w:styleId="cat-Dategrp-18rplc-41">
    <w:name w:val="cat-Date grp-18 rplc-41"/>
    <w:basedOn w:val="DefaultParagraphFont"/>
  </w:style>
  <w:style w:type="character" w:customStyle="1" w:styleId="cat-Dategrp-19rplc-42">
    <w:name w:val="cat-Date grp-19 rplc-42"/>
    <w:basedOn w:val="DefaultParagraphFont"/>
  </w:style>
  <w:style w:type="character" w:customStyle="1" w:styleId="cat-FIOgrp-22rplc-43">
    <w:name w:val="cat-FIO grp-22 rplc-43"/>
    <w:basedOn w:val="DefaultParagraphFont"/>
  </w:style>
  <w:style w:type="character" w:customStyle="1" w:styleId="cat-FIOgrp-24rplc-44">
    <w:name w:val="cat-FIO grp-24 rplc-44"/>
    <w:basedOn w:val="DefaultParagraphFont"/>
  </w:style>
  <w:style w:type="character" w:customStyle="1" w:styleId="cat-PhoneNumbergrp-33rplc-45">
    <w:name w:val="cat-PhoneNumber grp-33 rplc-45"/>
    <w:basedOn w:val="DefaultParagraphFont"/>
  </w:style>
  <w:style w:type="character" w:customStyle="1" w:styleId="cat-Dategrp-20rplc-46">
    <w:name w:val="cat-Date grp-20 rplc-46"/>
    <w:basedOn w:val="DefaultParagraphFont"/>
  </w:style>
  <w:style w:type="character" w:customStyle="1" w:styleId="cat-FIOgrp-22rplc-47">
    <w:name w:val="cat-FIO grp-22 rplc-47"/>
    <w:basedOn w:val="DefaultParagraphFont"/>
  </w:style>
  <w:style w:type="character" w:customStyle="1" w:styleId="cat-FIOgrp-23rplc-48">
    <w:name w:val="cat-FIO grp-23 rplc-48"/>
    <w:basedOn w:val="DefaultParagraphFont"/>
  </w:style>
  <w:style w:type="character" w:customStyle="1" w:styleId="cat-Sumgrp-26rplc-49">
    <w:name w:val="cat-Sum grp-26 rplc-49"/>
    <w:basedOn w:val="DefaultParagraphFont"/>
  </w:style>
  <w:style w:type="character" w:customStyle="1" w:styleId="cat-UserDefinedgrp-38rplc-50">
    <w:name w:val="cat-UserDefined grp-38 rplc-50"/>
    <w:basedOn w:val="DefaultParagraphFont"/>
  </w:style>
  <w:style w:type="character" w:customStyle="1" w:styleId="cat-Addressgrp-1rplc-60">
    <w:name w:val="cat-Address grp-1 rplc-60"/>
    <w:basedOn w:val="DefaultParagraphFont"/>
  </w:style>
  <w:style w:type="character" w:customStyle="1" w:styleId="cat-Addressgrp-8rplc-61">
    <w:name w:val="cat-Address grp-8 rplc-61"/>
    <w:basedOn w:val="DefaultParagraphFont"/>
  </w:style>
  <w:style w:type="character" w:customStyle="1" w:styleId="cat-SumInWordsgrp-27rplc-62">
    <w:name w:val="cat-SumInWords grp-27 rplc-62"/>
    <w:basedOn w:val="DefaultParagraphFont"/>
  </w:style>
  <w:style w:type="character" w:customStyle="1" w:styleId="cat-Addressgrp-2rplc-63">
    <w:name w:val="cat-Address grp-2 rplc-63"/>
    <w:basedOn w:val="DefaultParagraphFont"/>
  </w:style>
  <w:style w:type="character" w:customStyle="1" w:styleId="cat-Addressgrp-9rplc-64">
    <w:name w:val="cat-Address grp-9 rplc-64"/>
    <w:basedOn w:val="DefaultParagraphFont"/>
  </w:style>
  <w:style w:type="character" w:customStyle="1" w:styleId="cat-Addressgrp-10rplc-65">
    <w:name w:val="cat-Address grp-10 rplc-65"/>
    <w:basedOn w:val="DefaultParagraphFont"/>
  </w:style>
  <w:style w:type="character" w:customStyle="1" w:styleId="cat-Addressgrp-1rplc-66">
    <w:name w:val="cat-Address grp-1 rplc-66"/>
    <w:basedOn w:val="DefaultParagraphFont"/>
  </w:style>
  <w:style w:type="character" w:customStyle="1" w:styleId="cat-Addressgrp-1rplc-67">
    <w:name w:val="cat-Address grp-1 rplc-67"/>
    <w:basedOn w:val="DefaultParagraphFont"/>
  </w:style>
  <w:style w:type="character" w:customStyle="1" w:styleId="cat-Addressgrp-11rplc-68">
    <w:name w:val="cat-Address grp-11 rplc-68"/>
    <w:basedOn w:val="DefaultParagraphFont"/>
  </w:style>
  <w:style w:type="character" w:customStyle="1" w:styleId="cat-Addressgrp-10rplc-69">
    <w:name w:val="cat-Address grp-10 rplc-69"/>
    <w:basedOn w:val="DefaultParagraphFont"/>
  </w:style>
  <w:style w:type="character" w:customStyle="1" w:styleId="cat-FIOgrp-25rplc-70">
    <w:name w:val="cat-FIO grp-25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