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199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07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учреждения-Управления Пенсионного фонда Российской Федерации в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FIOgrp-2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PassportDatagrp-2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Российской Федерации, работающего генеральным директором </w:t>
      </w:r>
      <w:r>
        <w:rPr>
          <w:rStyle w:val="cat-OrganizationNamegrp-28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комплекс зданий и сооружений территория № 5 офис 3,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28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комплекс зданий и сооружений территория № 5 офис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нарушение,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предоставлении сведений индивидуального (персонифицированного) учета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нарушен п. 2 ст. 11 Федерального Закона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 «Об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>Форма СЗВ-М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апрель </w:t>
      </w:r>
      <w:r>
        <w:rPr>
          <w:rFonts w:ascii="Times New Roman" w:eastAsia="Times New Roman" w:hAnsi="Times New Roman" w:cs="Times New Roman"/>
          <w:sz w:val="28"/>
          <w:szCs w:val="28"/>
        </w:rPr>
        <w:t>2021 предоставлена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что предусмотрена административная ответственность по ст. 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2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о дне и времени слушания дела извещен надлежащим образом, что подтверждается документами в материалах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Style w:val="cat-FIOgrp-2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отсутствие ходатайств об отложении дела, суд на основании ст. 25.1 ч.2 КоАП РФ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наличии в действиях </w:t>
      </w:r>
      <w:r>
        <w:rPr>
          <w:rStyle w:val="cat-FIOgrp-2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рушения, предусмотренного ст.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правонарушении, уведомления о составлении протокола, </w:t>
      </w:r>
      <w:r>
        <w:rPr>
          <w:rStyle w:val="cat-FIOgrp-2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составлении протокола, однако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я, копию протокола получал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то, что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28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организации: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комплекс зданий и сооружений территория № 5 офис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9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нарушение,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предоставлении сведений индивидуального (персонифицированного) учета в отношении 1 застрахованного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нарушен п. 2 ст. 11 Федерального Закона от </w:t>
      </w:r>
      <w:r>
        <w:rPr>
          <w:rStyle w:val="cat-Dategrp-12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 «Об индивидуальном (персонифицированном) учете в системе обязательного пенсионного страхования». Форма СЗВ-М за апрель 2021 предоставлена </w:t>
      </w:r>
      <w:r>
        <w:rPr>
          <w:rStyle w:val="cat-Dategrp-13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от </w:t>
      </w:r>
      <w:r>
        <w:rPr>
          <w:rStyle w:val="cat-Dategrp-15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индивидуальном (персонифицированном) учете в системе обязательного пенсионного страхования»,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(в ред.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l1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от </w:t>
        </w:r>
        <w:r>
          <w:rPr>
            <w:rStyle w:val="cat-Dategrp-16rplc-35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 250-ФЗ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учив материалы дела, суд усматривает в действиях </w:t>
      </w:r>
      <w:r>
        <w:rPr>
          <w:rStyle w:val="cat-FIOgrp-21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административного правонарушения, предусмотренного 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что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следующими доказательствами.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нарушения срока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отчета «Сведения о застрахованных лицах» за </w:t>
      </w:r>
      <w:r>
        <w:rPr>
          <w:rStyle w:val="cat-Dategrp-10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отчетности до </w:t>
      </w:r>
      <w:r>
        <w:rPr>
          <w:rStyle w:val="cat-Dategrp-11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 регистрации в территориальном органе Пенсионного фонда Российской Федерации плательщика, производящего выплаты физическим лицам от </w:t>
      </w:r>
      <w:r>
        <w:rPr>
          <w:rStyle w:val="cat-Dategrp-18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(л.д.</w:t>
      </w:r>
      <w:r>
        <w:rPr>
          <w:rFonts w:ascii="Times New Roman" w:eastAsia="Times New Roman" w:hAnsi="Times New Roman" w:cs="Times New Roman"/>
          <w:sz w:val="28"/>
          <w:szCs w:val="28"/>
        </w:rPr>
        <w:t>3-12</w:t>
      </w:r>
      <w:r>
        <w:rPr>
          <w:rFonts w:ascii="Times New Roman" w:eastAsia="Times New Roman" w:hAnsi="Times New Roman" w:cs="Times New Roman"/>
          <w:sz w:val="28"/>
          <w:szCs w:val="28"/>
        </w:rPr>
        <w:t>)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Style w:val="cat-FIOgrp-21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 квалифицированы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ст.15.33.2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3rplc-4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административного правонарушения, личность виновного,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21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возможным назначить административное наказание в виде административного штрафа,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нижнем </w:t>
      </w:r>
      <w:r>
        <w:rPr>
          <w:rFonts w:ascii="Times New Roman" w:eastAsia="Times New Roman" w:hAnsi="Times New Roman" w:cs="Times New Roman"/>
          <w:sz w:val="28"/>
          <w:szCs w:val="28"/>
        </w:rPr>
        <w:t>пределе санкции 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ст.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сумме </w:t>
      </w:r>
      <w:r>
        <w:rPr>
          <w:rStyle w:val="cat-Sumgrp-26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4rplc-4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4rplc-48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5rplc-5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2rplc-6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9rplc-3">
    <w:name w:val="cat-FIO grp-19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PassportDatagrp-27rplc-6">
    <w:name w:val="cat-PassportData grp-27 rplc-6"/>
    <w:basedOn w:val="DefaultParagraphFont"/>
  </w:style>
  <w:style w:type="character" w:customStyle="1" w:styleId="cat-OrganizationNamegrp-28rplc-7">
    <w:name w:val="cat-OrganizationName grp-2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FIOgrp-21rplc-11">
    <w:name w:val="cat-FIO grp-21 rplc-11"/>
    <w:basedOn w:val="DefaultParagraphFont"/>
  </w:style>
  <w:style w:type="character" w:customStyle="1" w:styleId="cat-OrganizationNamegrp-28rplc-12">
    <w:name w:val="cat-OrganizationName grp-28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9rplc-15">
    <w:name w:val="cat-Time grp-2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OrganizationNamegrp-28rplc-26">
    <w:name w:val="cat-OrganizationName grp-28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Timegrp-29rplc-29">
    <w:name w:val="cat-Time grp-29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Dategrp-10rplc-37">
    <w:name w:val="cat-Date grp-10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Dategrp-17rplc-40">
    <w:name w:val="cat-Date grp-17 rplc-40"/>
    <w:basedOn w:val="DefaultParagraphFont"/>
  </w:style>
  <w:style w:type="character" w:customStyle="1" w:styleId="cat-Dategrp-18rplc-41">
    <w:name w:val="cat-Date grp-18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SumInWordsgrp-23rplc-43">
    <w:name w:val="cat-SumInWords grp-23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Sumgrp-26rplc-46">
    <w:name w:val="cat-Sum grp-26 rplc-46"/>
    <w:basedOn w:val="DefaultParagraphFont"/>
  </w:style>
  <w:style w:type="character" w:customStyle="1" w:styleId="cat-SumInWordsgrp-24rplc-47">
    <w:name w:val="cat-SumInWords grp-24 rplc-47"/>
    <w:basedOn w:val="DefaultParagraphFont"/>
  </w:style>
  <w:style w:type="character" w:customStyle="1" w:styleId="cat-UserDefinedgrp-34rplc-48">
    <w:name w:val="cat-UserDefined grp-34 rplc-48"/>
    <w:basedOn w:val="DefaultParagraphFont"/>
  </w:style>
  <w:style w:type="character" w:customStyle="1" w:styleId="cat-SumInWordsgrp-25rplc-55">
    <w:name w:val="cat-SumInWords grp-25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6rplc-58">
    <w:name w:val="cat-Address grp-6 rplc-58"/>
    <w:basedOn w:val="DefaultParagraphFont"/>
  </w:style>
  <w:style w:type="character" w:customStyle="1" w:styleId="cat-Addressgrp-7rplc-59">
    <w:name w:val="cat-Address grp-7 rplc-59"/>
    <w:basedOn w:val="DefaultParagraphFont"/>
  </w:style>
  <w:style w:type="character" w:customStyle="1" w:styleId="cat-FIOgrp-22rplc-60">
    <w:name w:val="cat-FIO grp-2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