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207</w:t>
      </w:r>
      <w:r>
        <w:rPr>
          <w:b w:val="0"/>
          <w:bCs w:val="0"/>
          <w:i w:val="0"/>
          <w:sz w:val="28"/>
          <w:szCs w:val="28"/>
        </w:rPr>
        <w:t>/2020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–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правонарушении, поступивш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UserDefinedgrp-27rplc-8"/>
          <w:rFonts w:ascii="Times New Roman" w:eastAsia="Times New Roman" w:hAnsi="Times New Roman" w:cs="Times New Roman"/>
          <w:b/>
          <w:bCs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на иждивении несовершеннолетних детей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19.24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под административным надзором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решению суда нарушил ограничение в виде запрета пребывания вне жилого помещения или иного помещения, являющегося местом жительства в период с 22 до 06 часов, не находился по месту жительства, по адресу: </w:t>
      </w:r>
      <w:r>
        <w:rPr>
          <w:rStyle w:val="cat-Addressgrp-7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ограничения, установленные решен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в отношении него административного надзора сроком на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 6 час. следующих суток,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совершил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суда ему был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ении обстоятельствах он на момент проверки его по месту жительства работниками правоохранительных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отсутствовал по месту жительства после 22 час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на работе, вернуться домой до </w:t>
      </w:r>
      <w:r>
        <w:rPr>
          <w:rStyle w:val="cat-Timegrp-25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успел, так как из-за введения карантина автобусы осуществляли рейсы очень редко.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раскаялся, просил строго не наказывать.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3031/938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под административным надзором по решению суда нарушил ограничение в виде запрета пребывания вне жилого помещения или иного помещения, являющегося местом жительства в период с 22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часов, не находился по месту жительства, по адресу: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 6 час. следующих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им ограничений, установленных ему судом, подтверждаются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 имеющихся в протоколе об административном правонарушении и в материалах дела, согласно которым, последний, не оспаривая изложенные в протоколе об административном правонарушении обстоятельства, пояснил, что в отношении него установлен административный надзор с возложением ограничений, в том числе и в виде запрещения пребывания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или иного помещения, являющегося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6 час. следующих суток, однако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</w:t>
      </w:r>
      <w:r>
        <w:rPr>
          <w:rStyle w:val="cat-Timegrp-25rplc-3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отсутствовал по месту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на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вернуться домой до </w:t>
      </w:r>
      <w:r>
        <w:rPr>
          <w:rStyle w:val="cat-Timegrp-25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успел, так как из-за введения карантина автобусы осуществляли рейсы очень редко.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Мельник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Style w:val="cat-Dategrp-12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Мельнику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>
        <w:rPr>
          <w:rStyle w:val="cat-Dategrp-13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6 час. следующих суток.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9.24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деяния), если эти действия (бездействие) не содержат уголовно наказуемого деяния.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чистосердечное признание вины,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привлекалось ли ранее лицо к административной ответственности за аналогичное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суд признает обстоятельством, смягчающим административную ответственность, а также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 инвалидности, и других исключающих обстоятельств, согласно ст. 3.9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то, что ранее Мельник С.Г. привлекался к административной ответственности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аналогичное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пределе санкции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47"/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 (сорок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26rplc-3">
    <w:name w:val="cat-UserDefined grp-26 rplc-3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Timegrp-25rplc-22">
    <w:name w:val="cat-Time grp-25 rplc-22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Timegrp-24rplc-28">
    <w:name w:val="cat-Time grp-24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Timegrp-25rplc-34">
    <w:name w:val="cat-Time grp-25 rplc-34"/>
    <w:basedOn w:val="DefaultParagraphFont"/>
  </w:style>
  <w:style w:type="character" w:customStyle="1" w:styleId="cat-Timegrp-25rplc-35">
    <w:name w:val="cat-Time grp-25 rplc-35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UserDefinedgrp-27rplc-47">
    <w:name w:val="cat-UserDefined grp-27 rplc-47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9rplc-52">
    <w:name w:val="cat-Address grp-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