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209</w:t>
      </w:r>
      <w:r>
        <w:rPr>
          <w:b w:val="0"/>
          <w:bCs w:val="0"/>
          <w:i w:val="0"/>
          <w:sz w:val="28"/>
          <w:szCs w:val="28"/>
        </w:rPr>
        <w:t>/2020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– </w:t>
      </w:r>
      <w:r>
        <w:rPr>
          <w:rStyle w:val="cat-UserDefinedgrp-28rplc-4"/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правонарушении, поступивш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UserDefinedgrp-28rplc-7"/>
          <w:rFonts w:ascii="Times New Roman" w:eastAsia="Times New Roman" w:hAnsi="Times New Roman" w:cs="Times New Roman"/>
          <w:b/>
          <w:bCs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на иждивении несовершеннолетних детей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19.24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под административным надзором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решению суда нарушил ограничение в виде запрета пребывания вне жилого помещения или иного помещения, являющегося местом жительства в период с 22 до 06 часов, не находился по месту жительства, по адресу: </w:t>
      </w:r>
      <w:r>
        <w:rPr>
          <w:rStyle w:val="cat-Addressgrp-7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ограничения, установленные решен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 6 час. следующих суток,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совершил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суда ему был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ении обстоятельствах он на момент проверки его по месту жительства работниками правоохранительных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отсутствовал по месту жительства после 22 час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на строительных работах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вернуться домой до </w:t>
      </w:r>
      <w:r>
        <w:rPr>
          <w:rStyle w:val="cat-Timegrp-26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успел, так как из-за введения карантина автобусы осуществляли рейсы очень редко.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содеянном раскаялся, просил строго не наказывать.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61/952</w:t>
      </w:r>
      <w:r>
        <w:rPr>
          <w:rFonts w:ascii="Times New Roman" w:eastAsia="Times New Roman" w:hAnsi="Times New Roman" w:cs="Times New Roman"/>
          <w:sz w:val="28"/>
          <w:szCs w:val="28"/>
        </w:rPr>
        <w:t>/953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под административным надзором по решению суда нарушил ограничение в виде запрета пребывания вне жилого помещения или иного помещения, являющегося местом жительства в период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06 часов, не находился по месту жительства, по адресу: </w:t>
      </w:r>
      <w:r>
        <w:rPr>
          <w:rStyle w:val="cat-Addressgrp-7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 6 час. следующих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им ограничений, установленных ему судом, подтверждаются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 имеющихся в протоколе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возложением ограничений, в том числе и в виде запрещения пребывания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или иного помещения,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6 час. следующих суток, однако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</w:t>
      </w:r>
      <w:r>
        <w:rPr>
          <w:rStyle w:val="cat-Timegrp-26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отсутствовал по месту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строительных работах в </w:t>
      </w:r>
      <w:r>
        <w:rPr>
          <w:rStyle w:val="cat-Addressgrp-8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вернуться домой до </w:t>
      </w:r>
      <w:r>
        <w:rPr>
          <w:rStyle w:val="cat-Timegrp-26rplc-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успел, так как из-за введения карантина автобусы осуществляли рейсы очень редко.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Мельник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ознакомлен с административными ограничениями своих прав и свобод,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установленными в отношении него судом, с разъяснением ему положений действующего законодательства об административном надзоре.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3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Мельнику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6 час. следующих суток.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9.24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деяния), если эти действия (бездействие) не содержат уголовно наказуемого деяния.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привлекалось ли ранее лицо к административной ответственности за аналогичное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суд признает обстоятельством, смягчающим административную ответственность, а также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 инвалидности, и других исключающих обстоятельств, согласно ст. 3.9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то, что ранее Мельник С.Г. привлекался к административной ответственности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аналогичное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пределе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5"/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 (сорок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27rplc-2">
    <w:name w:val="cat-UserDefined grp-27 rplc-2"/>
    <w:basedOn w:val="DefaultParagraphFont"/>
  </w:style>
  <w:style w:type="character" w:customStyle="1" w:styleId="cat-UserDefinedgrp-28rplc-4">
    <w:name w:val="cat-UserDefined grp-2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Timegrp-25rplc-26">
    <w:name w:val="cat-Time grp-25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Timegrp-26rplc-32">
    <w:name w:val="cat-Time grp-26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Timegrp-26rplc-34">
    <w:name w:val="cat-Time grp-26 rplc-34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UserDefinedgrp-28rplc-45">
    <w:name w:val="cat-UserDefined grp-28 rplc-45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10rplc-50">
    <w:name w:val="cat-Address grp-1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