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F1851">
      <w:pPr>
        <w:pStyle w:val="Heading1"/>
        <w:spacing w:before="0" w:after="0"/>
        <w:jc w:val="center"/>
        <w:rPr>
          <w:b w:val="0"/>
          <w:bCs w:val="0"/>
          <w:sz w:val="22"/>
          <w:szCs w:val="22"/>
        </w:rPr>
      </w:pPr>
      <w:r w:rsidRPr="00BF1851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5-65-211/2019                                            </w:t>
      </w:r>
    </w:p>
    <w:p w:rsidR="00877CFD" w:rsidRPr="00BF1851">
      <w:pPr>
        <w:pStyle w:val="Heading1"/>
        <w:spacing w:before="0" w:after="0"/>
        <w:jc w:val="center"/>
        <w:rPr>
          <w:sz w:val="22"/>
          <w:szCs w:val="22"/>
        </w:rPr>
      </w:pPr>
      <w:r w:rsidRPr="00BF1851">
        <w:rPr>
          <w:b w:val="0"/>
          <w:bCs w:val="0"/>
          <w:sz w:val="22"/>
          <w:szCs w:val="22"/>
        </w:rPr>
        <w:t xml:space="preserve"> П О С Т А Н О В Л Е Н И Е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30 июля 2019 года  </w:t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  <w:t xml:space="preserve">                        п. Нижнегорский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</w:t>
      </w:r>
      <w:r w:rsidRPr="00BF1851">
        <w:rPr>
          <w:sz w:val="22"/>
          <w:szCs w:val="22"/>
        </w:rPr>
        <w:tab/>
        <w:t xml:space="preserve">  </w:t>
      </w:r>
    </w:p>
    <w:p w:rsidR="00877CFD" w:rsidRPr="00BF1851">
      <w:pPr>
        <w:ind w:firstLine="708"/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Мировой </w:t>
      </w:r>
      <w:r w:rsidRPr="00BF1851">
        <w:rPr>
          <w:sz w:val="22"/>
          <w:szCs w:val="22"/>
        </w:rPr>
        <w:t xml:space="preserve">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BF1851">
        <w:rPr>
          <w:sz w:val="22"/>
          <w:szCs w:val="22"/>
        </w:rPr>
        <w:t>Пензештадлера</w:t>
      </w:r>
      <w:r w:rsidRPr="00BF1851">
        <w:rPr>
          <w:sz w:val="22"/>
          <w:szCs w:val="22"/>
        </w:rPr>
        <w:t xml:space="preserve"> О.Н., рассмотрев дело об админис</w:t>
      </w:r>
      <w:r w:rsidRPr="00BF1851">
        <w:rPr>
          <w:sz w:val="22"/>
          <w:szCs w:val="22"/>
        </w:rPr>
        <w:t xml:space="preserve">тративном правонарушении, поступившее из Государственного учреждения-Управления Пенсионного фонда Российской Федерации в </w:t>
      </w:r>
      <w:r w:rsidRPr="00BF1851">
        <w:rPr>
          <w:sz w:val="22"/>
          <w:szCs w:val="22"/>
        </w:rPr>
        <w:t>Джанкойском</w:t>
      </w:r>
      <w:r w:rsidRPr="00BF1851">
        <w:rPr>
          <w:sz w:val="22"/>
          <w:szCs w:val="22"/>
        </w:rPr>
        <w:t xml:space="preserve"> районе Республики Крым, в отношении   </w:t>
      </w:r>
    </w:p>
    <w:p w:rsidR="00877CFD" w:rsidRPr="00BF1851">
      <w:pPr>
        <w:ind w:left="4536"/>
        <w:jc w:val="both"/>
        <w:rPr>
          <w:sz w:val="22"/>
          <w:szCs w:val="22"/>
        </w:rPr>
      </w:pPr>
      <w:r w:rsidRPr="00BF1851">
        <w:rPr>
          <w:rStyle w:val="cat-FIOgrp-25rplc-6"/>
          <w:sz w:val="22"/>
          <w:szCs w:val="22"/>
        </w:rPr>
        <w:t>Пензештадлер</w:t>
      </w:r>
      <w:r w:rsidRPr="00BF1851">
        <w:rPr>
          <w:rStyle w:val="cat-FIOgrp-25rplc-6"/>
          <w:sz w:val="22"/>
          <w:szCs w:val="22"/>
        </w:rPr>
        <w:t xml:space="preserve"> О. Н.</w:t>
      </w:r>
      <w:r w:rsidRPr="00BF1851">
        <w:rPr>
          <w:sz w:val="22"/>
          <w:szCs w:val="22"/>
        </w:rPr>
        <w:t xml:space="preserve">,                          </w:t>
      </w:r>
    </w:p>
    <w:p w:rsidR="00877CFD" w:rsidRPr="00BF1851">
      <w:pPr>
        <w:ind w:left="4536"/>
        <w:jc w:val="both"/>
        <w:rPr>
          <w:sz w:val="22"/>
          <w:szCs w:val="22"/>
        </w:rPr>
      </w:pPr>
      <w:r w:rsidRPr="00BF1851">
        <w:rPr>
          <w:rStyle w:val="cat-UserDefinedgrp-37rplc-8"/>
          <w:sz w:val="22"/>
          <w:szCs w:val="22"/>
        </w:rPr>
        <w:t>...личные данные</w:t>
      </w:r>
      <w:r w:rsidRPr="00BF1851">
        <w:rPr>
          <w:rStyle w:val="cat-UserDefinedgrp-37rplc-8"/>
          <w:sz w:val="22"/>
          <w:szCs w:val="22"/>
        </w:rPr>
        <w:t xml:space="preserve"> </w:t>
      </w:r>
      <w:r w:rsidRPr="00BF1851">
        <w:rPr>
          <w:sz w:val="22"/>
          <w:szCs w:val="22"/>
        </w:rPr>
        <w:t>,</w:t>
      </w:r>
      <w:r w:rsidRPr="00BF1851">
        <w:rPr>
          <w:sz w:val="22"/>
          <w:szCs w:val="22"/>
        </w:rPr>
        <w:t xml:space="preserve"> 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о привлечении его </w:t>
      </w:r>
      <w:r w:rsidRPr="00BF1851">
        <w:rPr>
          <w:sz w:val="22"/>
          <w:szCs w:val="22"/>
        </w:rPr>
        <w:t xml:space="preserve">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877CFD" w:rsidRPr="00BF1851">
      <w:pPr>
        <w:jc w:val="both"/>
        <w:rPr>
          <w:sz w:val="22"/>
          <w:szCs w:val="22"/>
        </w:rPr>
      </w:pP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</w:t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  <w:t xml:space="preserve">    УСТАНОВИЛ:</w:t>
      </w:r>
    </w:p>
    <w:p w:rsidR="00877CFD" w:rsidRPr="00BF1851">
      <w:pPr>
        <w:jc w:val="both"/>
        <w:rPr>
          <w:sz w:val="22"/>
          <w:szCs w:val="22"/>
        </w:rPr>
      </w:pPr>
    </w:p>
    <w:p w:rsidR="00877CFD" w:rsidRPr="00BF1851">
      <w:pPr>
        <w:ind w:firstLine="708"/>
        <w:jc w:val="both"/>
        <w:rPr>
          <w:sz w:val="22"/>
          <w:szCs w:val="22"/>
        </w:rPr>
      </w:pPr>
      <w:r w:rsidRPr="00BF1851">
        <w:rPr>
          <w:sz w:val="22"/>
          <w:szCs w:val="22"/>
        </w:rPr>
        <w:t>Пензештадлер</w:t>
      </w:r>
      <w:r w:rsidRPr="00BF1851">
        <w:rPr>
          <w:sz w:val="22"/>
          <w:szCs w:val="22"/>
        </w:rPr>
        <w:t xml:space="preserve"> О.Н. являясь председателем Михайловского сельского поселения Нижнегорск</w:t>
      </w:r>
      <w:r w:rsidRPr="00BF1851">
        <w:rPr>
          <w:sz w:val="22"/>
          <w:szCs w:val="22"/>
        </w:rPr>
        <w:t xml:space="preserve">ого района Республики Крым – глава администрации Михайловского сельского поселения Нижнегорского района Республики Крым, расположенного по адресу: </w:t>
      </w:r>
      <w:r w:rsidRPr="00BF1851">
        <w:rPr>
          <w:rStyle w:val="cat-Addressgrp-7rplc-18"/>
          <w:sz w:val="22"/>
          <w:szCs w:val="22"/>
        </w:rPr>
        <w:t>адрес</w:t>
      </w:r>
      <w:r w:rsidRPr="00BF1851">
        <w:rPr>
          <w:rStyle w:val="cat-Dategrp-14rplc-19"/>
          <w:sz w:val="22"/>
          <w:szCs w:val="22"/>
        </w:rPr>
        <w:t>дата</w:t>
      </w:r>
      <w:r w:rsidRPr="00BF1851">
        <w:rPr>
          <w:sz w:val="22"/>
          <w:szCs w:val="22"/>
        </w:rPr>
        <w:t xml:space="preserve"> </w:t>
      </w:r>
      <w:r w:rsidRPr="00BF1851">
        <w:rPr>
          <w:sz w:val="22"/>
          <w:szCs w:val="22"/>
        </w:rPr>
        <w:t>в</w:t>
      </w:r>
      <w:r w:rsidRPr="00BF1851">
        <w:rPr>
          <w:sz w:val="22"/>
          <w:szCs w:val="22"/>
        </w:rPr>
        <w:t xml:space="preserve"> </w:t>
      </w:r>
      <w:r w:rsidRPr="00BF1851">
        <w:rPr>
          <w:rStyle w:val="cat-Timegrp-32rplc-20"/>
          <w:sz w:val="22"/>
          <w:szCs w:val="22"/>
        </w:rPr>
        <w:t>время</w:t>
      </w:r>
      <w:r w:rsidRPr="00BF1851">
        <w:rPr>
          <w:sz w:val="22"/>
          <w:szCs w:val="22"/>
        </w:rPr>
        <w:t>, допустил нарушение, выразившееся в не своевременном предоставлении сведений индивидуальног</w:t>
      </w:r>
      <w:r w:rsidRPr="00BF1851">
        <w:rPr>
          <w:sz w:val="22"/>
          <w:szCs w:val="22"/>
        </w:rPr>
        <w:t>о (персонифицированного) учета о страховом стаже застрахованных лиц (СЗМ-СТАЖ) в отношении 1 застрахованного лица за 2018 года в срок до 01.03.2019 года, в результате нарушен п. 2 ст. 11 Федерального Закона от 01.04.1996 № 27-ФЗ «Об индивидуальном (персони</w:t>
      </w:r>
      <w:r w:rsidRPr="00BF1851">
        <w:rPr>
          <w:sz w:val="22"/>
          <w:szCs w:val="22"/>
        </w:rPr>
        <w:t xml:space="preserve">фицированном) учете в системе обязательного пенсионного страхования». Отчет фактически предоставлен по форме «дополняющая» </w:t>
      </w:r>
      <w:r w:rsidRPr="00BF1851">
        <w:rPr>
          <w:rStyle w:val="cat-Dategrp-18rplc-24"/>
          <w:sz w:val="22"/>
          <w:szCs w:val="22"/>
        </w:rPr>
        <w:t>дата</w:t>
      </w:r>
      <w:r w:rsidRPr="00BF1851">
        <w:rPr>
          <w:sz w:val="22"/>
          <w:szCs w:val="22"/>
        </w:rPr>
        <w:t xml:space="preserve">, за что предусмотрена административная ответственность по ст. 15.33.2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</w:t>
      </w:r>
      <w:r w:rsidRPr="00BF1851">
        <w:rPr>
          <w:sz w:val="22"/>
          <w:szCs w:val="22"/>
        </w:rPr>
        <w:t xml:space="preserve">          </w:t>
      </w:r>
      <w:r w:rsidRPr="00BF1851">
        <w:rPr>
          <w:sz w:val="22"/>
          <w:szCs w:val="22"/>
        </w:rPr>
        <w:t xml:space="preserve">В судебном заседании </w:t>
      </w:r>
      <w:r w:rsidRPr="00BF1851">
        <w:rPr>
          <w:sz w:val="22"/>
          <w:szCs w:val="22"/>
        </w:rPr>
        <w:t>Пензештадлер</w:t>
      </w:r>
      <w:r w:rsidRPr="00BF1851">
        <w:rPr>
          <w:sz w:val="22"/>
          <w:szCs w:val="22"/>
        </w:rPr>
        <w:t xml:space="preserve"> О.Н</w:t>
      </w:r>
      <w:r w:rsidRPr="00BF1851">
        <w:rPr>
          <w:sz w:val="22"/>
          <w:szCs w:val="22"/>
        </w:rPr>
        <w:t>.</w:t>
      </w:r>
      <w:r w:rsidRPr="00BF1851">
        <w:rPr>
          <w:sz w:val="22"/>
          <w:szCs w:val="22"/>
        </w:rPr>
        <w:t xml:space="preserve"> </w:t>
      </w:r>
      <w:r w:rsidRPr="00BF1851">
        <w:rPr>
          <w:sz w:val="22"/>
          <w:szCs w:val="22"/>
        </w:rPr>
        <w:t xml:space="preserve">вину в совершении инкриминируемом правонарушении признал и пояснил, что действительно в указанное в протоколе время его бухгалтером были допущены нарушения сроков предоставления отчетности, он как должностное лицо несет ответственность по предоставлению </w:t>
      </w:r>
      <w:r w:rsidRPr="00BF1851">
        <w:rPr>
          <w:sz w:val="22"/>
          <w:szCs w:val="22"/>
        </w:rPr>
        <w:t>сведений в контролирующие органы.</w:t>
      </w:r>
      <w:r w:rsidRPr="00BF1851">
        <w:rPr>
          <w:sz w:val="22"/>
          <w:szCs w:val="22"/>
        </w:rPr>
        <w:t xml:space="preserve"> Дополнил, что указанные нарушения устранены.  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  Выслушав </w:t>
      </w:r>
      <w:r w:rsidRPr="00BF1851">
        <w:rPr>
          <w:sz w:val="22"/>
          <w:szCs w:val="22"/>
        </w:rPr>
        <w:t>Пензештадлера</w:t>
      </w:r>
      <w:r w:rsidRPr="00BF1851">
        <w:rPr>
          <w:sz w:val="22"/>
          <w:szCs w:val="22"/>
        </w:rPr>
        <w:t xml:space="preserve"> О.Н., исследовав материалы дела,  суд пришел к выводу о наличии в действиях </w:t>
      </w:r>
      <w:r w:rsidRPr="00BF1851">
        <w:rPr>
          <w:sz w:val="22"/>
          <w:szCs w:val="22"/>
        </w:rPr>
        <w:t>Пензештадлера</w:t>
      </w:r>
      <w:r w:rsidRPr="00BF1851">
        <w:rPr>
          <w:sz w:val="22"/>
          <w:szCs w:val="22"/>
        </w:rPr>
        <w:t xml:space="preserve"> О.Н. состава правонарушения, предусмотренного ст. 15.</w:t>
      </w:r>
      <w:r w:rsidRPr="00BF1851">
        <w:rPr>
          <w:sz w:val="22"/>
          <w:szCs w:val="22"/>
        </w:rPr>
        <w:t xml:space="preserve">33.2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РФ, исходя из следующего.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   </w:t>
      </w:r>
      <w:r w:rsidRPr="00BF1851">
        <w:rPr>
          <w:sz w:val="22"/>
          <w:szCs w:val="22"/>
        </w:rPr>
        <w:t>Согласно протокола</w:t>
      </w:r>
      <w:r w:rsidRPr="00BF1851">
        <w:rPr>
          <w:sz w:val="22"/>
          <w:szCs w:val="22"/>
        </w:rPr>
        <w:t xml:space="preserve"> об административном правонарушении, уведомления о составлении протокола, </w:t>
      </w:r>
      <w:r w:rsidRPr="00BF1851">
        <w:rPr>
          <w:sz w:val="22"/>
          <w:szCs w:val="22"/>
        </w:rPr>
        <w:t>Пензештадлер</w:t>
      </w:r>
      <w:r w:rsidRPr="00BF1851">
        <w:rPr>
          <w:sz w:val="22"/>
          <w:szCs w:val="22"/>
        </w:rPr>
        <w:t xml:space="preserve"> О.Н. извещался о составлении протокола, однако не явился, копию протокола получал.   </w:t>
      </w:r>
    </w:p>
    <w:p w:rsidR="00877CFD" w:rsidRPr="00BF1851">
      <w:pPr>
        <w:ind w:firstLine="708"/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Согласно протоколу </w:t>
      </w:r>
      <w:r w:rsidRPr="00BF1851">
        <w:rPr>
          <w:sz w:val="22"/>
          <w:szCs w:val="22"/>
        </w:rPr>
        <w:t xml:space="preserve">об административном правонарушении № 14 от </w:t>
      </w:r>
      <w:r w:rsidRPr="00BF1851">
        <w:rPr>
          <w:rStyle w:val="cat-Dategrp-19rplc-29"/>
          <w:sz w:val="22"/>
          <w:szCs w:val="22"/>
        </w:rPr>
        <w:t>дата</w:t>
      </w:r>
      <w:r w:rsidRPr="00BF1851">
        <w:rPr>
          <w:sz w:val="22"/>
          <w:szCs w:val="22"/>
        </w:rPr>
        <w:t xml:space="preserve">, он был составлен в отношении </w:t>
      </w:r>
      <w:r w:rsidRPr="00BF1851">
        <w:rPr>
          <w:sz w:val="22"/>
          <w:szCs w:val="22"/>
        </w:rPr>
        <w:t>Пензештадлер</w:t>
      </w:r>
      <w:r w:rsidRPr="00BF1851">
        <w:rPr>
          <w:sz w:val="22"/>
          <w:szCs w:val="22"/>
        </w:rPr>
        <w:t xml:space="preserve"> О.Н. за то, что он являясь </w:t>
      </w:r>
      <w:r w:rsidRPr="00BF1851">
        <w:rPr>
          <w:sz w:val="22"/>
          <w:szCs w:val="22"/>
        </w:rPr>
        <w:t xml:space="preserve">председателем Михайловского сельского поселения Нижнегорского района Республики Крым – глава администрации Михайловского сельского поселения Нижнегорского района Республики Крым, расположенного по адресу: </w:t>
      </w:r>
      <w:r w:rsidRPr="00BF1851">
        <w:rPr>
          <w:rStyle w:val="cat-Addressgrp-7rplc-33"/>
          <w:sz w:val="22"/>
          <w:szCs w:val="22"/>
        </w:rPr>
        <w:t>адрес</w:t>
      </w:r>
      <w:r w:rsidRPr="00BF1851">
        <w:rPr>
          <w:rStyle w:val="cat-Dategrp-14rplc-34"/>
          <w:sz w:val="22"/>
          <w:szCs w:val="22"/>
        </w:rPr>
        <w:t>дата</w:t>
      </w:r>
      <w:r w:rsidRPr="00BF1851">
        <w:rPr>
          <w:sz w:val="22"/>
          <w:szCs w:val="22"/>
        </w:rPr>
        <w:t xml:space="preserve"> </w:t>
      </w:r>
      <w:r w:rsidRPr="00BF1851">
        <w:rPr>
          <w:sz w:val="22"/>
          <w:szCs w:val="22"/>
        </w:rPr>
        <w:t>в</w:t>
      </w:r>
      <w:r w:rsidRPr="00BF1851">
        <w:rPr>
          <w:sz w:val="22"/>
          <w:szCs w:val="22"/>
        </w:rPr>
        <w:t xml:space="preserve"> </w:t>
      </w:r>
      <w:r w:rsidRPr="00BF1851">
        <w:rPr>
          <w:rStyle w:val="cat-Timegrp-32rplc-35"/>
          <w:sz w:val="22"/>
          <w:szCs w:val="22"/>
        </w:rPr>
        <w:t>время</w:t>
      </w:r>
      <w:r w:rsidRPr="00BF1851">
        <w:rPr>
          <w:sz w:val="22"/>
          <w:szCs w:val="22"/>
        </w:rPr>
        <w:t>, допустил нарушение, выразившееся</w:t>
      </w:r>
      <w:r w:rsidRPr="00BF1851">
        <w:rPr>
          <w:sz w:val="22"/>
          <w:szCs w:val="22"/>
        </w:rPr>
        <w:t xml:space="preserve"> в не своевременном предоставлении сведений индивидуального (персонифицированного) учета о страховом стаже застрахованных лиц (</w:t>
      </w:r>
      <w:r w:rsidRPr="00BF1851">
        <w:rPr>
          <w:sz w:val="22"/>
          <w:szCs w:val="22"/>
        </w:rPr>
        <w:t>СЗМ-СТАЖ) в отношении 1 застрахованного лица за 2018 года в срок до 01.03.2019 года, в результате нарушен п. 2 ст. 11 Федеральног</w:t>
      </w:r>
      <w:r w:rsidRPr="00BF1851">
        <w:rPr>
          <w:sz w:val="22"/>
          <w:szCs w:val="22"/>
        </w:rPr>
        <w:t>о Закона от 01.04.1996 № 27-ФЗ «Об индивидуальном (персонифицированном) учете в системе обязательного пенсионного страхования».</w:t>
      </w:r>
      <w:r w:rsidRPr="00BF1851">
        <w:rPr>
          <w:sz w:val="22"/>
          <w:szCs w:val="22"/>
        </w:rPr>
        <w:t xml:space="preserve"> Отчет фактически предоставлен по форме «дополняющая» </w:t>
      </w:r>
      <w:r w:rsidRPr="00BF1851">
        <w:rPr>
          <w:rStyle w:val="cat-Dategrp-18rplc-39"/>
          <w:sz w:val="22"/>
          <w:szCs w:val="22"/>
        </w:rPr>
        <w:t>дата</w:t>
      </w:r>
      <w:r w:rsidRPr="00BF1851">
        <w:rPr>
          <w:sz w:val="22"/>
          <w:szCs w:val="22"/>
        </w:rPr>
        <w:t>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    </w:t>
      </w:r>
      <w:r w:rsidRPr="00BF1851">
        <w:rPr>
          <w:sz w:val="22"/>
          <w:szCs w:val="22"/>
        </w:rPr>
        <w:t>В соответствии с п. 2.2 ст. 11 Федерального закона № 27-ФЗ</w:t>
      </w:r>
      <w:r w:rsidRPr="00BF1851">
        <w:rPr>
          <w:sz w:val="22"/>
          <w:szCs w:val="22"/>
        </w:rPr>
        <w:t xml:space="preserve">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</w:t>
      </w:r>
      <w:r w:rsidRPr="00BF1851">
        <w:rPr>
          <w:sz w:val="22"/>
          <w:szCs w:val="22"/>
        </w:rP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BF1851">
        <w:rPr>
          <w:sz w:val="22"/>
          <w:szCs w:val="22"/>
        </w:rPr>
        <w:t xml:space="preserve">, </w:t>
      </w:r>
      <w:r w:rsidRPr="00BF1851">
        <w:rPr>
          <w:sz w:val="22"/>
          <w:szCs w:val="22"/>
        </w:rPr>
        <w:t xml:space="preserve">договоры об отчуждении исключительного права </w:t>
      </w:r>
      <w:r w:rsidRPr="00BF1851">
        <w:rPr>
          <w:sz w:val="22"/>
          <w:szCs w:val="22"/>
        </w:rPr>
        <w:t>на произведения науки, литератур</w:t>
      </w:r>
      <w:r w:rsidRPr="00BF1851">
        <w:rPr>
          <w:sz w:val="22"/>
          <w:szCs w:val="22"/>
        </w:rP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 w:rsidRPr="00BF1851">
        <w:rPr>
          <w:sz w:val="22"/>
          <w:szCs w:val="22"/>
        </w:rPr>
        <w:t>ию правами на коллективной основе) следующие сведения:</w:t>
      </w:r>
      <w:r w:rsidRPr="00BF1851">
        <w:rPr>
          <w:sz w:val="22"/>
          <w:szCs w:val="22"/>
        </w:rPr>
        <w:t> (в ред. Федерального закона </w:t>
      </w:r>
      <w:hyperlink r:id="rId4" w:anchor="l14" w:tgtFrame="_blank" w:history="1">
        <w:r w:rsidRPr="00BF1851">
          <w:rPr>
            <w:color w:val="0000EE"/>
            <w:sz w:val="22"/>
            <w:szCs w:val="22"/>
          </w:rPr>
          <w:t>от 03.07.2016 N 250-ФЗ</w:t>
        </w:r>
      </w:hyperlink>
      <w:r w:rsidRPr="00BF1851">
        <w:rPr>
          <w:sz w:val="22"/>
          <w:szCs w:val="22"/>
        </w:rPr>
        <w:t>)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 </w:t>
      </w:r>
      <w:r w:rsidRPr="00BF1851">
        <w:rPr>
          <w:sz w:val="22"/>
          <w:szCs w:val="22"/>
        </w:rPr>
        <w:t xml:space="preserve">В соответствии с требованиями ст. 1.5 </w:t>
      </w:r>
      <w:r w:rsidRPr="00BF1851">
        <w:rPr>
          <w:sz w:val="22"/>
          <w:szCs w:val="22"/>
        </w:rPr>
        <w:t>К</w:t>
      </w:r>
      <w:r w:rsidRPr="00BF1851">
        <w:rPr>
          <w:sz w:val="22"/>
          <w:szCs w:val="22"/>
        </w:rPr>
        <w:t>оАП</w:t>
      </w:r>
      <w:r w:rsidRPr="00BF1851">
        <w:rPr>
          <w:sz w:val="22"/>
          <w:szCs w:val="22"/>
        </w:rPr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Изучив материалы дела, суд усматривает в действиях </w:t>
      </w:r>
      <w:r w:rsidRPr="00BF1851">
        <w:rPr>
          <w:sz w:val="22"/>
          <w:szCs w:val="22"/>
        </w:rPr>
        <w:t>Пензештадлер</w:t>
      </w:r>
      <w:r w:rsidRPr="00BF1851">
        <w:rPr>
          <w:sz w:val="22"/>
          <w:szCs w:val="22"/>
        </w:rPr>
        <w:t xml:space="preserve"> О.Н. состав административного правонарушен</w:t>
      </w:r>
      <w:r w:rsidRPr="00BF1851">
        <w:rPr>
          <w:sz w:val="22"/>
          <w:szCs w:val="22"/>
        </w:rPr>
        <w:t xml:space="preserve">ия, предусмотренного ст.15.33.2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РФ, что подтверждается следующими доказательствами.</w:t>
      </w:r>
    </w:p>
    <w:p w:rsidR="00877CFD" w:rsidRPr="00BF1851">
      <w:pPr>
        <w:widowControl w:val="0"/>
        <w:ind w:left="20" w:right="20" w:firstLine="720"/>
        <w:jc w:val="both"/>
        <w:rPr>
          <w:sz w:val="22"/>
          <w:szCs w:val="22"/>
        </w:rPr>
      </w:pPr>
      <w:r w:rsidRPr="00BF1851">
        <w:rPr>
          <w:i/>
          <w:iCs/>
          <w:sz w:val="22"/>
          <w:szCs w:val="22"/>
        </w:rPr>
        <w:t xml:space="preserve"> </w:t>
      </w:r>
      <w:r w:rsidRPr="00BF1851">
        <w:rPr>
          <w:sz w:val="22"/>
          <w:szCs w:val="22"/>
        </w:rPr>
        <w:t>Указанные в протоколе об административном правонарушении обстоятельства нарушения срока предоставления отчета «Сведения о застрахованных лицах» за 2018 года, срок пре</w:t>
      </w:r>
      <w:r w:rsidRPr="00BF1851">
        <w:rPr>
          <w:sz w:val="22"/>
          <w:szCs w:val="22"/>
        </w:rPr>
        <w:t xml:space="preserve">доставления отчетности до 01.03.2019 года, фактически предоставлен по форме «дополняющая» </w:t>
      </w:r>
      <w:r w:rsidRPr="00BF1851">
        <w:rPr>
          <w:rStyle w:val="cat-Dategrp-18rplc-45"/>
          <w:sz w:val="22"/>
          <w:szCs w:val="22"/>
        </w:rPr>
        <w:t>дата</w:t>
      </w:r>
      <w:r w:rsidRPr="00BF1851">
        <w:rPr>
          <w:sz w:val="22"/>
          <w:szCs w:val="22"/>
        </w:rPr>
        <w:t>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</w:t>
      </w:r>
      <w:r w:rsidRPr="00BF1851">
        <w:rPr>
          <w:sz w:val="22"/>
          <w:szCs w:val="22"/>
        </w:rPr>
        <w:t xml:space="preserve">ративном правонарушении № 14 от </w:t>
      </w:r>
      <w:r w:rsidRPr="00BF1851">
        <w:rPr>
          <w:rStyle w:val="cat-Dategrp-19rplc-46"/>
          <w:sz w:val="22"/>
          <w:szCs w:val="22"/>
        </w:rPr>
        <w:t>дата</w:t>
      </w:r>
      <w:r w:rsidRPr="00BF1851">
        <w:rPr>
          <w:sz w:val="22"/>
          <w:szCs w:val="22"/>
        </w:rPr>
        <w:t xml:space="preserve"> (л.д.1),  уведомлением о регистрации</w:t>
      </w:r>
      <w:r w:rsidRPr="00BF1851">
        <w:rPr>
          <w:sz w:val="22"/>
          <w:szCs w:val="22"/>
        </w:rPr>
        <w:t xml:space="preserve"> в территориальном органе Пенсионного фонда Российской Федерации плательщика, производящего выплаты физическим лицам от 15.12.2014 года (</w:t>
      </w:r>
      <w:r w:rsidRPr="00BF1851">
        <w:rPr>
          <w:sz w:val="22"/>
          <w:szCs w:val="22"/>
        </w:rPr>
        <w:t>л</w:t>
      </w:r>
      <w:r w:rsidRPr="00BF1851">
        <w:rPr>
          <w:sz w:val="22"/>
          <w:szCs w:val="22"/>
        </w:rPr>
        <w:t>.д.2), выпиской из ЕГРЮЛ (л.д.3-5); сведениям</w:t>
      </w:r>
      <w:r w:rsidRPr="00BF1851">
        <w:rPr>
          <w:sz w:val="22"/>
          <w:szCs w:val="22"/>
        </w:rPr>
        <w:t>и о застрахованных лицах форма ОДВ-1 (л.д.6-7), извещение о доставке (л.д.8); уведомлением о составлении протокола (л.д.9) и другими материалами дела.</w:t>
      </w:r>
    </w:p>
    <w:p w:rsidR="00877CFD" w:rsidRPr="00BF1851">
      <w:pPr>
        <w:widowControl w:val="0"/>
        <w:ind w:left="20" w:right="20" w:firstLine="720"/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Судом установлено, что </w:t>
      </w:r>
      <w:r w:rsidRPr="00BF1851">
        <w:rPr>
          <w:sz w:val="22"/>
          <w:szCs w:val="22"/>
        </w:rPr>
        <w:t>Пензештадлер</w:t>
      </w:r>
      <w:r w:rsidRPr="00BF1851">
        <w:rPr>
          <w:sz w:val="22"/>
          <w:szCs w:val="22"/>
        </w:rPr>
        <w:t xml:space="preserve"> О.Н. - является председателем Михайловского сельского </w:t>
      </w:r>
      <w:r w:rsidRPr="00BF1851">
        <w:rPr>
          <w:sz w:val="22"/>
          <w:szCs w:val="22"/>
        </w:rPr>
        <w:t>совета-главой</w:t>
      </w:r>
      <w:r w:rsidRPr="00BF1851">
        <w:rPr>
          <w:sz w:val="22"/>
          <w:szCs w:val="22"/>
        </w:rPr>
        <w:t xml:space="preserve"> </w:t>
      </w:r>
      <w:r w:rsidRPr="00BF1851">
        <w:rPr>
          <w:sz w:val="22"/>
          <w:szCs w:val="22"/>
        </w:rPr>
        <w:t>Администрации Михайловского сельского поселения, что подтверждается уведомлением о регистрации юридического лица в территориальном органе Пенсионного фонда Российской Федерации от 15.12.2014 года, а также выпиской из ЕГРЮЛ.</w:t>
      </w:r>
    </w:p>
    <w:p w:rsidR="00877CFD" w:rsidRPr="00BF1851">
      <w:pPr>
        <w:ind w:firstLine="708"/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Действия </w:t>
      </w:r>
      <w:r w:rsidRPr="00BF1851">
        <w:rPr>
          <w:sz w:val="22"/>
          <w:szCs w:val="22"/>
        </w:rPr>
        <w:t>Пензештадлера</w:t>
      </w:r>
      <w:r w:rsidRPr="00BF1851">
        <w:rPr>
          <w:sz w:val="22"/>
          <w:szCs w:val="22"/>
        </w:rPr>
        <w:t xml:space="preserve"> О.Н. верн</w:t>
      </w:r>
      <w:r w:rsidRPr="00BF1851">
        <w:rPr>
          <w:sz w:val="22"/>
          <w:szCs w:val="22"/>
        </w:rPr>
        <w:t xml:space="preserve">о квалифицированы по ст.15.33.2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 w:rsidRPr="00BF1851">
        <w:rPr>
          <w:sz w:val="22"/>
          <w:szCs w:val="22"/>
        </w:rP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F1851">
        <w:rPr>
          <w:sz w:val="22"/>
          <w:szCs w:val="22"/>
        </w:rPr>
        <w:t xml:space="preserve"> неполном</w:t>
      </w:r>
      <w:r w:rsidRPr="00BF1851">
        <w:rPr>
          <w:sz w:val="22"/>
          <w:szCs w:val="22"/>
        </w:rPr>
        <w:t xml:space="preserve"> </w:t>
      </w:r>
      <w:r w:rsidRPr="00BF1851">
        <w:rPr>
          <w:sz w:val="22"/>
          <w:szCs w:val="22"/>
        </w:rPr>
        <w:t>объеме</w:t>
      </w:r>
      <w:r w:rsidRPr="00BF1851">
        <w:rPr>
          <w:sz w:val="22"/>
          <w:szCs w:val="22"/>
        </w:rPr>
        <w:t xml:space="preserve"> или в искаженном виде. </w:t>
      </w:r>
    </w:p>
    <w:p w:rsidR="00877CFD" w:rsidRPr="00BF1851">
      <w:pPr>
        <w:widowControl w:val="0"/>
        <w:ind w:left="20" w:right="20" w:firstLine="720"/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Как предусмотрено ст. 2.4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</w:t>
      </w:r>
      <w:r w:rsidRPr="00BF1851">
        <w:rPr>
          <w:sz w:val="22"/>
          <w:szCs w:val="22"/>
        </w:rPr>
        <w:t xml:space="preserve">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</w:t>
      </w:r>
      <w:r w:rsidRPr="00BF1851">
        <w:rPr>
          <w:sz w:val="22"/>
          <w:szCs w:val="22"/>
        </w:rPr>
        <w:t>должностные лица.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    Согласно ст. 4.1 ч.2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</w:t>
      </w:r>
      <w:r w:rsidRPr="00BF1851">
        <w:rPr>
          <w:sz w:val="22"/>
          <w:szCs w:val="22"/>
        </w:rPr>
        <w:t xml:space="preserve">нности не привлекался, обстоятельства, смягчающие и отягчающие административную ответственность. </w:t>
      </w:r>
    </w:p>
    <w:p w:rsidR="00877CFD" w:rsidRPr="00BF1851">
      <w:pPr>
        <w:widowControl w:val="0"/>
        <w:ind w:left="20" w:right="20" w:firstLine="720"/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Таким образом, </w:t>
      </w:r>
      <w:r w:rsidRPr="00BF1851">
        <w:rPr>
          <w:sz w:val="22"/>
          <w:szCs w:val="22"/>
        </w:rPr>
        <w:t>Пензештадлер</w:t>
      </w:r>
      <w:r w:rsidRPr="00BF1851">
        <w:rPr>
          <w:sz w:val="22"/>
          <w:szCs w:val="22"/>
        </w:rPr>
        <w:t xml:space="preserve"> О.Н. совершено административное правонарушение, ответственность за которое предусмотрена ст.15.33.2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    </w:t>
      </w:r>
      <w:r w:rsidRPr="00BF1851">
        <w:rPr>
          <w:sz w:val="22"/>
          <w:szCs w:val="22"/>
        </w:rPr>
        <w:t>При назначении наказания мировой судья учитывает характер совершенного административного правонарушения, личность виновного. Обстоятельства, смягчающие наказание, суд учитывает признание вины и раскаяние, наличие на иждивении несовершеннолетних детей, обст</w:t>
      </w:r>
      <w:r w:rsidRPr="00BF1851">
        <w:rPr>
          <w:sz w:val="22"/>
          <w:szCs w:val="22"/>
        </w:rPr>
        <w:t>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</w:t>
      </w:r>
      <w:r w:rsidRPr="00BF1851">
        <w:rPr>
          <w:sz w:val="22"/>
          <w:szCs w:val="22"/>
        </w:rPr>
        <w:t xml:space="preserve">истративного штрафа, в нижнем пределе санкции ст. 15.33.2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      На основании </w:t>
      </w:r>
      <w:r w:rsidRPr="00BF1851">
        <w:rPr>
          <w:sz w:val="22"/>
          <w:szCs w:val="22"/>
        </w:rPr>
        <w:t>изложенного</w:t>
      </w:r>
      <w:r w:rsidRPr="00BF1851">
        <w:rPr>
          <w:sz w:val="22"/>
          <w:szCs w:val="22"/>
        </w:rPr>
        <w:t xml:space="preserve">, руководствуясь ст. ст. 29.9, 29.10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РФ, мировой судья,</w:t>
      </w:r>
    </w:p>
    <w:p w:rsidR="00877CFD" w:rsidRPr="00BF1851">
      <w:pPr>
        <w:jc w:val="both"/>
        <w:rPr>
          <w:sz w:val="22"/>
          <w:szCs w:val="22"/>
        </w:rPr>
      </w:pP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 xml:space="preserve">                                             ПОСТАНОВИЛ: </w:t>
      </w:r>
    </w:p>
    <w:p w:rsidR="00877CFD" w:rsidRPr="00BF1851">
      <w:pPr>
        <w:jc w:val="both"/>
        <w:rPr>
          <w:sz w:val="22"/>
          <w:szCs w:val="22"/>
        </w:rPr>
      </w:pP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ab/>
      </w:r>
      <w:r w:rsidRPr="00BF1851">
        <w:rPr>
          <w:rStyle w:val="cat-FIOgrp-25rplc-52"/>
          <w:sz w:val="22"/>
          <w:szCs w:val="22"/>
        </w:rPr>
        <w:t>Пензештадлера</w:t>
      </w:r>
      <w:r w:rsidRPr="00BF1851">
        <w:rPr>
          <w:rStyle w:val="cat-FIOgrp-25rplc-52"/>
          <w:sz w:val="22"/>
          <w:szCs w:val="22"/>
        </w:rPr>
        <w:t xml:space="preserve"> О. Н.</w:t>
      </w:r>
      <w:r w:rsidRPr="00BF1851">
        <w:rPr>
          <w:sz w:val="22"/>
          <w:szCs w:val="22"/>
        </w:rPr>
        <w:t xml:space="preserve"> признать </w:t>
      </w:r>
      <w:r w:rsidRPr="00BF1851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>Штраф подлежи</w:t>
      </w:r>
      <w:r w:rsidRPr="00BF1851">
        <w:rPr>
          <w:sz w:val="22"/>
          <w:szCs w:val="22"/>
        </w:rPr>
        <w:t xml:space="preserve">т уплате по реквизитам: </w:t>
      </w:r>
      <w:r w:rsidRPr="00BF1851">
        <w:rPr>
          <w:rStyle w:val="cat-UserDefinedgrp-38rplc-55"/>
          <w:sz w:val="22"/>
          <w:szCs w:val="22"/>
        </w:rPr>
        <w:t xml:space="preserve">...реквизиты 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 xml:space="preserve">Согласно ст. 32.2 </w:t>
      </w:r>
      <w:r w:rsidRPr="00BF1851">
        <w:rPr>
          <w:sz w:val="22"/>
          <w:szCs w:val="22"/>
        </w:rPr>
        <w:t>КоАП</w:t>
      </w:r>
      <w:r w:rsidRPr="00BF1851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BF1851">
        <w:rPr>
          <w:sz w:val="22"/>
          <w:szCs w:val="22"/>
        </w:rPr>
        <w:t>трафа в законную силу.</w:t>
      </w:r>
    </w:p>
    <w:p w:rsidR="00877CFD" w:rsidRPr="00BF1851">
      <w:pPr>
        <w:ind w:firstLine="720"/>
        <w:jc w:val="both"/>
        <w:rPr>
          <w:sz w:val="22"/>
          <w:szCs w:val="22"/>
        </w:rPr>
      </w:pPr>
      <w:r w:rsidRPr="00BF1851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</w:t>
      </w:r>
      <w:r w:rsidRPr="00BF1851">
        <w:rPr>
          <w:sz w:val="22"/>
          <w:szCs w:val="22"/>
        </w:rPr>
        <w:t>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BF1851">
        <w:rPr>
          <w:sz w:val="22"/>
          <w:szCs w:val="22"/>
        </w:rPr>
        <w:t>аботы на</w:t>
      </w:r>
      <w:r w:rsidRPr="00BF1851">
        <w:rPr>
          <w:sz w:val="22"/>
          <w:szCs w:val="22"/>
        </w:rPr>
        <w:t xml:space="preserve"> срок до пятидесяти часов.</w:t>
      </w: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</w:t>
      </w:r>
      <w:r w:rsidRPr="00BF1851">
        <w:rPr>
          <w:sz w:val="22"/>
          <w:szCs w:val="22"/>
        </w:rPr>
        <w:t>бного района (Нижнегорский муниципальный район) Республики Крым (адрес: ул. Победы, д. 20, п. Нижнегорский, Республика Крым).</w:t>
      </w:r>
    </w:p>
    <w:p w:rsidR="00877CFD" w:rsidRPr="00BF1851">
      <w:pPr>
        <w:jc w:val="both"/>
        <w:rPr>
          <w:sz w:val="22"/>
          <w:szCs w:val="22"/>
        </w:rPr>
      </w:pPr>
    </w:p>
    <w:p w:rsidR="00877CFD" w:rsidRPr="00BF1851">
      <w:pPr>
        <w:jc w:val="both"/>
        <w:rPr>
          <w:sz w:val="22"/>
          <w:szCs w:val="22"/>
        </w:rPr>
      </w:pP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>Мировой судья</w:t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</w:r>
      <w:r w:rsidRPr="00BF1851">
        <w:rPr>
          <w:sz w:val="22"/>
          <w:szCs w:val="22"/>
        </w:rPr>
        <w:tab/>
      </w:r>
      <w:r w:rsidRPr="00BF1851" w:rsidR="00BF1851">
        <w:rPr>
          <w:sz w:val="22"/>
          <w:szCs w:val="22"/>
        </w:rPr>
        <w:t>/подпись/</w:t>
      </w:r>
      <w:r w:rsidRPr="00BF1851">
        <w:rPr>
          <w:sz w:val="22"/>
          <w:szCs w:val="22"/>
        </w:rPr>
        <w:t xml:space="preserve">                             Тайганская Т.В.</w:t>
      </w:r>
    </w:p>
    <w:sectPr w:rsidSect="00877CFD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D">
    <w:pPr>
      <w:rPr>
        <w:sz w:val="20"/>
        <w:szCs w:val="20"/>
      </w:rPr>
    </w:pP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BF1851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77CFD"/>
    <w:rsid w:val="00877CFD"/>
    <w:rsid w:val="00BF1851"/>
    <w:rsid w:val="00FF0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6">
    <w:name w:val="cat-FIO grp-25 rplc-6"/>
    <w:basedOn w:val="DefaultParagraphFont"/>
    <w:rsid w:val="00877CFD"/>
  </w:style>
  <w:style w:type="character" w:customStyle="1" w:styleId="cat-UserDefinedgrp-37rplc-8">
    <w:name w:val="cat-UserDefined grp-37 rplc-8"/>
    <w:basedOn w:val="DefaultParagraphFont"/>
    <w:rsid w:val="00877CFD"/>
  </w:style>
  <w:style w:type="character" w:customStyle="1" w:styleId="cat-Addressgrp-7rplc-18">
    <w:name w:val="cat-Address grp-7 rplc-18"/>
    <w:basedOn w:val="DefaultParagraphFont"/>
    <w:rsid w:val="00877CFD"/>
  </w:style>
  <w:style w:type="character" w:customStyle="1" w:styleId="cat-Dategrp-14rplc-19">
    <w:name w:val="cat-Date grp-14 rplc-19"/>
    <w:basedOn w:val="DefaultParagraphFont"/>
    <w:rsid w:val="00877CFD"/>
  </w:style>
  <w:style w:type="character" w:customStyle="1" w:styleId="cat-Timegrp-32rplc-20">
    <w:name w:val="cat-Time grp-32 rplc-20"/>
    <w:basedOn w:val="DefaultParagraphFont"/>
    <w:rsid w:val="00877CFD"/>
  </w:style>
  <w:style w:type="character" w:customStyle="1" w:styleId="cat-Dategrp-18rplc-24">
    <w:name w:val="cat-Date grp-18 rplc-24"/>
    <w:basedOn w:val="DefaultParagraphFont"/>
    <w:rsid w:val="00877CFD"/>
  </w:style>
  <w:style w:type="character" w:customStyle="1" w:styleId="cat-Dategrp-19rplc-29">
    <w:name w:val="cat-Date grp-19 rplc-29"/>
    <w:basedOn w:val="DefaultParagraphFont"/>
    <w:rsid w:val="00877CFD"/>
  </w:style>
  <w:style w:type="character" w:customStyle="1" w:styleId="cat-Addressgrp-7rplc-33">
    <w:name w:val="cat-Address grp-7 rplc-33"/>
    <w:basedOn w:val="DefaultParagraphFont"/>
    <w:rsid w:val="00877CFD"/>
  </w:style>
  <w:style w:type="character" w:customStyle="1" w:styleId="cat-Dategrp-14rplc-34">
    <w:name w:val="cat-Date grp-14 rplc-34"/>
    <w:basedOn w:val="DefaultParagraphFont"/>
    <w:rsid w:val="00877CFD"/>
  </w:style>
  <w:style w:type="character" w:customStyle="1" w:styleId="cat-Timegrp-32rplc-35">
    <w:name w:val="cat-Time grp-32 rplc-35"/>
    <w:basedOn w:val="DefaultParagraphFont"/>
    <w:rsid w:val="00877CFD"/>
  </w:style>
  <w:style w:type="character" w:customStyle="1" w:styleId="cat-Dategrp-18rplc-39">
    <w:name w:val="cat-Date grp-18 rplc-39"/>
    <w:basedOn w:val="DefaultParagraphFont"/>
    <w:rsid w:val="00877CFD"/>
  </w:style>
  <w:style w:type="character" w:customStyle="1" w:styleId="cat-Dategrp-18rplc-45">
    <w:name w:val="cat-Date grp-18 rplc-45"/>
    <w:basedOn w:val="DefaultParagraphFont"/>
    <w:rsid w:val="00877CFD"/>
  </w:style>
  <w:style w:type="character" w:customStyle="1" w:styleId="cat-Dategrp-19rplc-46">
    <w:name w:val="cat-Date grp-19 rplc-46"/>
    <w:basedOn w:val="DefaultParagraphFont"/>
    <w:rsid w:val="00877CFD"/>
  </w:style>
  <w:style w:type="character" w:customStyle="1" w:styleId="cat-FIOgrp-25rplc-52">
    <w:name w:val="cat-FIO grp-25 rplc-52"/>
    <w:basedOn w:val="DefaultParagraphFont"/>
    <w:rsid w:val="00877CFD"/>
  </w:style>
  <w:style w:type="character" w:customStyle="1" w:styleId="cat-UserDefinedgrp-38rplc-55">
    <w:name w:val="cat-UserDefined grp-38 rplc-55"/>
    <w:basedOn w:val="DefaultParagraphFont"/>
    <w:rsid w:val="00877C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