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216</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привлекаемого к административной 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вблизи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Style w:val="cat-CarMakeModelgrp-31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остановке,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w:t>
      </w:r>
      <w:r>
        <w:rPr>
          <w:rFonts w:ascii="Times New Roman" w:eastAsia="Times New Roman" w:hAnsi="Times New Roman" w:cs="Times New Roman"/>
          <w:sz w:val="28"/>
          <w:szCs w:val="28"/>
        </w:rPr>
        <w:t xml:space="preserve">(бездействия) </w:t>
      </w:r>
      <w:r>
        <w:rPr>
          <w:rFonts w:ascii="Times New Roman" w:eastAsia="Times New Roman" w:hAnsi="Times New Roman" w:cs="Times New Roman"/>
          <w:sz w:val="28"/>
          <w:szCs w:val="28"/>
        </w:rPr>
        <w:t xml:space="preserve">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явился, о дне и времени слушания дела извещен надлежащим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119421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вблизи </w:t>
      </w:r>
      <w:r>
        <w:rPr>
          <w:rStyle w:val="cat-Addressgrp-3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управлял транспортным средством –</w:t>
      </w:r>
      <w:r>
        <w:rPr>
          <w:rStyle w:val="cat-CarMakeModelgrp-31rplc-2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w:t>
      </w:r>
      <w:r>
        <w:rPr>
          <w:rFonts w:ascii="Times New Roman" w:eastAsia="Times New Roman" w:hAnsi="Times New Roman" w:cs="Times New Roman"/>
          <w:sz w:val="28"/>
          <w:szCs w:val="28"/>
        </w:rPr>
        <w:t>: нарушение речи, резкое изменение кожных покров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остановке,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 не выполнил законное требование должностного лица о прохождении 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данные действия (бездействия)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8493</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Style w:val="cat-CarMakeModelgrp-31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алкогольного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резкое изменение кожных покров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Style w:val="cat-UserDefinedgrp-38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признаков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окраски кожных покрово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чем поставил свою подпись</w:t>
      </w:r>
      <w:r>
        <w:rPr>
          <w:rFonts w:ascii="Times New Roman" w:eastAsia="Times New Roman" w:hAnsi="Times New Roman" w:cs="Times New Roman"/>
          <w:sz w:val="28"/>
          <w:szCs w:val="28"/>
        </w:rPr>
        <w:t>, что было зафиксировано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w:t>
      </w:r>
      <w:r>
        <w:rPr>
          <w:rFonts w:ascii="Times New Roman" w:eastAsia="Times New Roman" w:hAnsi="Times New Roman" w:cs="Times New Roman"/>
          <w:sz w:val="28"/>
          <w:szCs w:val="28"/>
        </w:rPr>
        <w:t>, который был просмотрен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котором </w:t>
      </w: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нарушений не выявлено, доказательство является допустимым и не противоречивым.</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7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Министерства здравоохранения РФ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 специальное право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ему выдано удостоверение</w:t>
      </w:r>
      <w:r>
        <w:rPr>
          <w:rFonts w:ascii="Times New Roman" w:eastAsia="Times New Roman" w:hAnsi="Times New Roman" w:cs="Times New Roman"/>
          <w:sz w:val="28"/>
          <w:szCs w:val="28"/>
        </w:rPr>
        <w:t>, среди лишенных права управления не значится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w:t>
      </w:r>
      <w:r>
        <w:rPr>
          <w:rFonts w:ascii="Times New Roman" w:eastAsia="Times New Roman" w:hAnsi="Times New Roman" w:cs="Times New Roman"/>
          <w:sz w:val="28"/>
          <w:szCs w:val="28"/>
        </w:rPr>
        <w:t xml:space="preserve">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w:t>
      </w:r>
      <w:r>
        <w:rPr>
          <w:rStyle w:val="cat-Sumgrp-25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9rplc-53"/>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10"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Style w:val="cat-Addressgrp-5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0"/>
          <w:rFonts w:ascii="Times New Roman" w:eastAsia="Times New Roman" w:hAnsi="Times New Roman" w:cs="Times New Roman"/>
          <w:sz w:val="28"/>
          <w:szCs w:val="28"/>
        </w:rPr>
        <w:t>фио</w:t>
      </w:r>
    </w:p>
    <w:sectPr>
      <w:headerReference w:type="default" r:id="rId1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FIOgrp-20rplc-4">
    <w:name w:val="cat-FIO grp-20 rplc-4"/>
    <w:basedOn w:val="DefaultParagraphFont"/>
  </w:style>
  <w:style w:type="character" w:customStyle="1" w:styleId="cat-PassportDatagrp-27rplc-5">
    <w:name w:val="cat-PassportData grp-27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Dategrp-11rplc-8">
    <w:name w:val="cat-Date grp-11 rplc-8"/>
    <w:basedOn w:val="DefaultParagraphFont"/>
  </w:style>
  <w:style w:type="character" w:customStyle="1" w:styleId="cat-Timegrp-29rplc-9">
    <w:name w:val="cat-Time grp-29 rplc-9"/>
    <w:basedOn w:val="DefaultParagraphFont"/>
  </w:style>
  <w:style w:type="character" w:customStyle="1" w:styleId="cat-Addressgrp-4rplc-10">
    <w:name w:val="cat-Address grp-4 rplc-10"/>
    <w:basedOn w:val="DefaultParagraphFont"/>
  </w:style>
  <w:style w:type="character" w:customStyle="1" w:styleId="cat-Addressgrp-3rplc-11">
    <w:name w:val="cat-Address grp-3 rplc-11"/>
    <w:basedOn w:val="DefaultParagraphFont"/>
  </w:style>
  <w:style w:type="character" w:customStyle="1" w:styleId="cat-CarMakeModelgrp-31rplc-12">
    <w:name w:val="cat-CarMakeModel grp-31 rplc-12"/>
    <w:basedOn w:val="DefaultParagraphFont"/>
  </w:style>
  <w:style w:type="character" w:customStyle="1" w:styleId="cat-CarNumbergrp-32rplc-13">
    <w:name w:val="cat-CarNumber grp-32 rplc-13"/>
    <w:basedOn w:val="DefaultParagraphFont"/>
  </w:style>
  <w:style w:type="character" w:customStyle="1" w:styleId="cat-FIOgrp-21rplc-14">
    <w:name w:val="cat-FIO grp-21 rplc-14"/>
    <w:basedOn w:val="DefaultParagraphFont"/>
  </w:style>
  <w:style w:type="character" w:customStyle="1" w:styleId="cat-Dategrp-12rplc-15">
    <w:name w:val="cat-Date grp-12 rplc-15"/>
    <w:basedOn w:val="DefaultParagraphFont"/>
  </w:style>
  <w:style w:type="character" w:customStyle="1" w:styleId="cat-OrganizationNamegrp-28rplc-16">
    <w:name w:val="cat-OrganizationName grp-28 rplc-16"/>
    <w:basedOn w:val="DefaultParagraphFont"/>
  </w:style>
  <w:style w:type="character" w:customStyle="1" w:styleId="cat-Dategrp-13rplc-17">
    <w:name w:val="cat-Date grp-13 rplc-17"/>
    <w:basedOn w:val="DefaultParagraphFont"/>
  </w:style>
  <w:style w:type="character" w:customStyle="1" w:styleId="cat-FIOgrp-22rplc-18">
    <w:name w:val="cat-FIO grp-22 rplc-18"/>
    <w:basedOn w:val="DefaultParagraphFont"/>
  </w:style>
  <w:style w:type="character" w:customStyle="1" w:styleId="cat-FIOgrp-22rplc-19">
    <w:name w:val="cat-FIO grp-22 rplc-19"/>
    <w:basedOn w:val="DefaultParagraphFont"/>
  </w:style>
  <w:style w:type="character" w:customStyle="1" w:styleId="cat-Dategrp-11rplc-20">
    <w:name w:val="cat-Date grp-11 rplc-20"/>
    <w:basedOn w:val="DefaultParagraphFont"/>
  </w:style>
  <w:style w:type="character" w:customStyle="1" w:styleId="cat-Timegrp-29rplc-21">
    <w:name w:val="cat-Time grp-29 rplc-21"/>
    <w:basedOn w:val="DefaultParagraphFont"/>
  </w:style>
  <w:style w:type="character" w:customStyle="1" w:styleId="cat-Addressgrp-4rplc-22">
    <w:name w:val="cat-Address grp-4 rplc-22"/>
    <w:basedOn w:val="DefaultParagraphFont"/>
  </w:style>
  <w:style w:type="character" w:customStyle="1" w:styleId="cat-Addressgrp-3rplc-23">
    <w:name w:val="cat-Address grp-3 rplc-23"/>
    <w:basedOn w:val="DefaultParagraphFont"/>
  </w:style>
  <w:style w:type="character" w:customStyle="1" w:styleId="cat-CarMakeModelgrp-31rplc-24">
    <w:name w:val="cat-CarMakeModel grp-31 rplc-24"/>
    <w:basedOn w:val="DefaultParagraphFont"/>
  </w:style>
  <w:style w:type="character" w:customStyle="1" w:styleId="cat-CarNumbergrp-32rplc-25">
    <w:name w:val="cat-CarNumber grp-32 rplc-25"/>
    <w:basedOn w:val="DefaultParagraphFont"/>
  </w:style>
  <w:style w:type="character" w:customStyle="1" w:styleId="cat-Dategrp-14rplc-26">
    <w:name w:val="cat-Date grp-14 rplc-26"/>
    <w:basedOn w:val="DefaultParagraphFont"/>
  </w:style>
  <w:style w:type="character" w:customStyle="1" w:styleId="cat-FIOgrp-21rplc-27">
    <w:name w:val="cat-FIO grp-21 rplc-27"/>
    <w:basedOn w:val="DefaultParagraphFont"/>
  </w:style>
  <w:style w:type="character" w:customStyle="1" w:styleId="cat-Dategrp-15rplc-28">
    <w:name w:val="cat-Date grp-15 rplc-28"/>
    <w:basedOn w:val="DefaultParagraphFont"/>
  </w:style>
  <w:style w:type="character" w:customStyle="1" w:styleId="cat-FIOgrp-21rplc-29">
    <w:name w:val="cat-FIO grp-21 rplc-29"/>
    <w:basedOn w:val="DefaultParagraphFont"/>
  </w:style>
  <w:style w:type="character" w:customStyle="1" w:styleId="cat-Dategrp-11rplc-30">
    <w:name w:val="cat-Date grp-11 rplc-30"/>
    <w:basedOn w:val="DefaultParagraphFont"/>
  </w:style>
  <w:style w:type="character" w:customStyle="1" w:styleId="cat-Timegrp-30rplc-31">
    <w:name w:val="cat-Time grp-30 rplc-31"/>
    <w:basedOn w:val="DefaultParagraphFont"/>
  </w:style>
  <w:style w:type="character" w:customStyle="1" w:styleId="cat-Addressgrp-4rplc-32">
    <w:name w:val="cat-Address grp-4 rplc-32"/>
    <w:basedOn w:val="DefaultParagraphFont"/>
  </w:style>
  <w:style w:type="character" w:customStyle="1" w:styleId="cat-CarMakeModelgrp-31rplc-33">
    <w:name w:val="cat-CarMakeModel grp-31 rplc-33"/>
    <w:basedOn w:val="DefaultParagraphFont"/>
  </w:style>
  <w:style w:type="character" w:customStyle="1" w:styleId="cat-CarNumbergrp-33rplc-34">
    <w:name w:val="cat-CarNumber grp-33 rplc-34"/>
    <w:basedOn w:val="DefaultParagraphFont"/>
  </w:style>
  <w:style w:type="character" w:customStyle="1" w:styleId="cat-UserDefinedgrp-38rplc-35">
    <w:name w:val="cat-UserDefined grp-38 rplc-35"/>
    <w:basedOn w:val="DefaultParagraphFont"/>
  </w:style>
  <w:style w:type="character" w:customStyle="1" w:styleId="cat-Dategrp-15rplc-36">
    <w:name w:val="cat-Date grp-15 rplc-36"/>
    <w:basedOn w:val="DefaultParagraphFont"/>
  </w:style>
  <w:style w:type="character" w:customStyle="1" w:styleId="cat-FIOgrp-22rplc-37">
    <w:name w:val="cat-FIO grp-22 rplc-37"/>
    <w:basedOn w:val="DefaultParagraphFont"/>
  </w:style>
  <w:style w:type="character" w:customStyle="1" w:styleId="cat-FIOgrp-22rplc-38">
    <w:name w:val="cat-FIO grp-22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2rplc-42">
    <w:name w:val="cat-FIO grp-22 rplc-42"/>
    <w:basedOn w:val="DefaultParagraphFont"/>
  </w:style>
  <w:style w:type="character" w:customStyle="1" w:styleId="cat-Dategrp-16rplc-43">
    <w:name w:val="cat-Date grp-16 rplc-43"/>
    <w:basedOn w:val="DefaultParagraphFont"/>
  </w:style>
  <w:style w:type="character" w:customStyle="1" w:styleId="cat-Dategrp-16rplc-44">
    <w:name w:val="cat-Date grp-16 rplc-44"/>
    <w:basedOn w:val="DefaultParagraphFont"/>
  </w:style>
  <w:style w:type="character" w:customStyle="1" w:styleId="cat-Dategrp-17rplc-45">
    <w:name w:val="cat-Date grp-17 rplc-45"/>
    <w:basedOn w:val="DefaultParagraphFont"/>
  </w:style>
  <w:style w:type="character" w:customStyle="1" w:styleId="cat-Dategrp-18rplc-46">
    <w:name w:val="cat-Date grp-18 rplc-46"/>
    <w:basedOn w:val="DefaultParagraphFont"/>
  </w:style>
  <w:style w:type="character" w:customStyle="1" w:styleId="cat-FIOgrp-22rplc-47">
    <w:name w:val="cat-FIO grp-22 rplc-47"/>
    <w:basedOn w:val="DefaultParagraphFont"/>
  </w:style>
  <w:style w:type="character" w:customStyle="1" w:styleId="cat-FIOgrp-21rplc-48">
    <w:name w:val="cat-FIO grp-21 rplc-48"/>
    <w:basedOn w:val="DefaultParagraphFont"/>
  </w:style>
  <w:style w:type="character" w:customStyle="1" w:styleId="cat-FIOgrp-22rplc-49">
    <w:name w:val="cat-FIO grp-22 rplc-49"/>
    <w:basedOn w:val="DefaultParagraphFont"/>
  </w:style>
  <w:style w:type="character" w:customStyle="1" w:styleId="cat-Sumgrp-24rplc-50">
    <w:name w:val="cat-Sum grp-24 rplc-50"/>
    <w:basedOn w:val="DefaultParagraphFont"/>
  </w:style>
  <w:style w:type="character" w:customStyle="1" w:styleId="cat-FIOgrp-20rplc-51">
    <w:name w:val="cat-FIO grp-20 rplc-51"/>
    <w:basedOn w:val="DefaultParagraphFont"/>
  </w:style>
  <w:style w:type="character" w:customStyle="1" w:styleId="cat-Sumgrp-25rplc-52">
    <w:name w:val="cat-Sum grp-25 rplc-52"/>
    <w:basedOn w:val="DefaultParagraphFont"/>
  </w:style>
  <w:style w:type="character" w:customStyle="1" w:styleId="cat-UserDefinedgrp-39rplc-53">
    <w:name w:val="cat-UserDefined grp-39 rplc-53"/>
    <w:basedOn w:val="DefaultParagraphFont"/>
  </w:style>
  <w:style w:type="character" w:customStyle="1" w:styleId="cat-Addressgrp-1rplc-60">
    <w:name w:val="cat-Address grp-1 rplc-60"/>
    <w:basedOn w:val="DefaultParagraphFont"/>
  </w:style>
  <w:style w:type="character" w:customStyle="1" w:styleId="cat-Addressgrp-6rplc-61">
    <w:name w:val="cat-Address grp-6 rplc-61"/>
    <w:basedOn w:val="DefaultParagraphFont"/>
  </w:style>
  <w:style w:type="character" w:customStyle="1" w:styleId="cat-SumInWordsgrp-26rplc-62">
    <w:name w:val="cat-SumInWords grp-26 rplc-62"/>
    <w:basedOn w:val="DefaultParagraphFont"/>
  </w:style>
  <w:style w:type="character" w:customStyle="1" w:styleId="cat-Addressgrp-5rplc-63">
    <w:name w:val="cat-Address grp-5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9rplc-68">
    <w:name w:val="cat-Address grp-9 rplc-68"/>
    <w:basedOn w:val="DefaultParagraphFont"/>
  </w:style>
  <w:style w:type="character" w:customStyle="1" w:styleId="cat-Addressgrp-8rplc-69">
    <w:name w:val="cat-Address grp-8 rplc-69"/>
    <w:basedOn w:val="DefaultParagraphFont"/>
  </w:style>
  <w:style w:type="character" w:customStyle="1" w:styleId="cat-FIOgrp-23rplc-70">
    <w:name w:val="cat-FIO grp-23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5D39936B28451D3678C69E5345284B5C514B2FEF2191EE92D4D3DDB848CDCB695AF2E12BB0BE8AB997DACDECCD2DC0DBC44C7084B4Cg2PAI" TargetMode="External" /><Relationship Id="rId11" Type="http://schemas.openxmlformats.org/officeDocument/2006/relationships/header" Target="head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