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219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33rplc-3"/>
          <w:rFonts w:ascii="Times New Roman" w:eastAsia="Times New Roman" w:hAnsi="Times New Roman" w:cs="Times New Roman"/>
          <w:sz w:val="28"/>
          <w:szCs w:val="28"/>
        </w:rPr>
        <w:t>Сейдаметова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9rplc-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не 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залив, </w:t>
      </w:r>
      <w:r>
        <w:rPr>
          <w:rStyle w:val="cat-Addressgrp-4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Сейдаметов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2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час., находясь по адресу: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должником по исполнительному производству, в отношении которого вынесено постановление о приводе от </w:t>
      </w:r>
      <w:r>
        <w:rPr>
          <w:rStyle w:val="cat-Dategrp-1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неоднократно предупрежденный о последствиях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исполнения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пристава, находящегося при исполнении служебных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проследовать в отделение судебных приставов по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воспрепятствовал законной деятельности судебных приставов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что предусмотрена административная ответственность по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Сейдаметов Н.Т., надлежаще извещенный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просил сильно не наказывать, кроме того просил рассмотреть административное дело в его отсутствие, письменных возражений и ходатайств об отложении рассмотрения дела Сейдаметовым Н.Т. не заявлено.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Сейдаметова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Сейдаметовым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от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приводе должника по ИП 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б/н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Сейдаметова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возбуждении ИП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Сейдаметова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свидетеля Кирьянова С.С. 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Азингареева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объяснениями Сейдаметова Н.Т. от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актом об обнаружении правонарушения от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118-ФЗ "О судебных приставах" на судебных приставов возлагаются, в том числе, задачи по осуществлению принудительного исполнения судебных актов, а также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229-ФЗ "Об исполнительном производстве" актов других органов и должностных лиц.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ч.ч.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ст.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их невыполнение, равно как и действия, препятствующие исполнению служебных обязанностей судебным приставом, влекут ответственность, установленную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5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229-ФЗ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 (часть 1).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(часть 2).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приведенного выше Федерального закона предусматривает обязательность законных требований судебного пристава-исполнителя для всех государственных органов, органов местного самоуправления, граждан и организаций и неукоснительность их выполнения на всей </w:t>
      </w:r>
      <w:r>
        <w:rPr>
          <w:rStyle w:val="cat-Addressgrp-7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</w:t>
      </w:r>
      <w:r>
        <w:rPr>
          <w:rStyle w:val="cat-Dategrp-12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Style w:val="cat-Addressgrp-8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Сейдаметов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 осуществлению принудительного привода на основании постановления о приводе должника по исполнительному производству судебного пристава-исполнителя </w:t>
      </w:r>
      <w:r>
        <w:rPr>
          <w:rFonts w:ascii="Times New Roman" w:eastAsia="Times New Roman" w:hAnsi="Times New Roman" w:cs="Times New Roman"/>
          <w:sz w:val="28"/>
          <w:szCs w:val="28"/>
        </w:rPr>
        <w:t>Шестаковой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после устного ознакомления с постановлением о приводе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ейдаметов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говорить,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улице жарко и у него отсутствуют денежные средства на обратную дорогу, </w:t>
      </w:r>
      <w:r>
        <w:rPr>
          <w:rFonts w:ascii="Times New Roman" w:eastAsia="Times New Roman" w:hAnsi="Times New Roman" w:cs="Times New Roman"/>
          <w:sz w:val="28"/>
          <w:szCs w:val="28"/>
        </w:rPr>
        <w:t>отказывался проследовать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>, о чем составлен протокол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должностным лицом в присутствии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Сейдаметова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содержит все необходимые сведения, установленные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РФ: место, время, событие административного правонарушения, статью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предусматривающую административную ответственность за данное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Сейдаметова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квалификации по ст. 17.8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судебного пристава, находящегося при исполнении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наличия смягчающих административную ответственность обстоятельств, и отсутствием отягчающих,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Гапонову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минимальное наказание, предусмотренное санкцией ст. 17.8 КоАП РФ в виде штрафа.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3rplc-47"/>
          <w:rFonts w:ascii="Times New Roman" w:eastAsia="Times New Roman" w:hAnsi="Times New Roman" w:cs="Times New Roman"/>
          <w:sz w:val="28"/>
          <w:szCs w:val="28"/>
        </w:rPr>
        <w:t>Сейдаметова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17.8 КоАП РФ, и назначить ему административное наказание в виде штрафа в размере 1 000 (одна тысяча)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юстиции РК, л/с 04752203230), ИНН 9102013284/КПП </w:t>
      </w:r>
      <w:r>
        <w:rPr>
          <w:rStyle w:val="cat-PhoneNumbergrp-30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банк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РК Южного ГУ ЦБ РФ, БИК </w:t>
      </w:r>
      <w:r>
        <w:rPr>
          <w:rStyle w:val="cat-PhoneNumbergrp-31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р/с 40101810335100010001, КБК 82811601173010008140, ОКТМО </w:t>
      </w:r>
      <w:r>
        <w:rPr>
          <w:rStyle w:val="cat-PhoneNumbergrp-32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9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1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33rplc-3">
    <w:name w:val="cat-UserDefined grp-33 rplc-3"/>
    <w:basedOn w:val="DefaultParagraphFont"/>
  </w:style>
  <w:style w:type="character" w:customStyle="1" w:styleId="cat-PassportDatagrp-29rplc-4">
    <w:name w:val="cat-PassportData grp-29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Addressgrp-5rplc-8">
    <w:name w:val="cat-Address grp-5 rplc-8"/>
    <w:basedOn w:val="DefaultParagraphFont"/>
  </w:style>
  <w:style w:type="character" w:customStyle="1" w:styleId="cat-Dategrp-12rplc-9">
    <w:name w:val="cat-Date grp-12 rplc-9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Dategrp-15rplc-36">
    <w:name w:val="cat-Date grp-15 rplc-36"/>
    <w:basedOn w:val="DefaultParagraphFont"/>
  </w:style>
  <w:style w:type="character" w:customStyle="1" w:styleId="cat-Addressgrp-7rplc-37">
    <w:name w:val="cat-Address grp-7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Dategrp-12rplc-42">
    <w:name w:val="cat-Date grp-12 rplc-42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PhoneNumbergrp-32rplc-52">
    <w:name w:val="cat-PhoneNumber grp-3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9rplc-55">
    <w:name w:val="cat-Address grp-9 rplc-55"/>
    <w:basedOn w:val="DefaultParagraphFont"/>
  </w:style>
  <w:style w:type="character" w:customStyle="1" w:styleId="cat-Addressgrp-10rplc-56">
    <w:name w:val="cat-Address grp-10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FF36C0530781601A3F901561A0D4E9673A0AC05B6B82D34C3F306102B78E295C2802623A785312A8BFBEFFAABCFBBBDBC15806E353CB9AE3nDN" TargetMode="External" /><Relationship Id="rId11" Type="http://schemas.openxmlformats.org/officeDocument/2006/relationships/hyperlink" Target="consultantplus://offline/ref=2BFF36C0530781601A3F901561A0D4E9673A0BCB5C6D82D34C3F306102B78E295C2802653E785A1AFCE5AEFBE3EBF4A7D9D94602FD53ECnBN" TargetMode="External" /><Relationship Id="rId12" Type="http://schemas.openxmlformats.org/officeDocument/2006/relationships/hyperlink" Target="consultantplus://offline/ref=2BFF36C0530781601A3F901561A0D4E9673A0BCB5C6D82D34C3F306102B78E295C2802623A7A5619A0BFBEFFAABCFBBBDBC15806E353CB9AE3nDN" TargetMode="External" /><Relationship Id="rId13" Type="http://schemas.openxmlformats.org/officeDocument/2006/relationships/hyperlink" Target="consultantplus://offline/ref=2BFF36C0530781601A3F901561A0D4E9673A0BCB5C6D82D34C3F306102B78E294E285A6E387A4D11AEAAE8AEECEEn9N" TargetMode="External" /><Relationship Id="rId14" Type="http://schemas.openxmlformats.org/officeDocument/2006/relationships/hyperlink" Target="consultantplus://offline/ref=903E5F96222A77092B7329E521F0C8106EFCDC51A5D9872B5F3C67D761mBuAN" TargetMode="External" /><Relationship Id="rId15" Type="http://schemas.openxmlformats.org/officeDocument/2006/relationships/header" Target="header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60868344966454569F75078F6CAAD4FB19CCB0800A4C16D7D343735868BDE3CA39DB8EE8D3695547XEH" TargetMode="External" /><Relationship Id="rId5" Type="http://schemas.openxmlformats.org/officeDocument/2006/relationships/hyperlink" Target="consultantplus://offline/ref=2BFF36C0530781601A3F901561A0D4E9663308C1586E82D34C3F306102B78E295C2802623A785111AFBFBEFFAABCFBBBDBC15806E353CB9AE3nDN" TargetMode="External" /><Relationship Id="rId6" Type="http://schemas.openxmlformats.org/officeDocument/2006/relationships/hyperlink" Target="consultantplus://offline/ref=2BFF36C0530781601A3F901561A0D4E9673A0AC05B6B82D34C3F306102B78E294E285A6E387A4D11AEAAE8AEECEEn9N" TargetMode="External" /><Relationship Id="rId7" Type="http://schemas.openxmlformats.org/officeDocument/2006/relationships/hyperlink" Target="consultantplus://offline/ref=903E5F96222A77092B7329E521F0C8106EFCDF55A7DE872B5F3C67D761BA98B579BD7F2E3957E6F2m1u4N" TargetMode="External" /><Relationship Id="rId8" Type="http://schemas.openxmlformats.org/officeDocument/2006/relationships/hyperlink" Target="consultantplus://offline/ref=903E5F96222A77092B7329E521F0C8106EFCDF55A7DE872B5F3C67D761BA98B579BD7F2E3957E6F2m1u7N" TargetMode="External" /><Relationship Id="rId9" Type="http://schemas.openxmlformats.org/officeDocument/2006/relationships/hyperlink" Target="consultantplus://offline/ref=2BFF36C0530781601A3F901561A0D4E9673A0AC05B6B82D34C3F306102B78E295C2802623A785313AEBFBEFFAABCFBBBDBC15806E353CB9AE3nDN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