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220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1"/>
        <w:tabs>
          <w:tab w:val="left" w:pos="3152"/>
          <w:tab w:val="center" w:pos="4819"/>
        </w:tabs>
        <w:spacing w:before="0" w:after="0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>
        <w:rPr>
          <w:rStyle w:val="cat-UserDefinedgrp-36rplc-5"/>
          <w:i w:val="0"/>
          <w:sz w:val="28"/>
          <w:szCs w:val="28"/>
        </w:rPr>
        <w:t>Панасюк И.А.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Style w:val="cat-PassportDatagrp-2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малолетних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2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Панасюк И.А., </w:t>
      </w:r>
      <w:r>
        <w:rPr>
          <w:rStyle w:val="cat-Dategrp-1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3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акта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№76 от </w:t>
      </w:r>
      <w:r>
        <w:rPr>
          <w:rStyle w:val="cat-Dategrp-1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результатов ХТИ №1649 от </w:t>
      </w:r>
      <w:r>
        <w:rPr>
          <w:rStyle w:val="cat-Dategrp-1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обнаружена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кислота, которую Панасюк И.А. употребил без назначения врача,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работниками полиции было предложено пройти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 по адресу: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он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не отрицал факт употр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ебления марихуаны путем курения,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 курил в </w:t>
      </w:r>
      <w:r>
        <w:rPr>
          <w:rStyle w:val="cat-Dategrp-1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направлен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согласно акта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№76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результатов ХТИ №1649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обнаружена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кислота, которую Панасюк И.А. употребил без назначения врача, находясь по адресу: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вблизи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поле.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подтверждается: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РК №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требованиями ст.28.2 КоАП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Панасюка И.А.; рапортом; 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Style w:val="cat-Dategrp-1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направлении на медицинское освидетельствование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справкой о 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№ 76 от </w:t>
      </w:r>
      <w:r>
        <w:rPr>
          <w:rStyle w:val="cat-Dategrp-15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Панасюка И.А.; справкой ХТИ № 1649 от </w:t>
      </w:r>
      <w:r>
        <w:rPr>
          <w:rStyle w:val="cat-Dategrp-2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медицинского освидетельствования № 76 от </w:t>
      </w:r>
      <w:r>
        <w:rPr>
          <w:rStyle w:val="cat-Dategrp-1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ст.6.9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данное обстоятельство также подтверждается и пояс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в протоколе об административном правонарушении и в материалах дела, а также подтвержденными в судебном заседании, что действительно употреблял наркотические средства без назначения врача.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тот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привлекался к административной ответственности за аналогичное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имеет, не имеет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официально, также то обстоятельство, что 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обстоятельства, смягчающие – признание вины и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отягчающих административную ответственность обстоятельств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необходимости назначить ему административное наказание в 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употребляет психотропные (наркотические) вещества без назначения врача, 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Панасюк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21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29.10 ч.2 КоАП РФ при назначении административного наказания с возложением обязанности пройти 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4.1,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3"/>
          <w:rFonts w:ascii="Times New Roman" w:eastAsia="Times New Roman" w:hAnsi="Times New Roman" w:cs="Times New Roman"/>
          <w:sz w:val="28"/>
          <w:szCs w:val="28"/>
        </w:rPr>
        <w:t>Панасюка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тысячи рублей).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4"/>
          <w:rFonts w:ascii="Times New Roman" w:eastAsia="Times New Roman" w:hAnsi="Times New Roman" w:cs="Times New Roman"/>
          <w:sz w:val="28"/>
          <w:szCs w:val="28"/>
        </w:rPr>
        <w:t>Панасюка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9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1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2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3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82811601063010009140, ОКТМО </w:t>
      </w:r>
      <w:r>
        <w:rPr>
          <w:rStyle w:val="cat-PhoneNumbergrp-34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006501202000057427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65 Нижнегорского судебного района (Нижнегорский муниципальный район) 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5rplc-1">
    <w:name w:val="cat-UserDefined grp-35 rplc-1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6rplc-5">
    <w:name w:val="cat-UserDefined grp-36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Timegrp-30rplc-12">
    <w:name w:val="cat-Time grp-30 rplc-12"/>
    <w:basedOn w:val="DefaultParagraphFont"/>
  </w:style>
  <w:style w:type="character" w:customStyle="1" w:styleId="cat-Dategrp-15rplc-13">
    <w:name w:val="cat-Date grp-15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Timegrp-30rplc-27">
    <w:name w:val="cat-Time grp-30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7">
    <w:name w:val="cat-Date grp-19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Dategrp-21rplc-50">
    <w:name w:val="cat-Date grp-21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1rplc-61">
    <w:name w:val="cat-PhoneNumber grp-31 rplc-61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PhoneNumbergrp-33rplc-64">
    <w:name w:val="cat-PhoneNumber grp-33 rplc-64"/>
    <w:basedOn w:val="DefaultParagraphFont"/>
  </w:style>
  <w:style w:type="character" w:customStyle="1" w:styleId="cat-PhoneNumbergrp-34rplc-65">
    <w:name w:val="cat-PhoneNumber grp-34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0rplc-67">
    <w:name w:val="cat-Address grp-10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1rplc-70">
    <w:name w:val="cat-Address grp-11 rplc-70"/>
    <w:basedOn w:val="DefaultParagraphFont"/>
  </w:style>
  <w:style w:type="character" w:customStyle="1" w:styleId="cat-Addressgrp-12rplc-71">
    <w:name w:val="cat-Address grp-12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