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220/2021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>по ветеринарному и фитосанитарному надзору (</w:t>
      </w:r>
      <w:r>
        <w:rPr>
          <w:rFonts w:ascii="Times New Roman" w:eastAsia="Times New Roman" w:hAnsi="Times New Roman" w:cs="Times New Roman"/>
          <w:sz w:val="28"/>
          <w:szCs w:val="28"/>
        </w:rPr>
        <w:t>Россельхознадзора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Южное межрегиональное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Россельхознадзора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OrganizationNamegrp-26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5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OrganizationNamegrp-2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юридический адрес: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тер.комплекс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зданий и сооружений № </w:t>
      </w:r>
      <w:r>
        <w:rPr>
          <w:rStyle w:val="cat-Dategrp-10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направлено предостережение о недопустимости нарушения обязательных требований от </w:t>
      </w:r>
      <w:r>
        <w:rPr>
          <w:rStyle w:val="cat-Dategrp-11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1319/1-524 данное предостережение вручено </w:t>
      </w:r>
      <w:r>
        <w:rPr>
          <w:rStyle w:val="cat-OrganizationNamegrp-2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чем свидетельствует почтовый идентификатор от </w:t>
      </w:r>
      <w:r>
        <w:rPr>
          <w:rStyle w:val="cat-Dategrp-1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3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ч. 5 ст. 8,2 ФЗ от </w:t>
      </w:r>
      <w:r>
        <w:rPr>
          <w:rStyle w:val="cat-Dategrp-1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294-ФЗ «О защите юридических лиц и индивидуальных предпринимателей при осуществлении государственного контроля (надзора) и муниципального контроля», в указанный срок в предостережении до </w:t>
      </w:r>
      <w:r>
        <w:rPr>
          <w:rStyle w:val="cat-Dategrp-1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Южное межрегиональное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Россельхознадзора</w:t>
      </w:r>
      <w:r>
        <w:rPr>
          <w:rFonts w:ascii="Times New Roman" w:eastAsia="Times New Roman" w:hAnsi="Times New Roman" w:cs="Times New Roman"/>
          <w:sz w:val="28"/>
          <w:szCs w:val="28"/>
        </w:rPr>
        <w:t>, возражения или уведомления об исполнении предостережения не поступило, тем самым совершило 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ст.19.7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27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дне и времени слушания дела извещен надлежащим образом, причин неявки суду не сообщил.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п. 6 Постановления Пленума Верховного Суда РФ от </w:t>
      </w:r>
      <w:r>
        <w:rPr>
          <w:rStyle w:val="cat-Dategrp-1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соблюдения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29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доставки СМС-извещения адресату).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утвержденных приказом </w:t>
      </w:r>
      <w:r>
        <w:rPr>
          <w:rStyle w:val="cat-OrganizationNamegrp-28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данные о надлежащем извещении,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отсутствие ходатайств об отложении дела, суд на основании ст. 25.1 ч.2 КоАП РФ считает возможным рассмотреть данное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дела, суд пришел к выводу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исходя из следующего.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письменные доказательства и фактические данные в совокупности, 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Style w:val="cat-OrganizationNamegrp-27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вменяемом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нашла свое подтверждение в судебном заседании следующими доказательствами: протоколом об административном правонарушении от </w:t>
      </w:r>
      <w:r>
        <w:rPr>
          <w:rStyle w:val="cat-Dategrp-1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предостережением о недопустимости нарушений обязательных требований от </w:t>
      </w:r>
      <w:r>
        <w:rPr>
          <w:rStyle w:val="cat-Dategrp-1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ЕГРЮЛ от </w:t>
      </w:r>
      <w:r>
        <w:rPr>
          <w:rStyle w:val="cat-Dategrp-2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обязательного условия привлечения к административной ответственности в ст.19.7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 на то, что представление требуемых сведений должно быть предусмотрено законом и необходимо для осуществления соответствующим органом (должностным лицом) своих задач и функций в установленной сфере деятельности.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OrganizationNamegrp-27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</w:t>
      </w:r>
      <w:r>
        <w:rPr>
          <w:rFonts w:ascii="Times New Roman" w:eastAsia="Times New Roman" w:hAnsi="Times New Roman" w:cs="Times New Roman"/>
          <w:sz w:val="28"/>
          <w:szCs w:val="28"/>
        </w:rPr>
        <w:t>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ст.19.7 КоАП РФ - 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законной деятельности.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OrganizationNamegrp-27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требования не выполнены, суд приходит к выводу о том, что требования законные и обоснованные, однако выполнены не были.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судья, руководствуясь общими правилами, предусмотренными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конституционных принципов неотвратимости, справедливости и соразмерности, степени общественной опасности содеянного,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правонарушения,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смягчающих и отсутствия отягчающих административную ответственность обстоятельств, совершения правонарушения, посягающего на порядок управления, впервые, а также принимая во внимание конкретные обстоятельства дела, характер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и степень вины,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причиненный вред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полагает возможным для достижения задач законодательства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штрафа, в нижнем пределе санкции указанной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– </w:t>
      </w:r>
      <w:r>
        <w:rPr>
          <w:rStyle w:val="cat-OrganizationNamegrp-26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сумме </w:t>
      </w:r>
      <w:r>
        <w:rPr>
          <w:rStyle w:val="cat-Sumgrp-23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4rplc-3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9rplc-36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мировому судье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5rplc-4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2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1rplc-3">
    <w:name w:val="cat-FIO grp-21 rplc-3"/>
    <w:basedOn w:val="DefaultParagraphFont"/>
  </w:style>
  <w:style w:type="character" w:customStyle="1" w:styleId="cat-OrganizationNamegrp-26rplc-4">
    <w:name w:val="cat-OrganizationName grp-26 rplc-4"/>
    <w:basedOn w:val="DefaultParagraphFont"/>
  </w:style>
  <w:style w:type="character" w:customStyle="1" w:styleId="cat-UserDefinedgrp-36rplc-5">
    <w:name w:val="cat-UserDefined grp-36 rplc-5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OrganizationNamegrp-27rplc-10">
    <w:name w:val="cat-OrganizationName grp-2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OrganizationNamegrp-27rplc-14">
    <w:name w:val="cat-OrganizationName grp-27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Dategrp-15rplc-18">
    <w:name w:val="cat-Date grp-15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OrganizationNamegrp-27rplc-21">
    <w:name w:val="cat-OrganizationName grp-27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OrganizationNamegrp-28rplc-23">
    <w:name w:val="cat-OrganizationName grp-28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OrganizationNamegrp-27rplc-25">
    <w:name w:val="cat-OrganizationName grp-27 rplc-25"/>
    <w:basedOn w:val="DefaultParagraphFont"/>
  </w:style>
  <w:style w:type="character" w:customStyle="1" w:styleId="cat-OrganizationNamegrp-27rplc-26">
    <w:name w:val="cat-OrganizationName grp-27 rplc-26"/>
    <w:basedOn w:val="DefaultParagraphFont"/>
  </w:style>
  <w:style w:type="character" w:customStyle="1" w:styleId="cat-OrganizationNamegrp-27rplc-27">
    <w:name w:val="cat-OrganizationName grp-27 rplc-27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Dategrp-19rplc-29">
    <w:name w:val="cat-Date grp-19 rplc-29"/>
    <w:basedOn w:val="DefaultParagraphFont"/>
  </w:style>
  <w:style w:type="character" w:customStyle="1" w:styleId="cat-Dategrp-20rplc-30">
    <w:name w:val="cat-Date grp-20 rplc-30"/>
    <w:basedOn w:val="DefaultParagraphFont"/>
  </w:style>
  <w:style w:type="character" w:customStyle="1" w:styleId="cat-OrganizationNamegrp-27rplc-31">
    <w:name w:val="cat-OrganizationName grp-27 rplc-31"/>
    <w:basedOn w:val="DefaultParagraphFont"/>
  </w:style>
  <w:style w:type="character" w:customStyle="1" w:styleId="cat-OrganizationNamegrp-27rplc-32">
    <w:name w:val="cat-OrganizationName grp-27 rplc-32"/>
    <w:basedOn w:val="DefaultParagraphFont"/>
  </w:style>
  <w:style w:type="character" w:customStyle="1" w:styleId="cat-OrganizationNamegrp-26rplc-33">
    <w:name w:val="cat-OrganizationName grp-26 rplc-33"/>
    <w:basedOn w:val="DefaultParagraphFont"/>
  </w:style>
  <w:style w:type="character" w:customStyle="1" w:styleId="cat-Sumgrp-23rplc-34">
    <w:name w:val="cat-Sum grp-23 rplc-34"/>
    <w:basedOn w:val="DefaultParagraphFont"/>
  </w:style>
  <w:style w:type="character" w:customStyle="1" w:styleId="cat-SumInWordsgrp-24rplc-35">
    <w:name w:val="cat-SumInWords grp-24 rplc-35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SumInWordsgrp-25rplc-49">
    <w:name w:val="cat-SumInWords grp-25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Addressgrp-8rplc-53">
    <w:name w:val="cat-Address grp-8 rplc-53"/>
    <w:basedOn w:val="DefaultParagraphFont"/>
  </w:style>
  <w:style w:type="character" w:customStyle="1" w:styleId="cat-FIOgrp-22rplc-54">
    <w:name w:val="cat-FIO grp-2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yperlink" Target="http://sudact.ru/law/doc/JBT8gaqgg7VQ/001/002/?marker=fdoctlaw" TargetMode="External" /><Relationship Id="rId7" Type="http://schemas.openxmlformats.org/officeDocument/2006/relationships/hyperlink" Target="file:///E:\&#1058;&#1040;&#1049;&#1043;&#1040;&#1053;&#1057;&#1050;&#1040;&#1071;\&#1040;&#1076;&#1084;&#1080;&#1085;&#1099;\19\&#1089;&#1090;.4.1" TargetMode="External" /><Relationship Id="rId8" Type="http://schemas.openxmlformats.org/officeDocument/2006/relationships/hyperlink" Target="http://sudact.ru/law/doc/JBT8gaqgg7VQ/004/006/?marker=fdoctlaw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