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здании ОМВД России по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опьянения на состояние опьянения, в отношение которого имелись основания полагать, что он употреблял наркотические средства без назначения врача.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факт правонарушения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№106475 от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8212 №008609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13rplc-24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1rplc-2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Style w:val="cat-ExternalSystemDefinedgrp-29rplc-26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КПП: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БИК: </w:t>
      </w:r>
      <w:r>
        <w:rPr>
          <w:rStyle w:val="cat-PhoneNumbergrp-2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Style w:val="cat-FIOgrp-13rplc-39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PassportDatagrp-19rplc-5">
    <w:name w:val="cat-PassportData grp-19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22rplc-9">
    <w:name w:val="cat-Time grp-22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PassportDatagrp-21rplc-25">
    <w:name w:val="cat-PassportData grp-21 rplc-25"/>
    <w:basedOn w:val="DefaultParagraphFont"/>
  </w:style>
  <w:style w:type="character" w:customStyle="1" w:styleId="cat-ExternalSystemDefinedgrp-29rplc-26">
    <w:name w:val="cat-ExternalSystemDefined grp-29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SumInWordsgrp-18rplc-40">
    <w:name w:val="cat-SumInWords grp-1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5rplc-43">
    <w:name w:val="cat-FIO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