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222/</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0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участия</w:t>
      </w:r>
      <w:r>
        <w:rPr>
          <w:rFonts w:ascii="Times New Roman" w:eastAsia="Times New Roman" w:hAnsi="Times New Roman" w:cs="Times New Roman"/>
          <w:sz w:val="28"/>
          <w:szCs w:val="28"/>
        </w:rPr>
        <w:t xml:space="preserve"> лица, привлекаемого к административной ответственности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27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Style w:val="cat-CarMakeModelgrp-31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резкое изменение кожных покров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остановке,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 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(бездействия) </w:t>
      </w:r>
      <w:r>
        <w:rPr>
          <w:rFonts w:ascii="Times New Roman" w:eastAsia="Times New Roman" w:hAnsi="Times New Roman" w:cs="Times New Roman"/>
          <w:sz w:val="28"/>
          <w:szCs w:val="28"/>
        </w:rPr>
        <w:t xml:space="preserve">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протоколе об административном правонарушении, при составлении указал, что вину признает и просит рассмотреть дело в его отсутствие.</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8rplc-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3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2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2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11942</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2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вблизи </w:t>
      </w:r>
      <w:r>
        <w:rPr>
          <w:rStyle w:val="cat-Addressgrp-3rplc-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управлял транспортным средством –</w:t>
      </w:r>
      <w:r>
        <w:rPr>
          <w:rStyle w:val="cat-CarMakeModelgrp-31rplc-2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2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w:t>
      </w:r>
      <w:r>
        <w:rPr>
          <w:rFonts w:ascii="Times New Roman" w:eastAsia="Times New Roman" w:hAnsi="Times New Roman" w:cs="Times New Roman"/>
          <w:sz w:val="28"/>
          <w:szCs w:val="28"/>
        </w:rPr>
        <w:t>: нарушение речи, резкое изменение кожных покров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поведение, не соответствующее остановке, </w:t>
      </w:r>
      <w:r>
        <w:rPr>
          <w:rFonts w:ascii="Times New Roman" w:eastAsia="Times New Roman" w:hAnsi="Times New Roman" w:cs="Times New Roman"/>
          <w:sz w:val="28"/>
          <w:szCs w:val="28"/>
        </w:rPr>
        <w:t>в нарушение требований п. 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 не выполнил законное требование должностного лица о прохождении 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данные действия (бездействия)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Style w:val="cat-UserDefinedgrp-37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1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Style w:val="cat-CarMakeModelgrp-31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2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алкогольного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резкое изменение кожных покров лица</w:t>
      </w:r>
      <w:r>
        <w:rPr>
          <w:rFonts w:ascii="Times New Roman" w:eastAsia="Times New Roman" w:hAnsi="Times New Roman" w:cs="Times New Roman"/>
          <w:sz w:val="28"/>
          <w:szCs w:val="28"/>
        </w:rPr>
        <w:t>, поведение, не соответствующее обстановке</w:t>
      </w:r>
      <w:r>
        <w:rPr>
          <w:rFonts w:ascii="Times New Roman" w:eastAsia="Times New Roman" w:hAnsi="Times New Roman" w:cs="Times New Roman"/>
          <w:sz w:val="28"/>
          <w:szCs w:val="28"/>
        </w:rPr>
        <w:t xml:space="preserve">), 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028501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2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w:t>
      </w:r>
      <w:r>
        <w:rPr>
          <w:rFonts w:ascii="Times New Roman" w:eastAsia="Times New Roman" w:hAnsi="Times New Roman" w:cs="Times New Roman"/>
          <w:sz w:val="28"/>
          <w:szCs w:val="28"/>
        </w:rPr>
        <w:t xml:space="preserve">остояние опьянения, </w:t>
      </w:r>
      <w:r>
        <w:rPr>
          <w:rFonts w:ascii="Times New Roman" w:eastAsia="Times New Roman" w:hAnsi="Times New Roman" w:cs="Times New Roman"/>
          <w:sz w:val="28"/>
          <w:szCs w:val="28"/>
        </w:rPr>
        <w:t xml:space="preserve">в связи с наличием у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алкогольного опьянения </w:t>
      </w:r>
      <w:r>
        <w:rPr>
          <w:rFonts w:ascii="Times New Roman" w:eastAsia="Times New Roman" w:hAnsi="Times New Roman" w:cs="Times New Roman"/>
          <w:sz w:val="28"/>
          <w:szCs w:val="28"/>
        </w:rPr>
        <w:t>нарушение речи, резкое изменение окраски кожных покрово</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поведение, не соответствующее обстановке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чем поставил свою подпись</w:t>
      </w:r>
      <w:r>
        <w:rPr>
          <w:rFonts w:ascii="Times New Roman" w:eastAsia="Times New Roman" w:hAnsi="Times New Roman" w:cs="Times New Roman"/>
          <w:sz w:val="28"/>
          <w:szCs w:val="28"/>
        </w:rPr>
        <w:t>, что было зафиксировано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объяснения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 л.д.5, он не оспаривал обстоятельства совершения административного правонарушения, вину признал и раскаялся в содеянном.</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w:t>
      </w:r>
      <w:r>
        <w:rPr>
          <w:rFonts w:ascii="Times New Roman" w:eastAsia="Times New Roman" w:hAnsi="Times New Roman" w:cs="Times New Roman"/>
          <w:sz w:val="28"/>
          <w:szCs w:val="28"/>
        </w:rPr>
        <w:t>, который был просмотрен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котором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проходить освидетельствование на состояние опьянения на месте, а также проехать в медицинское освидетельствование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нарушений не выявлено, доказательство является допустимым и не противоречивым.</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должностными лицами, которым предоставлено право государственного надзора и контроля за безопа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ренних дел Российской Федерации, инженерно-технических, дорожно-строительных воинских формиров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ний при федеральных органах исполнительной власти или спасательных воинских формирований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рального органа исполнительной власти, уполномоченного на решение задач в области гражданской об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7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6 ч. 2 </w:t>
      </w:r>
      <w:r>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 xml:space="preserve">Министерства здравоохранения РФ от </w:t>
      </w:r>
      <w:r>
        <w:rPr>
          <w:rStyle w:val="cat-Dategrp-18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получал специальное право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ему выдано удостоверение</w:t>
      </w:r>
      <w:r>
        <w:rPr>
          <w:rFonts w:ascii="Times New Roman" w:eastAsia="Times New Roman" w:hAnsi="Times New Roman" w:cs="Times New Roman"/>
          <w:sz w:val="28"/>
          <w:szCs w:val="28"/>
        </w:rPr>
        <w:t>, среди лишенных права управления не значится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0"/>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w:t>
      </w:r>
      <w:r>
        <w:rPr>
          <w:rFonts w:ascii="Times New Roman" w:eastAsia="Times New Roman" w:hAnsi="Times New Roman" w:cs="Times New Roman"/>
          <w:sz w:val="28"/>
          <w:szCs w:val="28"/>
        </w:rPr>
        <w:t xml:space="preserve">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4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Style w:val="cat-FIOgrp-20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штрафа в сумме </w:t>
      </w:r>
      <w:r>
        <w:rPr>
          <w:rStyle w:val="cat-Sumgrp-25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лишени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права управления транспортными средствами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8rplc-54"/>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6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hyperlink r:id="rId10" w:history="1">
        <w:r>
          <w:rPr>
            <w:rFonts w:ascii="Times New Roman" w:eastAsia="Times New Roman" w:hAnsi="Times New Roman" w:cs="Times New Roman"/>
            <w:color w:val="0000EE"/>
            <w:sz w:val="28"/>
            <w:szCs w:val="28"/>
          </w:rPr>
          <w:t>части 2 статьи 32.7</w:t>
        </w:r>
      </w:hyperlink>
      <w:r>
        <w:rPr>
          <w:rFonts w:ascii="Times New Roman" w:eastAsia="Times New Roman" w:hAnsi="Times New Roman" w:cs="Times New Roman"/>
          <w:sz w:val="28"/>
          <w:szCs w:val="28"/>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w:t>
      </w:r>
      <w:r>
        <w:rPr>
          <w:rStyle w:val="cat-Addressgrp-5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заявления лица об утрате этого удостоверения.</w:t>
      </w:r>
    </w:p>
    <w:p>
      <w:pPr>
        <w:spacing w:before="0" w:after="0"/>
        <w:ind w:firstLine="540"/>
        <w:jc w:val="both"/>
        <w:rPr>
          <w:sz w:val="28"/>
          <w:szCs w:val="28"/>
        </w:rPr>
      </w:pPr>
      <w:r>
        <w:rPr>
          <w:rFonts w:ascii="Times New Roman" w:eastAsia="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9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71"/>
          <w:rFonts w:ascii="Times New Roman" w:eastAsia="Times New Roman" w:hAnsi="Times New Roman" w:cs="Times New Roman"/>
          <w:sz w:val="28"/>
          <w:szCs w:val="28"/>
        </w:rPr>
        <w:t>фио</w:t>
      </w:r>
    </w:p>
    <w:sectPr>
      <w:headerReference w:type="default" r:id="rId11"/>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0rplc-0">
    <w:name w:val="cat-Date grp-10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9rplc-3">
    <w:name w:val="cat-FIO grp-19 rplc-3"/>
    <w:basedOn w:val="DefaultParagraphFont"/>
  </w:style>
  <w:style w:type="character" w:customStyle="1" w:styleId="cat-FIOgrp-20rplc-4">
    <w:name w:val="cat-FIO grp-20 rplc-4"/>
    <w:basedOn w:val="DefaultParagraphFont"/>
  </w:style>
  <w:style w:type="character" w:customStyle="1" w:styleId="cat-PassportDatagrp-27rplc-5">
    <w:name w:val="cat-PassportData grp-27 rplc-5"/>
    <w:basedOn w:val="DefaultParagraphFont"/>
  </w:style>
  <w:style w:type="character" w:customStyle="1" w:styleId="cat-Addressgrp-2rplc-6">
    <w:name w:val="cat-Address grp-2 rplc-6"/>
    <w:basedOn w:val="DefaultParagraphFont"/>
  </w:style>
  <w:style w:type="character" w:customStyle="1" w:styleId="cat-FIOgrp-21rplc-7">
    <w:name w:val="cat-FIO grp-21 rplc-7"/>
    <w:basedOn w:val="DefaultParagraphFont"/>
  </w:style>
  <w:style w:type="character" w:customStyle="1" w:styleId="cat-Dategrp-11rplc-8">
    <w:name w:val="cat-Date grp-11 rplc-8"/>
    <w:basedOn w:val="DefaultParagraphFont"/>
  </w:style>
  <w:style w:type="character" w:customStyle="1" w:styleId="cat-Timegrp-29rplc-9">
    <w:name w:val="cat-Time grp-29 rplc-9"/>
    <w:basedOn w:val="DefaultParagraphFont"/>
  </w:style>
  <w:style w:type="character" w:customStyle="1" w:styleId="cat-Addressgrp-4rplc-10">
    <w:name w:val="cat-Address grp-4 rplc-10"/>
    <w:basedOn w:val="DefaultParagraphFont"/>
  </w:style>
  <w:style w:type="character" w:customStyle="1" w:styleId="cat-Addressgrp-3rplc-11">
    <w:name w:val="cat-Address grp-3 rplc-11"/>
    <w:basedOn w:val="DefaultParagraphFont"/>
  </w:style>
  <w:style w:type="character" w:customStyle="1" w:styleId="cat-CarMakeModelgrp-31rplc-12">
    <w:name w:val="cat-CarMakeModel grp-31 rplc-12"/>
    <w:basedOn w:val="DefaultParagraphFont"/>
  </w:style>
  <w:style w:type="character" w:customStyle="1" w:styleId="cat-CarNumbergrp-32rplc-13">
    <w:name w:val="cat-CarNumber grp-32 rplc-13"/>
    <w:basedOn w:val="DefaultParagraphFont"/>
  </w:style>
  <w:style w:type="character" w:customStyle="1" w:styleId="cat-FIOgrp-21rplc-14">
    <w:name w:val="cat-FIO grp-21 rplc-14"/>
    <w:basedOn w:val="DefaultParagraphFont"/>
  </w:style>
  <w:style w:type="character" w:customStyle="1" w:styleId="cat-Dategrp-12rplc-15">
    <w:name w:val="cat-Date grp-12 rplc-15"/>
    <w:basedOn w:val="DefaultParagraphFont"/>
  </w:style>
  <w:style w:type="character" w:customStyle="1" w:styleId="cat-OrganizationNamegrp-28rplc-16">
    <w:name w:val="cat-OrganizationName grp-28 rplc-16"/>
    <w:basedOn w:val="DefaultParagraphFont"/>
  </w:style>
  <w:style w:type="character" w:customStyle="1" w:styleId="cat-Dategrp-13rplc-17">
    <w:name w:val="cat-Date grp-13 rplc-17"/>
    <w:basedOn w:val="DefaultParagraphFont"/>
  </w:style>
  <w:style w:type="character" w:customStyle="1" w:styleId="cat-FIOgrp-22rplc-18">
    <w:name w:val="cat-FIO grp-22 rplc-18"/>
    <w:basedOn w:val="DefaultParagraphFont"/>
  </w:style>
  <w:style w:type="character" w:customStyle="1" w:styleId="cat-FIOgrp-22rplc-19">
    <w:name w:val="cat-FIO grp-22 rplc-19"/>
    <w:basedOn w:val="DefaultParagraphFont"/>
  </w:style>
  <w:style w:type="character" w:customStyle="1" w:styleId="cat-Dategrp-11rplc-20">
    <w:name w:val="cat-Date grp-11 rplc-20"/>
    <w:basedOn w:val="DefaultParagraphFont"/>
  </w:style>
  <w:style w:type="character" w:customStyle="1" w:styleId="cat-Timegrp-29rplc-21">
    <w:name w:val="cat-Time grp-29 rplc-21"/>
    <w:basedOn w:val="DefaultParagraphFont"/>
  </w:style>
  <w:style w:type="character" w:customStyle="1" w:styleId="cat-Addressgrp-4rplc-22">
    <w:name w:val="cat-Address grp-4 rplc-22"/>
    <w:basedOn w:val="DefaultParagraphFont"/>
  </w:style>
  <w:style w:type="character" w:customStyle="1" w:styleId="cat-Addressgrp-3rplc-23">
    <w:name w:val="cat-Address grp-3 rplc-23"/>
    <w:basedOn w:val="DefaultParagraphFont"/>
  </w:style>
  <w:style w:type="character" w:customStyle="1" w:styleId="cat-CarMakeModelgrp-31rplc-24">
    <w:name w:val="cat-CarMakeModel grp-31 rplc-24"/>
    <w:basedOn w:val="DefaultParagraphFont"/>
  </w:style>
  <w:style w:type="character" w:customStyle="1" w:styleId="cat-CarNumbergrp-32rplc-25">
    <w:name w:val="cat-CarNumber grp-32 rplc-25"/>
    <w:basedOn w:val="DefaultParagraphFont"/>
  </w:style>
  <w:style w:type="character" w:customStyle="1" w:styleId="cat-Dategrp-14rplc-26">
    <w:name w:val="cat-Date grp-14 rplc-26"/>
    <w:basedOn w:val="DefaultParagraphFont"/>
  </w:style>
  <w:style w:type="character" w:customStyle="1" w:styleId="cat-FIOgrp-21rplc-27">
    <w:name w:val="cat-FIO grp-21 rplc-27"/>
    <w:basedOn w:val="DefaultParagraphFont"/>
  </w:style>
  <w:style w:type="character" w:customStyle="1" w:styleId="cat-UserDefinedgrp-37rplc-28">
    <w:name w:val="cat-UserDefined grp-37 rplc-28"/>
    <w:basedOn w:val="DefaultParagraphFont"/>
  </w:style>
  <w:style w:type="character" w:customStyle="1" w:styleId="cat-Dategrp-15rplc-29">
    <w:name w:val="cat-Date grp-15 rplc-29"/>
    <w:basedOn w:val="DefaultParagraphFont"/>
  </w:style>
  <w:style w:type="character" w:customStyle="1" w:styleId="cat-FIOgrp-21rplc-30">
    <w:name w:val="cat-FIO grp-21 rplc-30"/>
    <w:basedOn w:val="DefaultParagraphFont"/>
  </w:style>
  <w:style w:type="character" w:customStyle="1" w:styleId="cat-Dategrp-11rplc-31">
    <w:name w:val="cat-Date grp-11 rplc-31"/>
    <w:basedOn w:val="DefaultParagraphFont"/>
  </w:style>
  <w:style w:type="character" w:customStyle="1" w:styleId="cat-Timegrp-30rplc-32">
    <w:name w:val="cat-Time grp-30 rplc-32"/>
    <w:basedOn w:val="DefaultParagraphFont"/>
  </w:style>
  <w:style w:type="character" w:customStyle="1" w:styleId="cat-Addressgrp-4rplc-33">
    <w:name w:val="cat-Address grp-4 rplc-33"/>
    <w:basedOn w:val="DefaultParagraphFont"/>
  </w:style>
  <w:style w:type="character" w:customStyle="1" w:styleId="cat-CarMakeModelgrp-31rplc-34">
    <w:name w:val="cat-CarMakeModel grp-31 rplc-34"/>
    <w:basedOn w:val="DefaultParagraphFont"/>
  </w:style>
  <w:style w:type="character" w:customStyle="1" w:styleId="cat-CarNumbergrp-32rplc-35">
    <w:name w:val="cat-CarNumber grp-32 rplc-35"/>
    <w:basedOn w:val="DefaultParagraphFont"/>
  </w:style>
  <w:style w:type="character" w:customStyle="1" w:styleId="cat-Dategrp-15rplc-36">
    <w:name w:val="cat-Date grp-15 rplc-36"/>
    <w:basedOn w:val="DefaultParagraphFont"/>
  </w:style>
  <w:style w:type="character" w:customStyle="1" w:styleId="cat-FIOgrp-22rplc-37">
    <w:name w:val="cat-FIO grp-22 rplc-37"/>
    <w:basedOn w:val="DefaultParagraphFont"/>
  </w:style>
  <w:style w:type="character" w:customStyle="1" w:styleId="cat-FIOgrp-22rplc-38">
    <w:name w:val="cat-FIO grp-22 rplc-38"/>
    <w:basedOn w:val="DefaultParagraphFont"/>
  </w:style>
  <w:style w:type="character" w:customStyle="1" w:styleId="cat-FIOgrp-22rplc-39">
    <w:name w:val="cat-FIO grp-22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FIOgrp-21rplc-42">
    <w:name w:val="cat-FIO grp-21 rplc-42"/>
    <w:basedOn w:val="DefaultParagraphFont"/>
  </w:style>
  <w:style w:type="character" w:customStyle="1" w:styleId="cat-FIOgrp-22rplc-43">
    <w:name w:val="cat-FIO grp-22 rplc-43"/>
    <w:basedOn w:val="DefaultParagraphFont"/>
  </w:style>
  <w:style w:type="character" w:customStyle="1" w:styleId="cat-Dategrp-16rplc-44">
    <w:name w:val="cat-Date grp-16 rplc-44"/>
    <w:basedOn w:val="DefaultParagraphFont"/>
  </w:style>
  <w:style w:type="character" w:customStyle="1" w:styleId="cat-Dategrp-16rplc-45">
    <w:name w:val="cat-Date grp-16 rplc-45"/>
    <w:basedOn w:val="DefaultParagraphFont"/>
  </w:style>
  <w:style w:type="character" w:customStyle="1" w:styleId="cat-Dategrp-17rplc-46">
    <w:name w:val="cat-Date grp-17 rplc-46"/>
    <w:basedOn w:val="DefaultParagraphFont"/>
  </w:style>
  <w:style w:type="character" w:customStyle="1" w:styleId="cat-Dategrp-18rplc-47">
    <w:name w:val="cat-Date grp-18 rplc-47"/>
    <w:basedOn w:val="DefaultParagraphFont"/>
  </w:style>
  <w:style w:type="character" w:customStyle="1" w:styleId="cat-FIOgrp-22rplc-48">
    <w:name w:val="cat-FIO grp-22 rplc-48"/>
    <w:basedOn w:val="DefaultParagraphFont"/>
  </w:style>
  <w:style w:type="character" w:customStyle="1" w:styleId="cat-FIOgrp-21rplc-49">
    <w:name w:val="cat-FIO grp-21 rplc-49"/>
    <w:basedOn w:val="DefaultParagraphFont"/>
  </w:style>
  <w:style w:type="character" w:customStyle="1" w:styleId="cat-FIOgrp-22rplc-50">
    <w:name w:val="cat-FIO grp-22 rplc-50"/>
    <w:basedOn w:val="DefaultParagraphFont"/>
  </w:style>
  <w:style w:type="character" w:customStyle="1" w:styleId="cat-Sumgrp-24rplc-51">
    <w:name w:val="cat-Sum grp-24 rplc-51"/>
    <w:basedOn w:val="DefaultParagraphFont"/>
  </w:style>
  <w:style w:type="character" w:customStyle="1" w:styleId="cat-FIOgrp-20rplc-52">
    <w:name w:val="cat-FIO grp-20 rplc-52"/>
    <w:basedOn w:val="DefaultParagraphFont"/>
  </w:style>
  <w:style w:type="character" w:customStyle="1" w:styleId="cat-Sumgrp-25rplc-53">
    <w:name w:val="cat-Sum grp-25 rplc-53"/>
    <w:basedOn w:val="DefaultParagraphFont"/>
  </w:style>
  <w:style w:type="character" w:customStyle="1" w:styleId="cat-UserDefinedgrp-38rplc-54">
    <w:name w:val="cat-UserDefined grp-38 rplc-54"/>
    <w:basedOn w:val="DefaultParagraphFont"/>
  </w:style>
  <w:style w:type="character" w:customStyle="1" w:styleId="cat-Addressgrp-1rplc-61">
    <w:name w:val="cat-Address grp-1 rplc-61"/>
    <w:basedOn w:val="DefaultParagraphFont"/>
  </w:style>
  <w:style w:type="character" w:customStyle="1" w:styleId="cat-Addressgrp-6rplc-62">
    <w:name w:val="cat-Address grp-6 rplc-62"/>
    <w:basedOn w:val="DefaultParagraphFont"/>
  </w:style>
  <w:style w:type="character" w:customStyle="1" w:styleId="cat-SumInWordsgrp-26rplc-63">
    <w:name w:val="cat-SumInWords grp-26 rplc-63"/>
    <w:basedOn w:val="DefaultParagraphFont"/>
  </w:style>
  <w:style w:type="character" w:customStyle="1" w:styleId="cat-Addressgrp-5rplc-64">
    <w:name w:val="cat-Address grp-5 rplc-64"/>
    <w:basedOn w:val="DefaultParagraphFont"/>
  </w:style>
  <w:style w:type="character" w:customStyle="1" w:styleId="cat-Addressgrp-7rplc-65">
    <w:name w:val="cat-Address grp-7 rplc-65"/>
    <w:basedOn w:val="DefaultParagraphFont"/>
  </w:style>
  <w:style w:type="character" w:customStyle="1" w:styleId="cat-Addressgrp-8rplc-66">
    <w:name w:val="cat-Address grp-8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9rplc-69">
    <w:name w:val="cat-Address grp-9 rplc-69"/>
    <w:basedOn w:val="DefaultParagraphFont"/>
  </w:style>
  <w:style w:type="character" w:customStyle="1" w:styleId="cat-Addressgrp-8rplc-70">
    <w:name w:val="cat-Address grp-8 rplc-70"/>
    <w:basedOn w:val="DefaultParagraphFont"/>
  </w:style>
  <w:style w:type="character" w:customStyle="1" w:styleId="cat-FIOgrp-23rplc-71">
    <w:name w:val="cat-FIO grp-23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5D39936B28451D3678C69E5345284B5C514B2FEF2191EE92D4D3DDB848CDCB695AF2E12BB0BE8AB997DACDECCD2DC0DBC44C7084B4Cg2PAI" TargetMode="External" /><Relationship Id="rId11" Type="http://schemas.openxmlformats.org/officeDocument/2006/relationships/header" Target="head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