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 xml:space="preserve">                                                                                       </w:t>
      </w:r>
      <w:r>
        <w:rPr>
          <w:b w:val="0"/>
          <w:bCs w:val="0"/>
          <w:i w:val="0"/>
          <w:sz w:val="28"/>
          <w:szCs w:val="28"/>
        </w:rPr>
        <w:t xml:space="preserve"> </w:t>
      </w:r>
      <w:r>
        <w:rPr>
          <w:b w:val="0"/>
          <w:bCs w:val="0"/>
          <w:i w:val="0"/>
          <w:sz w:val="28"/>
          <w:szCs w:val="28"/>
        </w:rPr>
        <w:t xml:space="preserve">                                                                                       </w:t>
      </w:r>
      <w:r>
        <w:rPr>
          <w:b w:val="0"/>
          <w:bCs w:val="0"/>
          <w:i w:val="0"/>
          <w:sz w:val="28"/>
          <w:szCs w:val="28"/>
        </w:rPr>
        <w:t>Дело № 5-65-</w:t>
      </w:r>
      <w:r>
        <w:rPr>
          <w:b w:val="0"/>
          <w:bCs w:val="0"/>
          <w:i w:val="0"/>
          <w:sz w:val="28"/>
          <w:szCs w:val="28"/>
        </w:rPr>
        <w:t>224</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rPr>
          <w:sz w:val="20"/>
          <w:szCs w:val="20"/>
        </w:rPr>
      </w:pPr>
    </w:p>
    <w:p>
      <w:pPr>
        <w:spacing w:before="0" w:after="0"/>
        <w:jc w:val="both"/>
        <w:rPr>
          <w:sz w:val="28"/>
          <w:szCs w:val="28"/>
        </w:rPr>
      </w:pPr>
      <w:r>
        <w:rPr>
          <w:rStyle w:val="cat-Dategrp-10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65 Нижнегорского судебного района (Нижнегорский муниципальный райо</w:t>
      </w:r>
      <w:r>
        <w:rPr>
          <w:rFonts w:ascii="Times New Roman" w:eastAsia="Times New Roman" w:hAnsi="Times New Roman" w:cs="Times New Roman"/>
          <w:sz w:val="28"/>
          <w:szCs w:val="28"/>
        </w:rPr>
        <w:t xml:space="preserve">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6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участием лица, привлекаемого к административной ответственности </w:t>
      </w:r>
      <w:r>
        <w:rPr>
          <w:rStyle w:val="cat-FIOgrp-17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поступившее из </w:t>
      </w:r>
      <w:r>
        <w:rPr>
          <w:rFonts w:ascii="Times New Roman" w:eastAsia="Times New Roman" w:hAnsi="Times New Roman" w:cs="Times New Roman"/>
          <w:sz w:val="28"/>
          <w:szCs w:val="28"/>
        </w:rPr>
        <w:t xml:space="preserve">ОГИБДД 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860"/>
        <w:jc w:val="both"/>
        <w:rPr>
          <w:sz w:val="28"/>
          <w:szCs w:val="28"/>
        </w:rPr>
      </w:pPr>
      <w:r>
        <w:rPr>
          <w:rStyle w:val="cat-PassportDatagrp-20rplc-7"/>
          <w:rFonts w:ascii="Times New Roman" w:eastAsia="Times New Roman" w:hAnsi="Times New Roman" w:cs="Times New Roman"/>
          <w:sz w:val="28"/>
          <w:szCs w:val="28"/>
        </w:rPr>
        <w:t>паспортные данные</w:t>
      </w:r>
      <w:r>
        <w:rPr>
          <w:rStyle w:val="cat-Addressgrp-4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гр</w:t>
      </w:r>
      <w:r>
        <w:rPr>
          <w:rFonts w:ascii="Times New Roman" w:eastAsia="Times New Roman" w:hAnsi="Times New Roman" w:cs="Times New Roman"/>
          <w:sz w:val="28"/>
          <w:szCs w:val="28"/>
        </w:rPr>
        <w:t xml:space="preserve">ажданина </w:t>
      </w:r>
      <w:r>
        <w:rPr>
          <w:rFonts w:ascii="Times New Roman" w:eastAsia="Times New Roman" w:hAnsi="Times New Roman" w:cs="Times New Roman"/>
          <w:sz w:val="28"/>
          <w:szCs w:val="28"/>
        </w:rPr>
        <w:t>Российской Федерации, холостого, работающего по найму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несовершеннолетних детей не имеющего, зарегистрированного и проживающего по </w:t>
      </w:r>
      <w:r>
        <w:rPr>
          <w:rStyle w:val="cat-Addressgrp-5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7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Timegrp-21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 xml:space="preserve">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признак</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xml:space="preserve"> опьянения</w:t>
      </w:r>
      <w:r>
        <w:rPr>
          <w:rFonts w:ascii="Times New Roman" w:eastAsia="Times New Roman" w:hAnsi="Times New Roman" w:cs="Times New Roman"/>
          <w:sz w:val="28"/>
          <w:szCs w:val="28"/>
        </w:rPr>
        <w:t xml:space="preserve">, а именно: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имея права управления транспортными средствами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2.1.1</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 xml:space="preserve"> не выполнил законно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требовани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должностного лица о прохождении </w:t>
      </w:r>
      <w:r>
        <w:rPr>
          <w:rFonts w:ascii="Times New Roman" w:eastAsia="Times New Roman" w:hAnsi="Times New Roman" w:cs="Times New Roman"/>
          <w:sz w:val="28"/>
          <w:szCs w:val="28"/>
        </w:rPr>
        <w:t xml:space="preserve">освидетельствования на месте или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 xml:space="preserve">м учреждении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ст. 12.26 ч. 2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 xml:space="preserve">и </w:t>
      </w:r>
      <w:r>
        <w:rPr>
          <w:rStyle w:val="cat-FIOgrp-17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признал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пояснил, что </w:t>
      </w:r>
      <w:r>
        <w:rPr>
          <w:rFonts w:ascii="Times New Roman" w:eastAsia="Times New Roman" w:hAnsi="Times New Roman" w:cs="Times New Roman"/>
          <w:sz w:val="28"/>
          <w:szCs w:val="28"/>
        </w:rPr>
        <w:t>при указанных в протоколе об административном правонарушении обстоятельствах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документов на право управления транспортными средствами не имеет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этом было установлено, что </w:t>
      </w:r>
      <w:r>
        <w:rPr>
          <w:rFonts w:ascii="Times New Roman" w:eastAsia="Times New Roman" w:hAnsi="Times New Roman" w:cs="Times New Roman"/>
          <w:sz w:val="28"/>
          <w:szCs w:val="28"/>
        </w:rPr>
        <w:t>у него имеются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месте ему было предложено пройти освидетельствование на состояние опьянения, на что он отказался, после чего ему предложили пройти освидетельствование в медицинском учреждении, на что он также 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 раска</w:t>
      </w:r>
      <w:r>
        <w:rPr>
          <w:rFonts w:ascii="Times New Roman" w:eastAsia="Times New Roman" w:hAnsi="Times New Roman" w:cs="Times New Roman"/>
          <w:sz w:val="28"/>
          <w:szCs w:val="28"/>
        </w:rPr>
        <w:t>ивается</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Style w:val="cat-FIOgrp-17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сследовав материалы дела,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 xml:space="preserve">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действиях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остава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w:t>
      </w:r>
      <w:r>
        <w:rPr>
          <w:rFonts w:ascii="Times New Roman" w:eastAsia="Times New Roman" w:hAnsi="Times New Roman" w:cs="Times New Roman"/>
          <w:sz w:val="28"/>
          <w:szCs w:val="28"/>
        </w:rPr>
        <w:t xml:space="preserve"> </w:t>
      </w:r>
      <w:r>
        <w:rPr>
          <w:rStyle w:val="cat-PhoneNumbergrp-22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был составлен в отношении </w:t>
      </w:r>
      <w:r>
        <w:rPr>
          <w:rStyle w:val="cat-FIOgrp-17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то, что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1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6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мопедом, с признаками опьянения, а именно: резкое изменение кожных покровов лица, запах алкоголя изо рта, не имея права управления транспортными средствами, </w:t>
      </w:r>
      <w:r>
        <w:rPr>
          <w:rFonts w:ascii="Times New Roman" w:eastAsia="Times New Roman" w:hAnsi="Times New Roman" w:cs="Times New Roman"/>
          <w:sz w:val="28"/>
          <w:szCs w:val="28"/>
        </w:rPr>
        <w:t>в нарушение требований п. 2.3.2</w:t>
      </w:r>
      <w:r>
        <w:rPr>
          <w:rFonts w:ascii="Times New Roman" w:eastAsia="Times New Roman" w:hAnsi="Times New Roman" w:cs="Times New Roman"/>
          <w:sz w:val="28"/>
          <w:szCs w:val="28"/>
        </w:rPr>
        <w:t>, 2.1.1</w:t>
      </w:r>
      <w:r>
        <w:rPr>
          <w:rFonts w:ascii="Times New Roman" w:eastAsia="Times New Roman" w:hAnsi="Times New Roman" w:cs="Times New Roman"/>
          <w:sz w:val="28"/>
          <w:szCs w:val="28"/>
        </w:rPr>
        <w:t xml:space="preserve"> ПДД РФ не выполнил законно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требовани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должностного лица о прохождении </w:t>
      </w:r>
      <w:r>
        <w:rPr>
          <w:rFonts w:ascii="Times New Roman" w:eastAsia="Times New Roman" w:hAnsi="Times New Roman" w:cs="Times New Roman"/>
          <w:sz w:val="28"/>
          <w:szCs w:val="28"/>
        </w:rPr>
        <w:t xml:space="preserve">освидетельствования на месте или в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 xml:space="preserve">м учреждении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данные действия не содержат уголовно наказуемого деяния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 направлении на медицинское освидетельствование на состояние опьянения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608134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17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направлен на </w:t>
      </w:r>
      <w:r>
        <w:rPr>
          <w:rFonts w:ascii="Times New Roman" w:eastAsia="Times New Roman" w:hAnsi="Times New Roman" w:cs="Times New Roman"/>
          <w:sz w:val="28"/>
          <w:szCs w:val="28"/>
        </w:rPr>
        <w:t>медицинское освидетельствование</w:t>
      </w:r>
      <w:r>
        <w:rPr>
          <w:rFonts w:ascii="Times New Roman" w:eastAsia="Times New Roman" w:hAnsi="Times New Roman" w:cs="Times New Roman"/>
          <w:sz w:val="28"/>
          <w:szCs w:val="28"/>
        </w:rPr>
        <w:t xml:space="preserve"> в связи с отказом от прохождения освидетельствования на состояние алкогольного опьянения п</w:t>
      </w:r>
      <w:r>
        <w:rPr>
          <w:rFonts w:ascii="Times New Roman" w:eastAsia="Times New Roman" w:hAnsi="Times New Roman" w:cs="Times New Roman"/>
          <w:sz w:val="28"/>
          <w:szCs w:val="28"/>
        </w:rPr>
        <w:t>ри наличии признаков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тказался </w:t>
      </w:r>
      <w:r>
        <w:rPr>
          <w:rFonts w:ascii="Times New Roman" w:eastAsia="Times New Roman" w:hAnsi="Times New Roman" w:cs="Times New Roman"/>
          <w:sz w:val="28"/>
          <w:szCs w:val="28"/>
        </w:rPr>
        <w:t>от прохождения медицинского освидетельствования, что подтверждается его подписью в соответствующей графе указанного протокола</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присутствии понятых</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пояснениям </w:t>
      </w:r>
      <w:r>
        <w:rPr>
          <w:rStyle w:val="cat-FIOgrp-17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оспарива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содержание </w:t>
      </w:r>
      <w:r>
        <w:rPr>
          <w:rFonts w:ascii="Times New Roman" w:eastAsia="Times New Roman" w:hAnsi="Times New Roman" w:cs="Times New Roman"/>
          <w:sz w:val="28"/>
          <w:szCs w:val="28"/>
        </w:rPr>
        <w:t xml:space="preserve">изложенных в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е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протоколом был согласен</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7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ОТ №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5592</w:t>
      </w:r>
      <w:r>
        <w:rPr>
          <w:rFonts w:ascii="Times New Roman" w:eastAsia="Times New Roman" w:hAnsi="Times New Roman" w:cs="Times New Roman"/>
          <w:sz w:val="28"/>
          <w:szCs w:val="28"/>
        </w:rPr>
        <w:t xml:space="preserve"> от </w:t>
      </w:r>
      <w:r>
        <w:rPr>
          <w:rStyle w:val="cat-Dategrp-12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от управления транспортным средством, </w:t>
      </w:r>
      <w:r>
        <w:rPr>
          <w:rStyle w:val="cat-FIOgrp-17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которому </w:t>
      </w:r>
      <w:r>
        <w:rPr>
          <w:rStyle w:val="cat-FIOgrp-17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 </w:t>
      </w:r>
      <w:r>
        <w:rPr>
          <w:rStyle w:val="cat-Timegrp-21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наличии достаточных оснований полагать, что лицо, которое управляет транспортным средством, </w:t>
      </w:r>
      <w:r>
        <w:rPr>
          <w:rFonts w:ascii="Times New Roman" w:eastAsia="Times New Roman" w:hAnsi="Times New Roman" w:cs="Times New Roman"/>
          <w:sz w:val="28"/>
          <w:szCs w:val="28"/>
        </w:rPr>
        <w:t>находится в состоянии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наличии признаков опьянения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 от управления транспортным средством до устранения причин отстранения (л.д.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судебном заседании установлено, что </w:t>
      </w:r>
      <w:r>
        <w:rPr>
          <w:rStyle w:val="cat-FIOgrp-1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водительского удостоверения не имеет, среди лишенных права управления транспортными средствами не значиться</w:t>
      </w:r>
      <w:r>
        <w:rPr>
          <w:rFonts w:ascii="Times New Roman" w:eastAsia="Times New Roman" w:hAnsi="Times New Roman" w:cs="Times New Roman"/>
          <w:sz w:val="28"/>
          <w:szCs w:val="28"/>
        </w:rPr>
        <w:t>, инвалидности не имеет</w:t>
      </w:r>
      <w:r>
        <w:rPr>
          <w:rFonts w:ascii="Times New Roman" w:eastAsia="Times New Roman" w:hAnsi="Times New Roman" w:cs="Times New Roman"/>
          <w:sz w:val="28"/>
          <w:szCs w:val="28"/>
        </w:rPr>
        <w:t xml:space="preserve">, что подтверждается ответом Инспекции по надзору за техническим состояние самоходных машин и других видов техники </w:t>
      </w:r>
      <w:r>
        <w:rPr>
          <w:rStyle w:val="cat-Addressgrp-1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1 статьи 13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jc w:val="both"/>
        <w:rPr>
          <w:sz w:val="28"/>
          <w:szCs w:val="28"/>
        </w:rPr>
      </w:pPr>
      <w:r>
        <w:rPr>
          <w:sz w:val="28"/>
          <w:szCs w:val="28"/>
        </w:rPr>
        <w:tab/>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 реакцию и внимание, в болезненном или утомленном состоянии, ставящем под угрозу безопасность движения.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7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7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7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3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3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4"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4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 6 ч. 2 приказа Министерства здравоохранения РФ от </w:t>
      </w:r>
      <w:r>
        <w:rPr>
          <w:rStyle w:val="cat-Dategrp-15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7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освидетельствования на состояние опьянения, поскольку действия должностного лица по направлению </w:t>
      </w:r>
      <w:r>
        <w:rPr>
          <w:rStyle w:val="cat-FIOgrp-17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3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w:t>
      </w:r>
      <w:r>
        <w:rPr>
          <w:rFonts w:ascii="Times New Roman" w:eastAsia="Times New Roman" w:hAnsi="Times New Roman" w:cs="Times New Roman"/>
          <w:sz w:val="28"/>
          <w:szCs w:val="28"/>
        </w:rPr>
        <w:t>го средства обязан по требованию</w:t>
      </w:r>
      <w:r>
        <w:rPr>
          <w:rFonts w:ascii="Times New Roman" w:eastAsia="Times New Roman" w:hAnsi="Times New Roman" w:cs="Times New Roman"/>
          <w:sz w:val="28"/>
          <w:szCs w:val="28"/>
        </w:rPr>
        <w:t xml:space="preserve">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таких обстоятельствах</w:t>
      </w:r>
      <w:r>
        <w:rPr>
          <w:rFonts w:ascii="Times New Roman" w:eastAsia="Times New Roman" w:hAnsi="Times New Roman" w:cs="Times New Roman"/>
          <w:sz w:val="28"/>
          <w:szCs w:val="28"/>
        </w:rPr>
        <w:t xml:space="preserve"> в д</w:t>
      </w:r>
      <w:r>
        <w:rPr>
          <w:rFonts w:ascii="Times New Roman" w:eastAsia="Times New Roman" w:hAnsi="Times New Roman" w:cs="Times New Roman"/>
          <w:sz w:val="28"/>
          <w:szCs w:val="28"/>
        </w:rPr>
        <w:t xml:space="preserve">ействиях </w:t>
      </w:r>
      <w:r>
        <w:rPr>
          <w:rStyle w:val="cat-FIOgrp-17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а именно </w:t>
      </w:r>
      <w:r>
        <w:rPr>
          <w:rFonts w:ascii="Times New Roman" w:eastAsia="Times New Roman" w:hAnsi="Times New Roman" w:cs="Times New Roman"/>
          <w:sz w:val="28"/>
          <w:szCs w:val="28"/>
        </w:rPr>
        <w:t>невыполнение водителем транспортного средства</w:t>
      </w:r>
      <w:r>
        <w:rPr>
          <w:rFonts w:ascii="Times New Roman" w:eastAsia="Times New Roman" w:hAnsi="Times New Roman" w:cs="Times New Roman"/>
          <w:sz w:val="28"/>
          <w:szCs w:val="28"/>
        </w:rPr>
        <w:t xml:space="preserve">, не имеющим права управления транспортными средствами, </w:t>
      </w:r>
      <w:r>
        <w:rPr>
          <w:rFonts w:ascii="Times New Roman" w:eastAsia="Times New Roman" w:hAnsi="Times New Roman" w:cs="Times New Roman"/>
          <w:sz w:val="28"/>
          <w:szCs w:val="28"/>
        </w:rPr>
        <w:t>законного требования уполномоченного должностного лица о прохождении медицинского осви</w:t>
      </w:r>
      <w:r>
        <w:rPr>
          <w:rFonts w:ascii="Times New Roman" w:eastAsia="Times New Roman" w:hAnsi="Times New Roman" w:cs="Times New Roman"/>
          <w:sz w:val="28"/>
          <w:szCs w:val="28"/>
        </w:rPr>
        <w:t>детельствования на состояние опь</w:t>
      </w:r>
      <w:r>
        <w:rPr>
          <w:rFonts w:ascii="Times New Roman" w:eastAsia="Times New Roman" w:hAnsi="Times New Roman" w:cs="Times New Roman"/>
          <w:sz w:val="28"/>
          <w:szCs w:val="28"/>
        </w:rPr>
        <w:t>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Санкцией ст. 12.26 ч.2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pPr>
        <w:spacing w:before="0" w:after="0"/>
        <w:ind w:firstLine="708"/>
        <w:jc w:val="both"/>
        <w:rPr>
          <w:sz w:val="28"/>
          <w:szCs w:val="28"/>
        </w:rPr>
      </w:pPr>
      <w:r>
        <w:rPr>
          <w:rFonts w:ascii="Times New Roman" w:eastAsia="Times New Roman" w:hAnsi="Times New Roman" w:cs="Times New Roman"/>
          <w:sz w:val="28"/>
          <w:szCs w:val="28"/>
        </w:rPr>
        <w:t>Согласно ст. 3.9 КоАП РФ, а</w:t>
      </w:r>
      <w:r>
        <w:rPr>
          <w:rFonts w:ascii="Times New Roman" w:eastAsia="Times New Roman" w:hAnsi="Times New Roman" w:cs="Times New Roman"/>
          <w:sz w:val="28"/>
          <w:szCs w:val="28"/>
        </w:rPr>
        <w:t>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характер и обстоятельства совершенного административного правонарушения, учитывая </w:t>
      </w:r>
      <w:r>
        <w:rPr>
          <w:rFonts w:ascii="Times New Roman" w:eastAsia="Times New Roman" w:hAnsi="Times New Roman" w:cs="Times New Roman"/>
          <w:sz w:val="28"/>
          <w:szCs w:val="28"/>
        </w:rPr>
        <w:t xml:space="preserve">данные о личности </w:t>
      </w:r>
      <w:r>
        <w:rPr>
          <w:rStyle w:val="cat-FIOgrp-17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раская</w:t>
      </w:r>
      <w:r>
        <w:rPr>
          <w:rFonts w:ascii="Times New Roman" w:eastAsia="Times New Roman" w:hAnsi="Times New Roman" w:cs="Times New Roman"/>
          <w:sz w:val="28"/>
          <w:szCs w:val="28"/>
        </w:rPr>
        <w:t>вшегося в содеянном, что</w:t>
      </w:r>
      <w:r>
        <w:rPr>
          <w:rFonts w:ascii="Times New Roman" w:eastAsia="Times New Roman" w:hAnsi="Times New Roman" w:cs="Times New Roman"/>
          <w:sz w:val="28"/>
          <w:szCs w:val="28"/>
        </w:rPr>
        <w:t xml:space="preserve"> суд признает обстоятельством, смягчающим административную ответственность, </w:t>
      </w:r>
      <w:r>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 xml:space="preserve">учитывая </w:t>
      </w:r>
      <w:r>
        <w:rPr>
          <w:rFonts w:ascii="Times New Roman" w:eastAsia="Times New Roman" w:hAnsi="Times New Roman" w:cs="Times New Roman"/>
          <w:sz w:val="28"/>
          <w:szCs w:val="28"/>
        </w:rPr>
        <w:t xml:space="preserve">данные о личности </w:t>
      </w:r>
      <w:r>
        <w:rPr>
          <w:rStyle w:val="cat-FIOgrp-17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имеющего инвалидности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административной ответственности в течени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года не привлекался, </w:t>
      </w:r>
      <w:r>
        <w:rPr>
          <w:rFonts w:ascii="Times New Roman" w:eastAsia="Times New Roman" w:hAnsi="Times New Roman" w:cs="Times New Roman"/>
          <w:sz w:val="28"/>
          <w:szCs w:val="28"/>
        </w:rPr>
        <w:t xml:space="preserve">и других исключающих обстоятельств, согласно ст. 3.9 КоАП РФ, </w:t>
      </w:r>
      <w:r>
        <w:rPr>
          <w:rFonts w:ascii="Times New Roman" w:eastAsia="Times New Roman" w:hAnsi="Times New Roman" w:cs="Times New Roman"/>
          <w:sz w:val="28"/>
          <w:szCs w:val="28"/>
        </w:rPr>
        <w:t xml:space="preserve">отсутствием отягчающих вину обстоятельств, </w:t>
      </w:r>
      <w:r>
        <w:rPr>
          <w:rFonts w:ascii="Times New Roman" w:eastAsia="Times New Roman" w:hAnsi="Times New Roman" w:cs="Times New Roman"/>
          <w:sz w:val="28"/>
          <w:szCs w:val="28"/>
        </w:rPr>
        <w:t xml:space="preserve">суд пришел к выводу о </w:t>
      </w:r>
      <w:r>
        <w:rPr>
          <w:rFonts w:ascii="Times New Roman" w:eastAsia="Times New Roman" w:hAnsi="Times New Roman" w:cs="Times New Roman"/>
          <w:sz w:val="28"/>
          <w:szCs w:val="28"/>
        </w:rPr>
        <w:t xml:space="preserve">возможности </w:t>
      </w:r>
      <w:r>
        <w:rPr>
          <w:rFonts w:ascii="Times New Roman" w:eastAsia="Times New Roman" w:hAnsi="Times New Roman" w:cs="Times New Roman"/>
          <w:sz w:val="28"/>
          <w:szCs w:val="28"/>
        </w:rPr>
        <w:t>назначить ему административное наказание в виде административного ареста в нижнем пределе санкции ст. 12.</w:t>
      </w:r>
      <w:r>
        <w:rPr>
          <w:rFonts w:ascii="Times New Roman" w:eastAsia="Times New Roman" w:hAnsi="Times New Roman" w:cs="Times New Roman"/>
          <w:sz w:val="28"/>
          <w:szCs w:val="28"/>
        </w:rPr>
        <w:t>26 ч.2</w:t>
      </w:r>
      <w:r>
        <w:rPr>
          <w:rFonts w:ascii="Times New Roman" w:eastAsia="Times New Roman" w:hAnsi="Times New Roman" w:cs="Times New Roman"/>
          <w:sz w:val="28"/>
          <w:szCs w:val="28"/>
        </w:rPr>
        <w:t xml:space="preserve">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8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ему административное наказание в виде административного ареста сроком на 10 (десять) суток.</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Срок административного ареста исчислять с момента задержания </w:t>
      </w:r>
      <w:r>
        <w:rPr>
          <w:rStyle w:val="cat-FIOgrp-17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 с</w:t>
      </w:r>
      <w:r>
        <w:rPr>
          <w:rFonts w:ascii="Times New Roman" w:eastAsia="Times New Roman" w:hAnsi="Times New Roman" w:cs="Times New Roman"/>
          <w:sz w:val="28"/>
          <w:szCs w:val="28"/>
        </w:rPr>
        <w:t xml:space="preserve"> </w:t>
      </w:r>
      <w:r>
        <w:rPr>
          <w:rStyle w:val="cat-Dategrp-10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32.8 КоАП РФ постановление подлежит немедленному исполнению после его вынесения.</w:t>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8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9rplc-58"/>
          <w:rFonts w:ascii="Times New Roman" w:eastAsia="Times New Roman" w:hAnsi="Times New Roman" w:cs="Times New Roman"/>
          <w:sz w:val="28"/>
          <w:szCs w:val="28"/>
        </w:rPr>
        <w:t>фио</w:t>
      </w:r>
    </w:p>
    <w:p>
      <w:pPr>
        <w:spacing w:before="0" w:after="0"/>
        <w:jc w:val="both"/>
        <w:rPr>
          <w:sz w:val="28"/>
          <w:szCs w:val="28"/>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6rplc-3">
    <w:name w:val="cat-FIO grp-16 rplc-3"/>
    <w:basedOn w:val="DefaultParagraphFont"/>
  </w:style>
  <w:style w:type="character" w:customStyle="1" w:styleId="cat-FIOgrp-17rplc-4">
    <w:name w:val="cat-FIO grp-17 rplc-4"/>
    <w:basedOn w:val="DefaultParagraphFont"/>
  </w:style>
  <w:style w:type="character" w:customStyle="1" w:styleId="cat-Addressgrp-2rplc-5">
    <w:name w:val="cat-Address grp-2 rplc-5"/>
    <w:basedOn w:val="DefaultParagraphFont"/>
  </w:style>
  <w:style w:type="character" w:customStyle="1" w:styleId="cat-FIOgrp-18rplc-6">
    <w:name w:val="cat-FIO grp-18 rplc-6"/>
    <w:basedOn w:val="DefaultParagraphFont"/>
  </w:style>
  <w:style w:type="character" w:customStyle="1" w:styleId="cat-PassportDatagrp-20rplc-7">
    <w:name w:val="cat-PassportData grp-20 rplc-7"/>
    <w:basedOn w:val="DefaultParagraphFont"/>
  </w:style>
  <w:style w:type="character" w:customStyle="1" w:styleId="cat-Addressgrp-4rplc-8">
    <w:name w:val="cat-Address grp-4 rplc-8"/>
    <w:basedOn w:val="DefaultParagraphFont"/>
  </w:style>
  <w:style w:type="character" w:customStyle="1" w:styleId="cat-Addressgrp-5rplc-9">
    <w:name w:val="cat-Address grp-5 rplc-9"/>
    <w:basedOn w:val="DefaultParagraphFont"/>
  </w:style>
  <w:style w:type="character" w:customStyle="1" w:styleId="cat-Addressgrp-3rplc-10">
    <w:name w:val="cat-Address grp-3 rplc-10"/>
    <w:basedOn w:val="DefaultParagraphFont"/>
  </w:style>
  <w:style w:type="character" w:customStyle="1" w:styleId="cat-FIOgrp-17rplc-11">
    <w:name w:val="cat-FIO grp-17 rplc-11"/>
    <w:basedOn w:val="DefaultParagraphFont"/>
  </w:style>
  <w:style w:type="character" w:customStyle="1" w:styleId="cat-Dategrp-11rplc-12">
    <w:name w:val="cat-Date grp-11 rplc-12"/>
    <w:basedOn w:val="DefaultParagraphFont"/>
  </w:style>
  <w:style w:type="character" w:customStyle="1" w:styleId="cat-Timegrp-21rplc-13">
    <w:name w:val="cat-Time grp-21 rplc-13"/>
    <w:basedOn w:val="DefaultParagraphFont"/>
  </w:style>
  <w:style w:type="character" w:customStyle="1" w:styleId="cat-Addressgrp-7rplc-14">
    <w:name w:val="cat-Address grp-7 rplc-14"/>
    <w:basedOn w:val="DefaultParagraphFont"/>
  </w:style>
  <w:style w:type="character" w:customStyle="1" w:styleId="cat-Addressgrp-6rplc-15">
    <w:name w:val="cat-Address grp-6 rplc-15"/>
    <w:basedOn w:val="DefaultParagraphFont"/>
  </w:style>
  <w:style w:type="character" w:customStyle="1" w:styleId="cat-FIOgrp-17rplc-16">
    <w:name w:val="cat-FIO grp-17 rplc-16"/>
    <w:basedOn w:val="DefaultParagraphFont"/>
  </w:style>
  <w:style w:type="character" w:customStyle="1" w:styleId="cat-FIOgrp-17rplc-17">
    <w:name w:val="cat-FIO grp-17 rplc-17"/>
    <w:basedOn w:val="DefaultParagraphFont"/>
  </w:style>
  <w:style w:type="character" w:customStyle="1" w:styleId="cat-PhoneNumbergrp-22rplc-18">
    <w:name w:val="cat-PhoneNumber grp-22 rplc-18"/>
    <w:basedOn w:val="DefaultParagraphFont"/>
  </w:style>
  <w:style w:type="character" w:customStyle="1" w:styleId="cat-Dategrp-11rplc-19">
    <w:name w:val="cat-Date grp-11 rplc-19"/>
    <w:basedOn w:val="DefaultParagraphFont"/>
  </w:style>
  <w:style w:type="character" w:customStyle="1" w:styleId="cat-FIOgrp-17rplc-20">
    <w:name w:val="cat-FIO grp-17 rplc-20"/>
    <w:basedOn w:val="DefaultParagraphFont"/>
  </w:style>
  <w:style w:type="character" w:customStyle="1" w:styleId="cat-Dategrp-11rplc-21">
    <w:name w:val="cat-Date grp-11 rplc-21"/>
    <w:basedOn w:val="DefaultParagraphFont"/>
  </w:style>
  <w:style w:type="character" w:customStyle="1" w:styleId="cat-Timegrp-21rplc-22">
    <w:name w:val="cat-Time grp-21 rplc-22"/>
    <w:basedOn w:val="DefaultParagraphFont"/>
  </w:style>
  <w:style w:type="character" w:customStyle="1" w:styleId="cat-Addressgrp-7rplc-23">
    <w:name w:val="cat-Address grp-7 rplc-23"/>
    <w:basedOn w:val="DefaultParagraphFont"/>
  </w:style>
  <w:style w:type="character" w:customStyle="1" w:styleId="cat-Addressgrp-6rplc-24">
    <w:name w:val="cat-Address grp-6 rplc-24"/>
    <w:basedOn w:val="DefaultParagraphFont"/>
  </w:style>
  <w:style w:type="character" w:customStyle="1" w:styleId="cat-Dategrp-12rplc-25">
    <w:name w:val="cat-Date grp-12 rplc-25"/>
    <w:basedOn w:val="DefaultParagraphFont"/>
  </w:style>
  <w:style w:type="character" w:customStyle="1" w:styleId="cat-FIOgrp-17rplc-26">
    <w:name w:val="cat-FIO grp-17 rplc-26"/>
    <w:basedOn w:val="DefaultParagraphFont"/>
  </w:style>
  <w:style w:type="character" w:customStyle="1" w:styleId="cat-FIOgrp-17rplc-27">
    <w:name w:val="cat-FIO grp-17 rplc-27"/>
    <w:basedOn w:val="DefaultParagraphFont"/>
  </w:style>
  <w:style w:type="character" w:customStyle="1" w:styleId="cat-FIOgrp-17rplc-28">
    <w:name w:val="cat-FIO grp-17 rplc-28"/>
    <w:basedOn w:val="DefaultParagraphFont"/>
  </w:style>
  <w:style w:type="character" w:customStyle="1" w:styleId="cat-Dategrp-12rplc-29">
    <w:name w:val="cat-Date grp-12 rplc-29"/>
    <w:basedOn w:val="DefaultParagraphFont"/>
  </w:style>
  <w:style w:type="character" w:customStyle="1" w:styleId="cat-FIOgrp-17rplc-30">
    <w:name w:val="cat-FIO grp-17 rplc-30"/>
    <w:basedOn w:val="DefaultParagraphFont"/>
  </w:style>
  <w:style w:type="character" w:customStyle="1" w:styleId="cat-FIOgrp-17rplc-31">
    <w:name w:val="cat-FIO grp-17 rplc-31"/>
    <w:basedOn w:val="DefaultParagraphFont"/>
  </w:style>
  <w:style w:type="character" w:customStyle="1" w:styleId="cat-Dategrp-12rplc-32">
    <w:name w:val="cat-Date grp-12 rplc-32"/>
    <w:basedOn w:val="DefaultParagraphFont"/>
  </w:style>
  <w:style w:type="character" w:customStyle="1" w:styleId="cat-Timegrp-21rplc-33">
    <w:name w:val="cat-Time grp-21 rplc-33"/>
    <w:basedOn w:val="DefaultParagraphFont"/>
  </w:style>
  <w:style w:type="character" w:customStyle="1" w:styleId="cat-Addressgrp-7rplc-34">
    <w:name w:val="cat-Address grp-7 rplc-34"/>
    <w:basedOn w:val="DefaultParagraphFont"/>
  </w:style>
  <w:style w:type="character" w:customStyle="1" w:styleId="cat-Addressgrp-6rplc-35">
    <w:name w:val="cat-Address grp-6 rplc-35"/>
    <w:basedOn w:val="DefaultParagraphFont"/>
  </w:style>
  <w:style w:type="character" w:customStyle="1" w:styleId="cat-FIOgrp-17rplc-36">
    <w:name w:val="cat-FIO grp-17 rplc-36"/>
    <w:basedOn w:val="DefaultParagraphFont"/>
  </w:style>
  <w:style w:type="character" w:customStyle="1" w:styleId="cat-Addressgrp-1rplc-37">
    <w:name w:val="cat-Address grp-1 rplc-37"/>
    <w:basedOn w:val="DefaultParagraphFont"/>
  </w:style>
  <w:style w:type="character" w:customStyle="1" w:styleId="cat-FIOgrp-17rplc-38">
    <w:name w:val="cat-FIO grp-17 rplc-38"/>
    <w:basedOn w:val="DefaultParagraphFont"/>
  </w:style>
  <w:style w:type="character" w:customStyle="1" w:styleId="cat-FIOgrp-17rplc-39">
    <w:name w:val="cat-FIO grp-17 rplc-39"/>
    <w:basedOn w:val="DefaultParagraphFont"/>
  </w:style>
  <w:style w:type="character" w:customStyle="1" w:styleId="cat-FIOgrp-17rplc-40">
    <w:name w:val="cat-FIO grp-17 rplc-40"/>
    <w:basedOn w:val="DefaultParagraphFont"/>
  </w:style>
  <w:style w:type="character" w:customStyle="1" w:styleId="cat-Dategrp-13rplc-41">
    <w:name w:val="cat-Date grp-13 rplc-41"/>
    <w:basedOn w:val="DefaultParagraphFont"/>
  </w:style>
  <w:style w:type="character" w:customStyle="1" w:styleId="cat-Dategrp-13rplc-42">
    <w:name w:val="cat-Date grp-13 rplc-42"/>
    <w:basedOn w:val="DefaultParagraphFont"/>
  </w:style>
  <w:style w:type="character" w:customStyle="1" w:styleId="cat-Dategrp-14rplc-43">
    <w:name w:val="cat-Date grp-14 rplc-43"/>
    <w:basedOn w:val="DefaultParagraphFont"/>
  </w:style>
  <w:style w:type="character" w:customStyle="1" w:styleId="cat-Dategrp-15rplc-44">
    <w:name w:val="cat-Date grp-15 rplc-44"/>
    <w:basedOn w:val="DefaultParagraphFont"/>
  </w:style>
  <w:style w:type="character" w:customStyle="1" w:styleId="cat-FIOgrp-17rplc-45">
    <w:name w:val="cat-FIO grp-17 rplc-45"/>
    <w:basedOn w:val="DefaultParagraphFont"/>
  </w:style>
  <w:style w:type="character" w:customStyle="1" w:styleId="cat-FIOgrp-17rplc-46">
    <w:name w:val="cat-FIO grp-17 rplc-46"/>
    <w:basedOn w:val="DefaultParagraphFont"/>
  </w:style>
  <w:style w:type="character" w:customStyle="1" w:styleId="cat-Dategrp-13rplc-47">
    <w:name w:val="cat-Date grp-13 rplc-47"/>
    <w:basedOn w:val="DefaultParagraphFont"/>
  </w:style>
  <w:style w:type="character" w:customStyle="1" w:styleId="cat-FIOgrp-17rplc-48">
    <w:name w:val="cat-FIO grp-17 rplc-48"/>
    <w:basedOn w:val="DefaultParagraphFont"/>
  </w:style>
  <w:style w:type="character" w:customStyle="1" w:styleId="cat-FIOgrp-17rplc-49">
    <w:name w:val="cat-FIO grp-17 rplc-49"/>
    <w:basedOn w:val="DefaultParagraphFont"/>
  </w:style>
  <w:style w:type="character" w:customStyle="1" w:styleId="cat-FIOgrp-17rplc-50">
    <w:name w:val="cat-FIO grp-17 rplc-50"/>
    <w:basedOn w:val="DefaultParagraphFont"/>
  </w:style>
  <w:style w:type="character" w:customStyle="1" w:styleId="cat-FIOgrp-18rplc-51">
    <w:name w:val="cat-FIO grp-18 rplc-51"/>
    <w:basedOn w:val="DefaultParagraphFont"/>
  </w:style>
  <w:style w:type="character" w:customStyle="1" w:styleId="cat-FIOgrp-17rplc-52">
    <w:name w:val="cat-FIO grp-17 rplc-52"/>
    <w:basedOn w:val="DefaultParagraphFont"/>
  </w:style>
  <w:style w:type="character" w:customStyle="1" w:styleId="cat-Dategrp-10rplc-53">
    <w:name w:val="cat-Date grp-10 rplc-53"/>
    <w:basedOn w:val="DefaultParagraphFont"/>
  </w:style>
  <w:style w:type="character" w:customStyle="1" w:styleId="cat-Addressgrp-1rplc-54">
    <w:name w:val="cat-Address grp-1 rplc-54"/>
    <w:basedOn w:val="DefaultParagraphFont"/>
  </w:style>
  <w:style w:type="character" w:customStyle="1" w:styleId="cat-Addressgrp-1rplc-55">
    <w:name w:val="cat-Address grp-1 rplc-55"/>
    <w:basedOn w:val="DefaultParagraphFont"/>
  </w:style>
  <w:style w:type="character" w:customStyle="1" w:styleId="cat-Addressgrp-8rplc-56">
    <w:name w:val="cat-Address grp-8 rplc-56"/>
    <w:basedOn w:val="DefaultParagraphFont"/>
  </w:style>
  <w:style w:type="character" w:customStyle="1" w:styleId="cat-Addressgrp-9rplc-57">
    <w:name w:val="cat-Address grp-9 rplc-57"/>
    <w:basedOn w:val="DefaultParagraphFont"/>
  </w:style>
  <w:style w:type="character" w:customStyle="1" w:styleId="cat-FIOgrp-19rplc-58">
    <w:name w:val="cat-FIO grp-19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71488724/"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