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229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45rplc-2"/>
          <w:rFonts w:ascii="Times New Roman" w:eastAsia="Times New Roman" w:hAnsi="Times New Roman" w:cs="Times New Roman"/>
          <w:sz w:val="28"/>
          <w:szCs w:val="28"/>
        </w:rPr>
        <w:t>Павлива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9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являющего </w:t>
      </w:r>
      <w:r>
        <w:rPr>
          <w:rStyle w:val="cat-UserDefinedgrp-4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Павлив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Style w:val="cat-User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положений ст. 24 Федерального закона от </w:t>
      </w: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№ 8 Государственного учреждения – регионального отделения Фонда социального страхования Российской Федерации по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4-ФСС)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не позднее </w:t>
      </w:r>
      <w:r>
        <w:rPr>
          <w:rStyle w:val="cat-Dategrp-1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виде. Расчет был предоставлен </w:t>
      </w:r>
      <w:r>
        <w:rPr>
          <w:rStyle w:val="cat-Dategrp-1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Павлива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ч. 2 ст. 15.33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от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было принято к производству и назначено судебное заседание на </w:t>
      </w:r>
      <w:r>
        <w:rPr>
          <w:rStyle w:val="cat-Dategrp-1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Павлив В.Я.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 не сообщил причину неявки, хотя надлежащим образом был извещен о дне и времени слушания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от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в связи с неявкой было отложено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1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Павлив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 не сообщил причину неявки, хотя надлежащим образом был извещен о дне и времени слушания дела, по адресу регистрации места жительства, указанного в процессуальных документах составленных должностным лицом, с 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>Павлив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ознакомлен, замечаний на протоколы в части указания его места жительства им не подавались.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Надлежащее извещение </w:t>
      </w:r>
      <w:r>
        <w:rPr>
          <w:rFonts w:ascii="Times New Roman" w:eastAsia="Times New Roman" w:hAnsi="Times New Roman" w:cs="Times New Roman"/>
          <w:sz w:val="28"/>
          <w:szCs w:val="28"/>
        </w:rPr>
        <w:t>Павлива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отчетами об отслеживании отправления с почтовым идентификатором.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 почтовой связи, утвержденным Постановлением Правительства РФ № 234 от </w:t>
      </w:r>
      <w:r>
        <w:rPr>
          <w:rStyle w:val="cat-Dategrp-1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вручение регистрируемых почтовых отправлений осуществляется при предъявлении документов, удостоверяющих личность.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№ 5 от </w:t>
      </w:r>
      <w:r>
        <w:rPr>
          <w:rStyle w:val="cat-Dategrp-2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Порядка приема и вручения внутренних регистрируемых почтовых отправлений разряда "Судебное", утвержденных приказом </w:t>
      </w:r>
      <w:r>
        <w:rPr>
          <w:rStyle w:val="cat-OrganizationNamegrp-40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98-п.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неявки для рассмотрения дела лица, в отношении которого ведется производство по делу об административном правонарушении, извещенного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Письменных ходатайств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Паливым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день рассмотрения дела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 Павлива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установившим факт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камеральной проверки от </w:t>
      </w:r>
      <w:r>
        <w:rPr>
          <w:rStyle w:val="cat-Dategrp-23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по результатам проверки </w:t>
      </w:r>
      <w:r>
        <w:rPr>
          <w:rStyle w:val="cat-UserDefinedgrp-4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 в соответствии с ч. 1 ст. 26.30 Федерального закона от </w:t>
      </w:r>
      <w:r>
        <w:rPr>
          <w:rStyle w:val="cat-Dategrp-2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было привлечено к ответственности в 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 от </w:t>
      </w:r>
      <w:r>
        <w:rPr>
          <w:rStyle w:val="cat-Dategrp-2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носители, с отметкой о его представлении в Фонд </w:t>
      </w:r>
      <w:r>
        <w:rPr>
          <w:rStyle w:val="cat-Dategrp-15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6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UserDefinedgrp-47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п. 1 ст. 24 Федерального закона от </w:t>
      </w:r>
      <w:r>
        <w:rPr>
          <w:rStyle w:val="cat-Dategrp-13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райним сроком представления расчетной ведомости, в случае ее подачи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носителе, является – </w:t>
      </w:r>
      <w:r>
        <w:rPr>
          <w:rStyle w:val="cat-Dategrp-27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в случае ее подачи в форме электронного документа – </w:t>
      </w:r>
      <w:r>
        <w:rPr>
          <w:rStyle w:val="cat-Dategrp-28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Павлив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Style w:val="cat-UserDefinedgrp-46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7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положение ст. 24 Федерального закона от </w:t>
      </w:r>
      <w:r>
        <w:rPr>
          <w:rStyle w:val="cat-Dategrp-24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«Об обязательном социальном страховании от несчастных случаев на производстве и профессиональных заболеваний», которой предусмотрена обязанность страхователя ежемесячно представлять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 (форма 4-ФСС).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>
        <w:rPr>
          <w:rStyle w:val="cat-Addressgrp-5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срок подачи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распространением новой короновирусной инфекции был продлен до </w:t>
      </w:r>
      <w:r>
        <w:rPr>
          <w:rStyle w:val="cat-Dategrp-14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носители </w:t>
      </w:r>
      <w:r>
        <w:rPr>
          <w:rStyle w:val="cat-Dategrp-15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видно из материалов дела, запись о юридическом лице </w:t>
      </w:r>
      <w:r>
        <w:rPr>
          <w:rStyle w:val="cat-UserDefinedgrp-47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29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выписки из ЕГРЮЛ от </w:t>
      </w:r>
      <w:r>
        <w:rPr>
          <w:rStyle w:val="cat-Dategrp-26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UserDefinedgrp-47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6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главой Хозяйства.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своего должностного положения, руководитель </w:t>
      </w:r>
      <w:r>
        <w:rPr>
          <w:rStyle w:val="cat-UserDefinedgrp-47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его представителем, то есть на руководителе лежит обязанность о своевременном предоставлении финансовых отчетов.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Павлива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Павливу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Павливу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предусмотренное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15.33.2,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Style w:val="cat-UserDefinedgrp-48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74"/>
          <w:rFonts w:ascii="Times New Roman" w:eastAsia="Times New Roman" w:hAnsi="Times New Roman" w:cs="Times New Roman"/>
          <w:sz w:val="28"/>
          <w:szCs w:val="28"/>
        </w:rPr>
        <w:t>Павлива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04752203230);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82811601153019000140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41rplc-7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42rplc-8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43rplc-8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ЦБ РФ открытый УФК по РК; БИК – </w:t>
      </w:r>
      <w:r>
        <w:rPr>
          <w:rStyle w:val="cat-PhoneNumbergrp-44rplc-8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45rplc-2">
    <w:name w:val="cat-UserDefined grp-45 rplc-2"/>
    <w:basedOn w:val="DefaultParagraphFont"/>
  </w:style>
  <w:style w:type="character" w:customStyle="1" w:styleId="cat-PassportDatagrp-39rplc-4">
    <w:name w:val="cat-PassportData grp-39 rplc-4"/>
    <w:basedOn w:val="DefaultParagraphFont"/>
  </w:style>
  <w:style w:type="character" w:customStyle="1" w:styleId="cat-UserDefinedgrp-46rplc-5">
    <w:name w:val="cat-UserDefined grp-46 rplc-5"/>
    <w:basedOn w:val="DefaultParagraphFont"/>
  </w:style>
  <w:style w:type="character" w:customStyle="1" w:styleId="cat-UserDefinedgrp-47rplc-6">
    <w:name w:val="cat-UserDefined grp-4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UserDefinedgrp-46rplc-12">
    <w:name w:val="cat-UserDefined grp-46 rplc-12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OrganizationNamegrp-40rplc-32">
    <w:name w:val="cat-OrganizationName grp-40 rplc-32"/>
    <w:basedOn w:val="DefaultParagraphFont"/>
  </w:style>
  <w:style w:type="character" w:customStyle="1" w:styleId="cat-Dategrp-21rplc-33">
    <w:name w:val="cat-Date grp-21 rplc-33"/>
    <w:basedOn w:val="DefaultParagraphFont"/>
  </w:style>
  <w:style w:type="character" w:customStyle="1" w:styleId="cat-Dategrp-22rplc-36">
    <w:name w:val="cat-Date grp-22 rplc-36"/>
    <w:basedOn w:val="DefaultParagraphFont"/>
  </w:style>
  <w:style w:type="character" w:customStyle="1" w:styleId="cat-Dategrp-23rplc-37">
    <w:name w:val="cat-Date grp-23 rplc-37"/>
    <w:basedOn w:val="DefaultParagraphFont"/>
  </w:style>
  <w:style w:type="character" w:customStyle="1" w:styleId="cat-UserDefinedgrp-47rplc-38">
    <w:name w:val="cat-UserDefined grp-4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Dategrp-24rplc-40">
    <w:name w:val="cat-Date grp-24 rplc-40"/>
    <w:basedOn w:val="DefaultParagraphFont"/>
  </w:style>
  <w:style w:type="character" w:customStyle="1" w:styleId="cat-Dategrp-25rplc-42">
    <w:name w:val="cat-Date grp-25 rplc-42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Dategrp-26rplc-46">
    <w:name w:val="cat-Date grp-26 rplc-46"/>
    <w:basedOn w:val="DefaultParagraphFont"/>
  </w:style>
  <w:style w:type="character" w:customStyle="1" w:styleId="cat-UserDefinedgrp-47rplc-47">
    <w:name w:val="cat-UserDefined grp-47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Dategrp-13rplc-49">
    <w:name w:val="cat-Date grp-13 rplc-49"/>
    <w:basedOn w:val="DefaultParagraphFont"/>
  </w:style>
  <w:style w:type="character" w:customStyle="1" w:styleId="cat-Dategrp-27rplc-50">
    <w:name w:val="cat-Date grp-27 rplc-50"/>
    <w:basedOn w:val="DefaultParagraphFont"/>
  </w:style>
  <w:style w:type="character" w:customStyle="1" w:styleId="cat-Dategrp-28rplc-51">
    <w:name w:val="cat-Date grp-28 rplc-51"/>
    <w:basedOn w:val="DefaultParagraphFont"/>
  </w:style>
  <w:style w:type="character" w:customStyle="1" w:styleId="cat-UserDefinedgrp-46rplc-53">
    <w:name w:val="cat-UserDefined grp-46 rplc-53"/>
    <w:basedOn w:val="DefaultParagraphFont"/>
  </w:style>
  <w:style w:type="character" w:customStyle="1" w:styleId="cat-UserDefinedgrp-47rplc-54">
    <w:name w:val="cat-UserDefined grp-47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Dategrp-24rplc-56">
    <w:name w:val="cat-Date grp-24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Dategrp-11rplc-58">
    <w:name w:val="cat-Date grp-11 rplc-58"/>
    <w:basedOn w:val="DefaultParagraphFont"/>
  </w:style>
  <w:style w:type="character" w:customStyle="1" w:styleId="cat-Dategrp-14rplc-59">
    <w:name w:val="cat-Date grp-14 rplc-59"/>
    <w:basedOn w:val="DefaultParagraphFont"/>
  </w:style>
  <w:style w:type="character" w:customStyle="1" w:styleId="cat-Dategrp-15rplc-60">
    <w:name w:val="cat-Date grp-15 rplc-60"/>
    <w:basedOn w:val="DefaultParagraphFont"/>
  </w:style>
  <w:style w:type="character" w:customStyle="1" w:styleId="cat-UserDefinedgrp-47rplc-61">
    <w:name w:val="cat-UserDefined grp-47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Dategrp-29rplc-63">
    <w:name w:val="cat-Date grp-29 rplc-63"/>
    <w:basedOn w:val="DefaultParagraphFont"/>
  </w:style>
  <w:style w:type="character" w:customStyle="1" w:styleId="cat-Dategrp-26rplc-64">
    <w:name w:val="cat-Date grp-26 rplc-64"/>
    <w:basedOn w:val="DefaultParagraphFont"/>
  </w:style>
  <w:style w:type="character" w:customStyle="1" w:styleId="cat-UserDefinedgrp-47rplc-65">
    <w:name w:val="cat-UserDefined grp-47 rplc-65"/>
    <w:basedOn w:val="DefaultParagraphFont"/>
  </w:style>
  <w:style w:type="character" w:customStyle="1" w:styleId="cat-Addressgrp-6rplc-66">
    <w:name w:val="cat-Address grp-6 rplc-66"/>
    <w:basedOn w:val="DefaultParagraphFont"/>
  </w:style>
  <w:style w:type="character" w:customStyle="1" w:styleId="cat-UserDefinedgrp-47rplc-67">
    <w:name w:val="cat-UserDefined grp-47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UserDefinedgrp-48rplc-72">
    <w:name w:val="cat-UserDefined grp-48 rplc-72"/>
    <w:basedOn w:val="DefaultParagraphFont"/>
  </w:style>
  <w:style w:type="character" w:customStyle="1" w:styleId="cat-Addressgrp-7rplc-73">
    <w:name w:val="cat-Address grp-7 rplc-73"/>
    <w:basedOn w:val="DefaultParagraphFont"/>
  </w:style>
  <w:style w:type="character" w:customStyle="1" w:styleId="cat-UserDefinedgrp-45rplc-74">
    <w:name w:val="cat-UserDefined grp-45 rplc-74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PhoneNumbergrp-41rplc-79">
    <w:name w:val="cat-PhoneNumber grp-41 rplc-79"/>
    <w:basedOn w:val="DefaultParagraphFont"/>
  </w:style>
  <w:style w:type="character" w:customStyle="1" w:styleId="cat-PhoneNumbergrp-42rplc-80">
    <w:name w:val="cat-PhoneNumber grp-42 rplc-80"/>
    <w:basedOn w:val="DefaultParagraphFont"/>
  </w:style>
  <w:style w:type="character" w:customStyle="1" w:styleId="cat-PhoneNumbergrp-43rplc-81">
    <w:name w:val="cat-PhoneNumber grp-43 rplc-81"/>
    <w:basedOn w:val="DefaultParagraphFont"/>
  </w:style>
  <w:style w:type="character" w:customStyle="1" w:styleId="cat-Addressgrp-1rplc-82">
    <w:name w:val="cat-Address grp-1 rplc-82"/>
    <w:basedOn w:val="DefaultParagraphFont"/>
  </w:style>
  <w:style w:type="character" w:customStyle="1" w:styleId="cat-PhoneNumbergrp-44rplc-83">
    <w:name w:val="cat-PhoneNumber grp-44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Addressgrp-1rplc-85">
    <w:name w:val="cat-Address grp-1 rplc-85"/>
    <w:basedOn w:val="DefaultParagraphFont"/>
  </w:style>
  <w:style w:type="character" w:customStyle="1" w:styleId="cat-Addressgrp-8rplc-86">
    <w:name w:val="cat-Address grp-8 rplc-86"/>
    <w:basedOn w:val="DefaultParagraphFont"/>
  </w:style>
  <w:style w:type="character" w:customStyle="1" w:styleId="cat-Addressgrp-9rplc-87">
    <w:name w:val="cat-Address grp-9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96F7D27F2D1230F9A56108144B3695FA562150258AEC13D9084D8900C4B64611C552CF958414e5M2G" TargetMode="External" /><Relationship Id="rId5" Type="http://schemas.openxmlformats.org/officeDocument/2006/relationships/hyperlink" Target="consultantplus://offline/ref=A4BB7E078818D4F32F408F214283D77630061E14B90E35FA90BE9CBD1B61CA2C40D2FF4FFE7AD6B2AB3B56B1DB8453C6CC0BD6B74239q5y1M" TargetMode="External" /><Relationship Id="rId6" Type="http://schemas.openxmlformats.org/officeDocument/2006/relationships/hyperlink" Target="consultantplus://offline/ref=1B2A2A666A40B77C50CEDC1AFDD1878D1183E0FFF913A57169B56958EFE93912A0CFA116DB88DD355Ag1P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