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участии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потерпевшей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>6.1.1.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дата выдачи </w:t>
      </w:r>
      <w:r>
        <w:rPr>
          <w:rStyle w:val="cat-ExternalSystemDefinedgrp-2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совершил насильственные действия в отношении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толкнул руками в область туловища, а также нанес побои, а именно: нанес несколько ударов в область шеи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причинил физическую боль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>, не повлекшую последствия, указанные в ст. 115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претензий к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возража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прекращении данного дела об административном правонарушении в отношении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дела, а именно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8201 №</w:t>
      </w:r>
      <w:r>
        <w:rPr>
          <w:rFonts w:ascii="Times New Roman" w:eastAsia="Times New Roman" w:hAnsi="Times New Roman" w:cs="Times New Roman"/>
          <w:sz w:val="28"/>
          <w:szCs w:val="28"/>
        </w:rPr>
        <w:t>106385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о привлечении к ответственности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письменными объяснениями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заключением эксперта №62 от </w:t>
      </w:r>
      <w:r>
        <w:rPr>
          <w:rStyle w:val="cat-Dategrp-10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об административном правонарушении в отношении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п.21 Постановления Пленума Верховного Суда РФ от </w:t>
      </w:r>
      <w:r>
        <w:rPr>
          <w:rStyle w:val="cat-Dategrp-11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административном правонарушении.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мнению судьи, вменяемое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последствий, судья считает, что существенного нарушения охраняемых общественных правоотношений не допущено.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имеются основания признать совершенное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административное правонарушение малозначительным, а, следовательно, производство по делу прекратить и ограничиться устным замечанием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РФ,-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15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административной ответственности, предусмотренной </w:t>
      </w:r>
      <w:r>
        <w:rPr>
          <w:rFonts w:ascii="Times New Roman" w:eastAsia="Times New Roman" w:hAnsi="Times New Roman" w:cs="Times New Roman"/>
          <w:sz w:val="28"/>
          <w:szCs w:val="28"/>
        </w:rPr>
        <w:t>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Style w:val="cat-FIOgrp-17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устное замечание.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равонарушении, предусмотренном ст. 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 </w:t>
      </w:r>
      <w:r>
        <w:rPr>
          <w:rStyle w:val="cat-FIOgrp-15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прекратить.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8rplc-4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3rplc-12">
    <w:name w:val="cat-ExternalSystemDefined grp-23 rplc-12"/>
    <w:basedOn w:val="DefaultParagraphFont"/>
  </w:style>
  <w:style w:type="character" w:customStyle="1" w:styleId="cat-ExternalSystemDefinedgrp-26rplc-13">
    <w:name w:val="cat-ExternalSystemDefined grp-26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Timegrp-22rplc-19">
    <w:name w:val="cat-Time grp-22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6rplc-26">
    <w:name w:val="cat-FIO grp-16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ExternalSystemDefinedgrp-24rplc-38">
    <w:name w:val="cat-ExternalSystemDefined grp-24 rplc-38"/>
    <w:basedOn w:val="DefaultParagraphFont"/>
  </w:style>
  <w:style w:type="character" w:customStyle="1" w:styleId="cat-PassportDatagrp-21rplc-39">
    <w:name w:val="cat-PassportData grp-21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8rplc-45">
    <w:name w:val="cat-FIO grp-1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