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235</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привлекаемого к административной 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w:t>
      </w:r>
      <w:r>
        <w:rPr>
          <w:rFonts w:ascii="Times New Roman" w:eastAsia="Times New Roman" w:hAnsi="Times New Roman" w:cs="Times New Roman"/>
          <w:sz w:val="28"/>
          <w:szCs w:val="28"/>
        </w:rPr>
        <w:t>во</w:t>
      </w:r>
      <w:r>
        <w:rPr>
          <w:rFonts w:ascii="Times New Roman" w:eastAsia="Times New Roman" w:hAnsi="Times New Roman" w:cs="Times New Roman"/>
          <w:sz w:val="28"/>
          <w:szCs w:val="28"/>
        </w:rPr>
        <w:t>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w:t>
      </w:r>
      <w:r>
        <w:rPr>
          <w:rFonts w:ascii="Times New Roman" w:eastAsia="Times New Roman" w:hAnsi="Times New Roman" w:cs="Times New Roman"/>
          <w:sz w:val="28"/>
          <w:szCs w:val="28"/>
        </w:rPr>
        <w:t xml:space="preserve">(бездействия) </w:t>
      </w:r>
      <w:r>
        <w:rPr>
          <w:rFonts w:ascii="Times New Roman" w:eastAsia="Times New Roman" w:hAnsi="Times New Roman" w:cs="Times New Roman"/>
          <w:sz w:val="28"/>
          <w:szCs w:val="28"/>
        </w:rPr>
        <w:t xml:space="preserve">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9415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установлено, что </w:t>
      </w:r>
      <w:r>
        <w:rPr>
          <w:rFonts w:ascii="Times New Roman" w:eastAsia="Times New Roman" w:hAnsi="Times New Roman" w:cs="Times New Roman"/>
          <w:sz w:val="28"/>
          <w:szCs w:val="28"/>
        </w:rPr>
        <w:t xml:space="preserve">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3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управлял транспортным 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с признаками опьянения</w:t>
      </w:r>
      <w:r>
        <w:rPr>
          <w:rFonts w:ascii="Times New Roman" w:eastAsia="Times New Roman" w:hAnsi="Times New Roman" w:cs="Times New Roman"/>
          <w:sz w:val="28"/>
          <w:szCs w:val="28"/>
        </w:rPr>
        <w:t>: запах алкоголя изо рта, резкое изменение кожных покровов лица</w:t>
      </w:r>
      <w:r>
        <w:rPr>
          <w:rFonts w:ascii="Times New Roman" w:eastAsia="Times New Roman" w:hAnsi="Times New Roman" w:cs="Times New Roman"/>
          <w:sz w:val="28"/>
          <w:szCs w:val="28"/>
        </w:rPr>
        <w:t>, 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 не выполнил законное требование должностного лица о прохождении 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данные действия (бездействия) не содержат уголовно наказуемого деяния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36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5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3rplc-3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мопедом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алкогольного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кожных покров лица</w:t>
      </w:r>
      <w:r>
        <w:rPr>
          <w:rFonts w:ascii="Times New Roman" w:eastAsia="Times New Roman" w:hAnsi="Times New Roman" w:cs="Times New Roman"/>
          <w:sz w:val="28"/>
          <w:szCs w:val="28"/>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6133</w:t>
      </w:r>
      <w:r>
        <w:rPr>
          <w:rFonts w:ascii="Times New Roman" w:eastAsia="Times New Roman" w:hAnsi="Times New Roman" w:cs="Times New Roman"/>
          <w:sz w:val="28"/>
          <w:szCs w:val="28"/>
        </w:rPr>
        <w:t>46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Style w:val="cat-FIOgrp-22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алкогольного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резкое изменение окраски кожных покрово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чем поставил свою подпись</w:t>
      </w:r>
      <w:r>
        <w:rPr>
          <w:rFonts w:ascii="Times New Roman" w:eastAsia="Times New Roman" w:hAnsi="Times New Roman" w:cs="Times New Roman"/>
          <w:sz w:val="28"/>
          <w:szCs w:val="28"/>
        </w:rPr>
        <w:t>, что было зафиксировано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w:t>
      </w:r>
      <w:r>
        <w:rPr>
          <w:rFonts w:ascii="Times New Roman" w:eastAsia="Times New Roman" w:hAnsi="Times New Roman" w:cs="Times New Roman"/>
          <w:sz w:val="28"/>
          <w:szCs w:val="28"/>
        </w:rPr>
        <w:t>, который был просмотрен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котором </w:t>
      </w:r>
      <w:r>
        <w:rPr>
          <w:rStyle w:val="cat-FIOgrp-21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нарушений не выявлено, доказательство является допустимым и не противоречивым.</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7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Министерства здравоохранения РФ от </w:t>
      </w:r>
      <w:r>
        <w:rPr>
          <w:rStyle w:val="cat-Dategrp-18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 специальное право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ему выдано удостоверение</w:t>
      </w:r>
      <w:r>
        <w:rPr>
          <w:rFonts w:ascii="Times New Roman" w:eastAsia="Times New Roman" w:hAnsi="Times New Roman" w:cs="Times New Roman"/>
          <w:sz w:val="28"/>
          <w:szCs w:val="28"/>
        </w:rPr>
        <w:t>, среди лишенных права управления не значится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45"/>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w:t>
      </w:r>
      <w:r>
        <w:rPr>
          <w:rFonts w:ascii="Times New Roman" w:eastAsia="Times New Roman" w:hAnsi="Times New Roman" w:cs="Times New Roman"/>
          <w:sz w:val="28"/>
          <w:szCs w:val="28"/>
        </w:rPr>
        <w:t xml:space="preserve">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Самбурского </w:t>
      </w:r>
      <w:r>
        <w:rPr>
          <w:rStyle w:val="cat-FIOgrp-20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w:t>
      </w:r>
      <w:r>
        <w:rPr>
          <w:rStyle w:val="cat-Sumgrp-25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5rplc-49"/>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5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10"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Style w:val="cat-Addressgrp-5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6"/>
          <w:rFonts w:ascii="Times New Roman" w:eastAsia="Times New Roman" w:hAnsi="Times New Roman" w:cs="Times New Roman"/>
          <w:sz w:val="28"/>
          <w:szCs w:val="28"/>
        </w:rPr>
        <w:t>фио</w:t>
      </w:r>
    </w:p>
    <w:sectPr>
      <w:headerReference w:type="default" r:id="rId1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FIOgrp-20rplc-4">
    <w:name w:val="cat-FIO grp-20 rplc-4"/>
    <w:basedOn w:val="DefaultParagraphFont"/>
  </w:style>
  <w:style w:type="character" w:customStyle="1" w:styleId="cat-PassportDatagrp-27rplc-5">
    <w:name w:val="cat-PassportData grp-27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Dategrp-11rplc-8">
    <w:name w:val="cat-Date grp-11 rplc-8"/>
    <w:basedOn w:val="DefaultParagraphFont"/>
  </w:style>
  <w:style w:type="character" w:customStyle="1" w:styleId="cat-Timegrp-29rplc-9">
    <w:name w:val="cat-Time grp-29 rplc-9"/>
    <w:basedOn w:val="DefaultParagraphFont"/>
  </w:style>
  <w:style w:type="character" w:customStyle="1" w:styleId="cat-Addressgrp-4rplc-10">
    <w:name w:val="cat-Address grp-4 rplc-10"/>
    <w:basedOn w:val="DefaultParagraphFont"/>
  </w:style>
  <w:style w:type="character" w:customStyle="1" w:styleId="cat-Addressgrp-3rplc-11">
    <w:name w:val="cat-Address grp-3 rplc-11"/>
    <w:basedOn w:val="DefaultParagraphFont"/>
  </w:style>
  <w:style w:type="character" w:customStyle="1" w:styleId="cat-FIOgrp-21rplc-12">
    <w:name w:val="cat-FIO grp-21 rplc-12"/>
    <w:basedOn w:val="DefaultParagraphFont"/>
  </w:style>
  <w:style w:type="character" w:customStyle="1" w:styleId="cat-Dategrp-12rplc-13">
    <w:name w:val="cat-Date grp-12 rplc-13"/>
    <w:basedOn w:val="DefaultParagraphFont"/>
  </w:style>
  <w:style w:type="character" w:customStyle="1" w:styleId="cat-OrganizationNamegrp-28rplc-14">
    <w:name w:val="cat-OrganizationName grp-28 rplc-14"/>
    <w:basedOn w:val="DefaultParagraphFont"/>
  </w:style>
  <w:style w:type="character" w:customStyle="1" w:styleId="cat-Dategrp-13rplc-15">
    <w:name w:val="cat-Date grp-13 rplc-15"/>
    <w:basedOn w:val="DefaultParagraphFont"/>
  </w:style>
  <w:style w:type="character" w:customStyle="1" w:styleId="cat-FIOgrp-22rplc-16">
    <w:name w:val="cat-FIO grp-22 rplc-16"/>
    <w:basedOn w:val="DefaultParagraphFont"/>
  </w:style>
  <w:style w:type="character" w:customStyle="1" w:styleId="cat-FIOgrp-22rplc-17">
    <w:name w:val="cat-FIO grp-22 rplc-17"/>
    <w:basedOn w:val="DefaultParagraphFont"/>
  </w:style>
  <w:style w:type="character" w:customStyle="1" w:styleId="cat-Dategrp-11rplc-18">
    <w:name w:val="cat-Date grp-11 rplc-18"/>
    <w:basedOn w:val="DefaultParagraphFont"/>
  </w:style>
  <w:style w:type="character" w:customStyle="1" w:styleId="cat-Dategrp-11rplc-19">
    <w:name w:val="cat-Date grp-11 rplc-19"/>
    <w:basedOn w:val="DefaultParagraphFont"/>
  </w:style>
  <w:style w:type="character" w:customStyle="1" w:styleId="cat-Timegrp-29rplc-20">
    <w:name w:val="cat-Time grp-29 rplc-20"/>
    <w:basedOn w:val="DefaultParagraphFont"/>
  </w:style>
  <w:style w:type="character" w:customStyle="1" w:styleId="cat-Addressgrp-4rplc-21">
    <w:name w:val="cat-Address grp-4 rplc-21"/>
    <w:basedOn w:val="DefaultParagraphFont"/>
  </w:style>
  <w:style w:type="character" w:customStyle="1" w:styleId="cat-Addressgrp-3rplc-22">
    <w:name w:val="cat-Address grp-3 rplc-22"/>
    <w:basedOn w:val="DefaultParagraphFont"/>
  </w:style>
  <w:style w:type="character" w:customStyle="1" w:styleId="cat-Dategrp-14rplc-23">
    <w:name w:val="cat-Date grp-14 rplc-23"/>
    <w:basedOn w:val="DefaultParagraphFont"/>
  </w:style>
  <w:style w:type="character" w:customStyle="1" w:styleId="cat-FIOgrp-22rplc-24">
    <w:name w:val="cat-FIO grp-22 rplc-24"/>
    <w:basedOn w:val="DefaultParagraphFont"/>
  </w:style>
  <w:style w:type="character" w:customStyle="1" w:styleId="cat-UserDefinedgrp-36rplc-25">
    <w:name w:val="cat-UserDefined grp-36 rplc-25"/>
    <w:basedOn w:val="DefaultParagraphFont"/>
  </w:style>
  <w:style w:type="character" w:customStyle="1" w:styleId="cat-Dategrp-15rplc-26">
    <w:name w:val="cat-Date grp-15 rplc-26"/>
    <w:basedOn w:val="DefaultParagraphFont"/>
  </w:style>
  <w:style w:type="character" w:customStyle="1" w:styleId="cat-FIOgrp-21rplc-27">
    <w:name w:val="cat-FIO grp-21 rplc-27"/>
    <w:basedOn w:val="DefaultParagraphFont"/>
  </w:style>
  <w:style w:type="character" w:customStyle="1" w:styleId="cat-Dategrp-11rplc-28">
    <w:name w:val="cat-Date grp-11 rplc-28"/>
    <w:basedOn w:val="DefaultParagraphFont"/>
  </w:style>
  <w:style w:type="character" w:customStyle="1" w:styleId="cat-Timegrp-30rplc-29">
    <w:name w:val="cat-Time grp-30 rplc-29"/>
    <w:basedOn w:val="DefaultParagraphFont"/>
  </w:style>
  <w:style w:type="character" w:customStyle="1" w:styleId="cat-Addressgrp-4rplc-30">
    <w:name w:val="cat-Address grp-4 rplc-30"/>
    <w:basedOn w:val="DefaultParagraphFont"/>
  </w:style>
  <w:style w:type="character" w:customStyle="1" w:styleId="cat-Addressgrp-3rplc-31">
    <w:name w:val="cat-Address grp-3 rplc-31"/>
    <w:basedOn w:val="DefaultParagraphFont"/>
  </w:style>
  <w:style w:type="character" w:customStyle="1" w:styleId="cat-Dategrp-15rplc-32">
    <w:name w:val="cat-Date grp-15 rplc-32"/>
    <w:basedOn w:val="DefaultParagraphFont"/>
  </w:style>
  <w:style w:type="character" w:customStyle="1" w:styleId="cat-FIOgrp-22rplc-33">
    <w:name w:val="cat-FIO grp-22 rplc-33"/>
    <w:basedOn w:val="DefaultParagraphFont"/>
  </w:style>
  <w:style w:type="character" w:customStyle="1" w:styleId="cat-FIOgrp-22rplc-34">
    <w:name w:val="cat-FIO grp-22 rplc-34"/>
    <w:basedOn w:val="DefaultParagraphFont"/>
  </w:style>
  <w:style w:type="character" w:customStyle="1" w:styleId="cat-FIOgrp-21rplc-35">
    <w:name w:val="cat-FIO grp-21 rplc-35"/>
    <w:basedOn w:val="DefaultParagraphFont"/>
  </w:style>
  <w:style w:type="character" w:customStyle="1" w:styleId="cat-FIOgrp-22rplc-36">
    <w:name w:val="cat-FIO grp-22 rplc-36"/>
    <w:basedOn w:val="DefaultParagraphFont"/>
  </w:style>
  <w:style w:type="character" w:customStyle="1" w:styleId="cat-FIOgrp-22rplc-37">
    <w:name w:val="cat-FIO grp-22 rplc-37"/>
    <w:basedOn w:val="DefaultParagraphFont"/>
  </w:style>
  <w:style w:type="character" w:customStyle="1" w:styleId="cat-FIOgrp-22rplc-38">
    <w:name w:val="cat-FIO grp-22 rplc-38"/>
    <w:basedOn w:val="DefaultParagraphFont"/>
  </w:style>
  <w:style w:type="character" w:customStyle="1" w:styleId="cat-Dategrp-16rplc-39">
    <w:name w:val="cat-Date grp-16 rplc-39"/>
    <w:basedOn w:val="DefaultParagraphFont"/>
  </w:style>
  <w:style w:type="character" w:customStyle="1" w:styleId="cat-Dategrp-16rplc-40">
    <w:name w:val="cat-Date grp-16 rplc-40"/>
    <w:basedOn w:val="DefaultParagraphFont"/>
  </w:style>
  <w:style w:type="character" w:customStyle="1" w:styleId="cat-Dategrp-17rplc-41">
    <w:name w:val="cat-Date grp-17 rplc-41"/>
    <w:basedOn w:val="DefaultParagraphFont"/>
  </w:style>
  <w:style w:type="character" w:customStyle="1" w:styleId="cat-Dategrp-18rplc-42">
    <w:name w:val="cat-Date grp-18 rplc-42"/>
    <w:basedOn w:val="DefaultParagraphFont"/>
  </w:style>
  <w:style w:type="character" w:customStyle="1" w:styleId="cat-FIOgrp-22rplc-43">
    <w:name w:val="cat-FIO grp-22 rplc-43"/>
    <w:basedOn w:val="DefaultParagraphFont"/>
  </w:style>
  <w:style w:type="character" w:customStyle="1" w:styleId="cat-FIOgrp-21rplc-44">
    <w:name w:val="cat-FIO grp-21 rplc-44"/>
    <w:basedOn w:val="DefaultParagraphFont"/>
  </w:style>
  <w:style w:type="character" w:customStyle="1" w:styleId="cat-FIOgrp-22rplc-45">
    <w:name w:val="cat-FIO grp-22 rplc-45"/>
    <w:basedOn w:val="DefaultParagraphFont"/>
  </w:style>
  <w:style w:type="character" w:customStyle="1" w:styleId="cat-Sumgrp-24rplc-46">
    <w:name w:val="cat-Sum grp-24 rplc-46"/>
    <w:basedOn w:val="DefaultParagraphFont"/>
  </w:style>
  <w:style w:type="character" w:customStyle="1" w:styleId="cat-FIOgrp-20rplc-47">
    <w:name w:val="cat-FIO grp-20 rplc-47"/>
    <w:basedOn w:val="DefaultParagraphFont"/>
  </w:style>
  <w:style w:type="character" w:customStyle="1" w:styleId="cat-Sumgrp-25rplc-48">
    <w:name w:val="cat-Sum grp-25 rplc-48"/>
    <w:basedOn w:val="DefaultParagraphFont"/>
  </w:style>
  <w:style w:type="character" w:customStyle="1" w:styleId="cat-UserDefinedgrp-35rplc-49">
    <w:name w:val="cat-UserDefined grp-35 rplc-49"/>
    <w:basedOn w:val="DefaultParagraphFont"/>
  </w:style>
  <w:style w:type="character" w:customStyle="1" w:styleId="cat-Addressgrp-1rplc-56">
    <w:name w:val="cat-Address grp-1 rplc-56"/>
    <w:basedOn w:val="DefaultParagraphFont"/>
  </w:style>
  <w:style w:type="character" w:customStyle="1" w:styleId="cat-Addressgrp-6rplc-57">
    <w:name w:val="cat-Address grp-6 rplc-57"/>
    <w:basedOn w:val="DefaultParagraphFont"/>
  </w:style>
  <w:style w:type="character" w:customStyle="1" w:styleId="cat-SumInWordsgrp-26rplc-58">
    <w:name w:val="cat-SumInWords grp-26 rplc-58"/>
    <w:basedOn w:val="DefaultParagraphFont"/>
  </w:style>
  <w:style w:type="character" w:customStyle="1" w:styleId="cat-Addressgrp-5rplc-59">
    <w:name w:val="cat-Address grp-5 rplc-59"/>
    <w:basedOn w:val="DefaultParagraphFont"/>
  </w:style>
  <w:style w:type="character" w:customStyle="1" w:styleId="cat-Addressgrp-7rplc-60">
    <w:name w:val="cat-Address grp-7 rplc-60"/>
    <w:basedOn w:val="DefaultParagraphFont"/>
  </w:style>
  <w:style w:type="character" w:customStyle="1" w:styleId="cat-Addressgrp-8rplc-61">
    <w:name w:val="cat-Address grp-8 rplc-61"/>
    <w:basedOn w:val="DefaultParagraphFont"/>
  </w:style>
  <w:style w:type="character" w:customStyle="1" w:styleId="cat-Addressgrp-1rplc-62">
    <w:name w:val="cat-Address grp-1 rplc-62"/>
    <w:basedOn w:val="DefaultParagraphFont"/>
  </w:style>
  <w:style w:type="character" w:customStyle="1" w:styleId="cat-Addressgrp-1rplc-63">
    <w:name w:val="cat-Address grp-1 rplc-63"/>
    <w:basedOn w:val="DefaultParagraphFont"/>
  </w:style>
  <w:style w:type="character" w:customStyle="1" w:styleId="cat-Addressgrp-9rplc-64">
    <w:name w:val="cat-Address grp-9 rplc-64"/>
    <w:basedOn w:val="DefaultParagraphFont"/>
  </w:style>
  <w:style w:type="character" w:customStyle="1" w:styleId="cat-Addressgrp-8rplc-65">
    <w:name w:val="cat-Address grp-8 rplc-65"/>
    <w:basedOn w:val="DefaultParagraphFont"/>
  </w:style>
  <w:style w:type="character" w:customStyle="1" w:styleId="cat-FIOgrp-23rplc-66">
    <w:name w:val="cat-FIO grp-23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5D39936B28451D3678C69E5345284B5C514B2FEF2191EE92D4D3DDB848CDCB695AF2E12BB0BE8AB997DACDECCD2DC0DBC44C7084B4Cg2PAI" TargetMode="External" /><Relationship Id="rId11" Type="http://schemas.openxmlformats.org/officeDocument/2006/relationships/header" Target="head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