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248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2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27rplc-6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3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работающего по договору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оказанию услуг по покосу травы,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о </w:t>
      </w:r>
      <w:r>
        <w:rPr>
          <w:b w:val="0"/>
          <w:bCs w:val="0"/>
          <w:i w:val="0"/>
          <w:sz w:val="28"/>
          <w:szCs w:val="28"/>
        </w:rPr>
        <w:t>при</w:t>
      </w:r>
      <w:r>
        <w:rPr>
          <w:b w:val="0"/>
          <w:bCs w:val="0"/>
          <w:i w:val="0"/>
          <w:sz w:val="28"/>
          <w:szCs w:val="28"/>
        </w:rPr>
        <w:t>влечении е</w:t>
      </w:r>
      <w:r>
        <w:rPr>
          <w:b w:val="0"/>
          <w:bCs w:val="0"/>
          <w:i w:val="0"/>
          <w:sz w:val="28"/>
          <w:szCs w:val="28"/>
        </w:rPr>
        <w:t>го</w:t>
      </w:r>
      <w:r>
        <w:rPr>
          <w:b w:val="0"/>
          <w:bCs w:val="0"/>
          <w:i w:val="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b w:val="0"/>
          <w:bCs w:val="0"/>
          <w:i w:val="0"/>
          <w:sz w:val="28"/>
          <w:szCs w:val="28"/>
        </w:rPr>
        <w:t>10.5.1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К</w:t>
      </w:r>
      <w:r>
        <w:rPr>
          <w:b w:val="0"/>
          <w:bCs w:val="0"/>
          <w:i w:val="0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3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домовладения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культивировал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конопли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содержащих наркотическое средство рода конопля (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 эксперта № 1/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которые были изъяты при осмотре места правонарушения </w:t>
      </w:r>
      <w:r>
        <w:rPr>
          <w:rStyle w:val="cat-Dategrp-1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содержат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наказуемого деяния, ответственность за 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10.5.1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</w:t>
      </w:r>
      <w:r>
        <w:rPr>
          <w:rStyle w:val="cat-Dategrp-1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домовладения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конопли, выращивал без цели сбыта.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и вид обнаруженного и изъятого работниками правоохранительных органов нарко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содержащего растения конопли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оспаривает. В содеянном раскаялся.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пояснил, что в содеянном раскаивается, просил назначить минимальное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2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PhoneNumbergrp-34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2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3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домовладения незаконно культивировал 3 растения конопли, содержащих наркотическое средство рода конопля (заключение эксперта № 1/1105 от </w:t>
      </w:r>
      <w:r>
        <w:rPr>
          <w:rStyle w:val="cat-Dategrp-1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которые были изъяты при осмотре места правонарушения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его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rStyle w:val="cat-FIOgrp-2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выращивания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растения, содержащего наркотические средства,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об административном правонарушении,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1/</w:t>
      </w:r>
      <w:r>
        <w:rPr>
          <w:rFonts w:ascii="Times New Roman" w:eastAsia="Times New Roman" w:hAnsi="Times New Roman" w:cs="Times New Roman"/>
          <w:sz w:val="28"/>
          <w:szCs w:val="28"/>
        </w:rPr>
        <w:t>1104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где установлено,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представленное на экспертизу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растение массой </w:t>
      </w:r>
      <w:r>
        <w:rPr>
          <w:rFonts w:ascii="Times New Roman" w:eastAsia="Times New Roman" w:hAnsi="Times New Roman" w:cs="Times New Roman"/>
          <w:sz w:val="28"/>
          <w:szCs w:val="28"/>
        </w:rPr>
        <w:t>74,9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растением конопля (растениями рода Каннабис),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содержащих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2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незаконное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>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pStyle w:val="Heading1"/>
        <w:spacing w:before="0" w:after="0" w:line="280" w:lineRule="atLeast"/>
        <w:jc w:val="both"/>
        <w:outlineLvl w:val="9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 w:val="0"/>
          <w:bCs w:val="0"/>
          <w:i w:val="0"/>
          <w:sz w:val="28"/>
          <w:szCs w:val="28"/>
        </w:rPr>
        <w:t xml:space="preserve">Объектом административного правонарушения являются общественные отношения, связанные с установлением порядка культивирования наркотикосодержащих растений в Российской Федерации.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прекурсоры. Обязательным условием для привлечения виновного лица к административной ответственности по данной статье является отсутствие в его действиях признаков состава преступления, предусмотренного ст. 231 УК РФ. Разграничение уголовной и административной ответственности за культивирование наркотикосодержащих растений производится по размеру наркотических средств, содержащихся в этих растениях. Перечень таких растений, порядок и способ определения размера содержащихся в них наркотических средств и прекурсоров определяется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РФ от </w:t>
      </w:r>
      <w:r>
        <w:rPr>
          <w:rStyle w:val="cat-Dategrp-20rplc-33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934.</w:t>
      </w:r>
      <w:r>
        <w:rPr>
          <w:b w:val="0"/>
          <w:bCs w:val="0"/>
          <w:i w:val="0"/>
          <w:sz w:val="28"/>
          <w:szCs w:val="28"/>
        </w:rPr>
        <w:br/>
      </w:r>
      <w:r>
        <w:rPr>
          <w:b w:val="0"/>
          <w:bCs w:val="0"/>
          <w:i w:val="0"/>
          <w:sz w:val="28"/>
          <w:szCs w:val="28"/>
        </w:rPr>
        <w:t xml:space="preserve">             </w:t>
      </w:r>
      <w:r>
        <w:rPr>
          <w:b w:val="0"/>
          <w:bCs w:val="0"/>
          <w:i w:val="0"/>
          <w:sz w:val="28"/>
          <w:szCs w:val="28"/>
        </w:rPr>
        <w:t>Согласно Постановлени</w:t>
      </w:r>
      <w:r>
        <w:rPr>
          <w:b w:val="0"/>
          <w:bCs w:val="0"/>
          <w:i w:val="0"/>
          <w:sz w:val="28"/>
          <w:szCs w:val="28"/>
        </w:rPr>
        <w:t>я</w:t>
      </w:r>
      <w:r>
        <w:rPr>
          <w:b w:val="0"/>
          <w:bCs w:val="0"/>
          <w:i w:val="0"/>
          <w:sz w:val="28"/>
          <w:szCs w:val="28"/>
        </w:rPr>
        <w:t xml:space="preserve"> Правительства РФ от </w:t>
      </w:r>
      <w:r>
        <w:rPr>
          <w:rStyle w:val="cat-Dategrp-20rplc-34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 (ред. от </w:t>
      </w:r>
      <w:r>
        <w:rPr>
          <w:rStyle w:val="cat-Dategrp-21rplc-35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>)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</w:t>
      </w:r>
      <w:r>
        <w:rPr>
          <w:b w:val="0"/>
          <w:bCs w:val="0"/>
          <w:i w:val="0"/>
          <w:sz w:val="28"/>
          <w:szCs w:val="28"/>
        </w:rPr>
        <w:t>, для целей статьи 231 УК РФ крупным размером является размер 20 кустов.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объективной стороны правонарушение совершается активными действиями.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прекурсоры,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 (п. 29 Постановления Пленума Верховного Суда РФ от </w:t>
      </w:r>
      <w:r>
        <w:rPr>
          <w:rStyle w:val="cat-Dategrp-2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судебной практике по делам о преступлениях, связанных с наркотическими средствами, психотропными, сильнодействующими и ядовитыми веществами" // БВС РФ. 2006. N 8. С. 9). 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субъективной стороны правонарушение, ответственность за которое установлена в комментируемой статье, характеризуется виной в форме прямого умысла.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Style w:val="cat-FIOgrp-2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данные о личности </w:t>
      </w:r>
      <w:r>
        <w:rPr>
          <w:rStyle w:val="cat-FIOgrp-2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</w:t>
      </w:r>
      <w:r>
        <w:rPr>
          <w:rFonts w:ascii="Times New Roman" w:eastAsia="Times New Roman" w:hAnsi="Times New Roman" w:cs="Times New Roman"/>
          <w:sz w:val="28"/>
          <w:szCs w:val="28"/>
        </w:rPr>
        <w:t>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Style w:val="cat-FIOgrp-2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выращивал наркотическое средства без цели сбыта для личного потребления, в связи с чем, являются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для возложения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обязанности, в соответствии с ч. 2.1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диагностики в связи с потреблением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23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29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30rplc-4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40rplc-45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1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– растения конопли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переданное на хранение согласно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013358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амеру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вещественных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Центральная камера хранения наркотических средств МВД по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1rplc-6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8rplc-6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5rplc-3">
    <w:name w:val="cat-FIO grp-25 rplc-3"/>
    <w:basedOn w:val="DefaultParagraphFont"/>
  </w:style>
  <w:style w:type="character" w:customStyle="1" w:styleId="cat-FIOgrp-26rplc-4">
    <w:name w:val="cat-FIO grp-2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27rplc-6">
    <w:name w:val="cat-FIO grp-27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26rplc-10">
    <w:name w:val="cat-FIO grp-26 rplc-10"/>
    <w:basedOn w:val="DefaultParagraphFont"/>
  </w:style>
  <w:style w:type="character" w:customStyle="1" w:styleId="cat-Dategrp-16rplc-11">
    <w:name w:val="cat-Date grp-16 rplc-11"/>
    <w:basedOn w:val="DefaultParagraphFont"/>
  </w:style>
  <w:style w:type="character" w:customStyle="1" w:styleId="cat-Timegrp-33rplc-12">
    <w:name w:val="cat-Time grp-3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7rplc-14">
    <w:name w:val="cat-Date grp-17 rplc-14"/>
    <w:basedOn w:val="DefaultParagraphFont"/>
  </w:style>
  <w:style w:type="character" w:customStyle="1" w:styleId="cat-Dategrp-16rplc-15">
    <w:name w:val="cat-Date grp-16 rplc-15"/>
    <w:basedOn w:val="DefaultParagraphFont"/>
  </w:style>
  <w:style w:type="character" w:customStyle="1" w:styleId="cat-FIOgrp-26rplc-16">
    <w:name w:val="cat-FIO grp-26 rplc-16"/>
    <w:basedOn w:val="DefaultParagraphFont"/>
  </w:style>
  <w:style w:type="character" w:customStyle="1" w:styleId="cat-Dategrp-16rplc-17">
    <w:name w:val="cat-Date grp-16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26rplc-20">
    <w:name w:val="cat-FIO grp-26 rplc-20"/>
    <w:basedOn w:val="DefaultParagraphFont"/>
  </w:style>
  <w:style w:type="character" w:customStyle="1" w:styleId="cat-FIOgrp-26rplc-21">
    <w:name w:val="cat-FIO grp-26 rplc-21"/>
    <w:basedOn w:val="DefaultParagraphFont"/>
  </w:style>
  <w:style w:type="character" w:customStyle="1" w:styleId="cat-PhoneNumbergrp-34rplc-22">
    <w:name w:val="cat-PhoneNumber grp-34 rplc-22"/>
    <w:basedOn w:val="DefaultParagraphFont"/>
  </w:style>
  <w:style w:type="character" w:customStyle="1" w:styleId="cat-Dategrp-18rplc-23">
    <w:name w:val="cat-Date grp-18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Timegrp-33rplc-26">
    <w:name w:val="cat-Time grp-33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6rplc-30">
    <w:name w:val="cat-FIO grp-26 rplc-30"/>
    <w:basedOn w:val="DefaultParagraphFont"/>
  </w:style>
  <w:style w:type="character" w:customStyle="1" w:styleId="cat-Dategrp-19rplc-31">
    <w:name w:val="cat-Date grp-19 rplc-31"/>
    <w:basedOn w:val="DefaultParagraphFont"/>
  </w:style>
  <w:style w:type="character" w:customStyle="1" w:styleId="cat-FIOgrp-26rplc-32">
    <w:name w:val="cat-FIO grp-26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Dategrp-20rplc-34">
    <w:name w:val="cat-Date grp-20 rplc-34"/>
    <w:basedOn w:val="DefaultParagraphFont"/>
  </w:style>
  <w:style w:type="character" w:customStyle="1" w:styleId="cat-Dategrp-21rplc-35">
    <w:name w:val="cat-Date grp-21 rplc-35"/>
    <w:basedOn w:val="DefaultParagraphFont"/>
  </w:style>
  <w:style w:type="character" w:customStyle="1" w:styleId="cat-Dategrp-22rplc-36">
    <w:name w:val="cat-Date grp-22 rplc-36"/>
    <w:basedOn w:val="DefaultParagraphFont"/>
  </w:style>
  <w:style w:type="character" w:customStyle="1" w:styleId="cat-FIOgrp-26rplc-37">
    <w:name w:val="cat-FIO grp-26 rplc-37"/>
    <w:basedOn w:val="DefaultParagraphFont"/>
  </w:style>
  <w:style w:type="character" w:customStyle="1" w:styleId="cat-FIOgrp-26rplc-38">
    <w:name w:val="cat-FIO grp-26 rplc-38"/>
    <w:basedOn w:val="DefaultParagraphFont"/>
  </w:style>
  <w:style w:type="character" w:customStyle="1" w:styleId="cat-FIOgrp-26rplc-39">
    <w:name w:val="cat-FIO grp-26 rplc-39"/>
    <w:basedOn w:val="DefaultParagraphFont"/>
  </w:style>
  <w:style w:type="character" w:customStyle="1" w:styleId="cat-Dategrp-23rplc-40">
    <w:name w:val="cat-Date grp-23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FIOgrp-27rplc-42">
    <w:name w:val="cat-FIO grp-27 rplc-42"/>
    <w:basedOn w:val="DefaultParagraphFont"/>
  </w:style>
  <w:style w:type="character" w:customStyle="1" w:styleId="cat-Sumgrp-29rplc-43">
    <w:name w:val="cat-Sum grp-29 rplc-43"/>
    <w:basedOn w:val="DefaultParagraphFont"/>
  </w:style>
  <w:style w:type="character" w:customStyle="1" w:styleId="cat-SumInWordsgrp-30rplc-44">
    <w:name w:val="cat-SumInWords grp-30 rplc-44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FIOgrp-27rplc-56">
    <w:name w:val="cat-FIO grp-27 rplc-56"/>
    <w:basedOn w:val="DefaultParagraphFont"/>
  </w:style>
  <w:style w:type="character" w:customStyle="1" w:styleId="cat-Addressgrp-11rplc-57">
    <w:name w:val="cat-Address grp-11 rplc-57"/>
    <w:basedOn w:val="DefaultParagraphFont"/>
  </w:style>
  <w:style w:type="character" w:customStyle="1" w:styleId="cat-Dategrp-24rplc-58">
    <w:name w:val="cat-Date grp-24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2rplc-61">
    <w:name w:val="cat-Address grp-12 rplc-61"/>
    <w:basedOn w:val="DefaultParagraphFont"/>
  </w:style>
  <w:style w:type="character" w:customStyle="1" w:styleId="cat-SumInWordsgrp-31rplc-62">
    <w:name w:val="cat-SumInWords grp-31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3rplc-65">
    <w:name w:val="cat-Address grp-13 rplc-65"/>
    <w:basedOn w:val="DefaultParagraphFont"/>
  </w:style>
  <w:style w:type="character" w:customStyle="1" w:styleId="cat-Addressgrp-14rplc-66">
    <w:name w:val="cat-Address grp-14 rplc-66"/>
    <w:basedOn w:val="DefaultParagraphFont"/>
  </w:style>
  <w:style w:type="character" w:customStyle="1" w:styleId="cat-FIOgrp-28rplc-67">
    <w:name w:val="cat-FIO grp-28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4.1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