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D5493" w:rsidRPr="00E1503D">
      <w:pPr>
        <w:pStyle w:val="Heading1"/>
        <w:spacing w:before="0" w:after="0"/>
        <w:jc w:val="right"/>
        <w:rPr>
          <w:sz w:val="22"/>
          <w:szCs w:val="22"/>
        </w:rPr>
      </w:pPr>
      <w:r w:rsidRPr="00E1503D">
        <w:rPr>
          <w:b w:val="0"/>
          <w:bCs w:val="0"/>
          <w:sz w:val="22"/>
          <w:szCs w:val="22"/>
        </w:rPr>
        <w:t xml:space="preserve">Дело № 5-65-253/2019    </w:t>
      </w:r>
    </w:p>
    <w:p w:rsidR="00CD5493" w:rsidRPr="00E1503D">
      <w:pPr>
        <w:pStyle w:val="Heading1"/>
        <w:spacing w:before="0" w:after="0"/>
        <w:jc w:val="center"/>
        <w:rPr>
          <w:sz w:val="22"/>
          <w:szCs w:val="22"/>
        </w:rPr>
      </w:pPr>
      <w:r w:rsidRPr="00E1503D">
        <w:rPr>
          <w:b w:val="0"/>
          <w:bCs w:val="0"/>
          <w:sz w:val="22"/>
          <w:szCs w:val="22"/>
        </w:rPr>
        <w:t> </w:t>
      </w:r>
    </w:p>
    <w:p w:rsidR="00CD5493" w:rsidRPr="00E1503D">
      <w:pPr>
        <w:rPr>
          <w:sz w:val="22"/>
          <w:szCs w:val="22"/>
        </w:rPr>
      </w:pPr>
    </w:p>
    <w:p w:rsidR="00CD5493" w:rsidRPr="00E1503D">
      <w:pPr>
        <w:pStyle w:val="Heading1"/>
        <w:spacing w:before="0" w:after="0"/>
        <w:jc w:val="center"/>
        <w:rPr>
          <w:sz w:val="22"/>
          <w:szCs w:val="22"/>
        </w:rPr>
      </w:pPr>
      <w:r w:rsidRPr="00E1503D">
        <w:rPr>
          <w:b w:val="0"/>
          <w:bCs w:val="0"/>
          <w:sz w:val="22"/>
          <w:szCs w:val="22"/>
        </w:rPr>
        <w:t>П</w:t>
      </w:r>
      <w:r w:rsidRPr="00E1503D">
        <w:rPr>
          <w:b w:val="0"/>
          <w:bCs w:val="0"/>
          <w:sz w:val="22"/>
          <w:szCs w:val="22"/>
        </w:rPr>
        <w:t xml:space="preserve"> О С Т А Н О В Л Е Н И Е</w:t>
      </w:r>
    </w:p>
    <w:p w:rsidR="00CD5493" w:rsidRPr="00E1503D">
      <w:pPr>
        <w:jc w:val="center"/>
        <w:rPr>
          <w:sz w:val="22"/>
          <w:szCs w:val="22"/>
        </w:rPr>
      </w:pPr>
      <w:r w:rsidRPr="00E1503D">
        <w:rPr>
          <w:sz w:val="22"/>
          <w:szCs w:val="22"/>
        </w:rPr>
        <w:t>о назначении административного наказания</w:t>
      </w:r>
    </w:p>
    <w:p w:rsidR="00CD5493" w:rsidRPr="00E1503D">
      <w:pPr>
        <w:jc w:val="center"/>
        <w:rPr>
          <w:sz w:val="22"/>
          <w:szCs w:val="22"/>
        </w:rPr>
      </w:pPr>
    </w:p>
    <w:p w:rsidR="00CD5493" w:rsidRPr="00E1503D">
      <w:pPr>
        <w:jc w:val="center"/>
        <w:rPr>
          <w:sz w:val="22"/>
          <w:szCs w:val="22"/>
        </w:rPr>
      </w:pPr>
    </w:p>
    <w:p w:rsidR="00CD5493" w:rsidRPr="00E1503D">
      <w:pPr>
        <w:ind w:firstLine="708"/>
        <w:jc w:val="both"/>
        <w:rPr>
          <w:sz w:val="22"/>
          <w:szCs w:val="22"/>
        </w:rPr>
      </w:pPr>
      <w:r w:rsidRPr="00E1503D">
        <w:rPr>
          <w:sz w:val="22"/>
          <w:szCs w:val="22"/>
        </w:rPr>
        <w:t>п. Нижнегорский</w:t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  <w:t>16 августа 2019 года</w:t>
      </w:r>
      <w:r w:rsidRPr="00E1503D">
        <w:rPr>
          <w:sz w:val="22"/>
          <w:szCs w:val="22"/>
        </w:rPr>
        <w:tab/>
        <w:t xml:space="preserve">                            </w:t>
      </w:r>
    </w:p>
    <w:p w:rsidR="00CD5493" w:rsidRPr="00E1503D">
      <w:pPr>
        <w:ind w:firstLine="708"/>
        <w:jc w:val="both"/>
        <w:rPr>
          <w:sz w:val="22"/>
          <w:szCs w:val="22"/>
        </w:rPr>
      </w:pPr>
    </w:p>
    <w:p w:rsidR="00CD5493" w:rsidRPr="00E1503D">
      <w:pPr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 </w:t>
      </w:r>
      <w:r w:rsidRPr="00E1503D">
        <w:rPr>
          <w:sz w:val="22"/>
          <w:szCs w:val="22"/>
        </w:rPr>
        <w:tab/>
        <w:t>И.о. мирового судьи судебного участка № 65</w:t>
      </w:r>
      <w:r w:rsidRPr="00E1503D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E1503D">
        <w:rPr>
          <w:sz w:val="22"/>
          <w:szCs w:val="22"/>
        </w:rPr>
        <w:t>Гноевой</w:t>
      </w:r>
      <w:r w:rsidRPr="00E1503D">
        <w:rPr>
          <w:sz w:val="22"/>
          <w:szCs w:val="22"/>
        </w:rPr>
        <w:t xml:space="preserve"> А.И., </w:t>
      </w: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с участием: </w:t>
      </w:r>
    </w:p>
    <w:p w:rsidR="00CD5493" w:rsidRPr="00E1503D">
      <w:pPr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E1503D">
        <w:rPr>
          <w:sz w:val="22"/>
          <w:szCs w:val="22"/>
        </w:rPr>
        <w:t>Пензештадлера</w:t>
      </w:r>
      <w:r w:rsidRPr="00E1503D">
        <w:rPr>
          <w:sz w:val="22"/>
          <w:szCs w:val="22"/>
        </w:rPr>
        <w:t xml:space="preserve"> О.Н.,</w:t>
      </w: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ind w:firstLine="567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ind w:left="4536"/>
        <w:jc w:val="both"/>
        <w:rPr>
          <w:sz w:val="22"/>
          <w:szCs w:val="22"/>
        </w:rPr>
      </w:pPr>
      <w:r w:rsidRPr="00E1503D">
        <w:rPr>
          <w:rStyle w:val="cat-FIOgrp-13rplc-5"/>
          <w:sz w:val="22"/>
          <w:szCs w:val="22"/>
        </w:rPr>
        <w:t>Пензештад</w:t>
      </w:r>
      <w:r w:rsidRPr="00E1503D">
        <w:rPr>
          <w:rStyle w:val="cat-FIOgrp-13rplc-5"/>
          <w:sz w:val="22"/>
          <w:szCs w:val="22"/>
        </w:rPr>
        <w:t>лера</w:t>
      </w:r>
      <w:r w:rsidRPr="00E1503D">
        <w:rPr>
          <w:rStyle w:val="cat-FIOgrp-13rplc-5"/>
          <w:sz w:val="22"/>
          <w:szCs w:val="22"/>
        </w:rPr>
        <w:t xml:space="preserve"> О. Н.</w:t>
      </w:r>
      <w:r w:rsidRPr="00E1503D">
        <w:rPr>
          <w:sz w:val="22"/>
          <w:szCs w:val="22"/>
        </w:rPr>
        <w:t xml:space="preserve">, </w:t>
      </w:r>
      <w:r w:rsidRPr="00E1503D">
        <w:rPr>
          <w:rStyle w:val="cat-PassportDatagrp-18rplc-6"/>
          <w:sz w:val="22"/>
          <w:szCs w:val="22"/>
        </w:rPr>
        <w:t>паспортные данные</w:t>
      </w:r>
      <w:r w:rsidRPr="00E1503D">
        <w:rPr>
          <w:sz w:val="22"/>
          <w:szCs w:val="22"/>
        </w:rPr>
        <w:t xml:space="preserve"> УССР, гражданина Российской Федерации, имеющей высшее образование, разведенного, имеющего на иждивении двух несовершеннолетних детей, работающей председателем Михайловского сельского совета – главой администрации Михайловского</w:t>
      </w:r>
      <w:r w:rsidRPr="00E1503D">
        <w:rPr>
          <w:sz w:val="22"/>
          <w:szCs w:val="22"/>
        </w:rPr>
        <w:t xml:space="preserve"> сельского поселения,   зарегистрированного и проживающего по адресу: </w:t>
      </w:r>
      <w:r w:rsidRPr="00E1503D">
        <w:rPr>
          <w:rStyle w:val="cat-Addressgrp-2rplc-7"/>
          <w:sz w:val="22"/>
          <w:szCs w:val="22"/>
        </w:rPr>
        <w:t>адрес</w:t>
      </w:r>
      <w:r w:rsidRPr="00E1503D">
        <w:rPr>
          <w:sz w:val="22"/>
          <w:szCs w:val="22"/>
        </w:rPr>
        <w:t xml:space="preserve">,   </w:t>
      </w: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ind w:firstLine="567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 </w:t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  <w:t xml:space="preserve">    УСТАНОВИЛ:</w:t>
      </w: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jc w:val="both"/>
        <w:rPr>
          <w:sz w:val="22"/>
          <w:szCs w:val="22"/>
        </w:rPr>
      </w:pP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 xml:space="preserve">Согласно протоколу об административном правонарушение </w:t>
      </w:r>
      <w:r w:rsidRPr="00E1503D">
        <w:rPr>
          <w:rStyle w:val="cat-UserDefinedgrp-19rplc-8"/>
          <w:sz w:val="22"/>
          <w:szCs w:val="22"/>
        </w:rPr>
        <w:t>...номер</w:t>
      </w:r>
      <w:r w:rsidRPr="00E1503D">
        <w:rPr>
          <w:sz w:val="22"/>
          <w:szCs w:val="22"/>
        </w:rPr>
        <w:t xml:space="preserve"> от </w:t>
      </w:r>
      <w:r w:rsidRPr="00E1503D">
        <w:rPr>
          <w:rStyle w:val="cat-Dategrp-7rplc-9"/>
          <w:sz w:val="22"/>
          <w:szCs w:val="22"/>
        </w:rPr>
        <w:t>дата</w:t>
      </w:r>
      <w:r w:rsidRPr="00E1503D">
        <w:rPr>
          <w:sz w:val="22"/>
          <w:szCs w:val="22"/>
        </w:rPr>
        <w:t xml:space="preserve">, будучи привлеченный к административной ответственности постановлением  о назначении административного наказания № </w:t>
      </w:r>
      <w:r w:rsidRPr="00E1503D">
        <w:rPr>
          <w:rStyle w:val="cat-UserDefinedgrp-20rplc-10"/>
          <w:sz w:val="22"/>
          <w:szCs w:val="22"/>
        </w:rPr>
        <w:t>...номер</w:t>
      </w:r>
      <w:r w:rsidRPr="00E1503D">
        <w:rPr>
          <w:sz w:val="22"/>
          <w:szCs w:val="22"/>
        </w:rPr>
        <w:t xml:space="preserve"> от </w:t>
      </w:r>
      <w:r w:rsidRPr="00E1503D">
        <w:rPr>
          <w:rStyle w:val="cat-Dategrp-8rplc-11"/>
          <w:sz w:val="22"/>
          <w:szCs w:val="22"/>
        </w:rPr>
        <w:t>дата</w:t>
      </w:r>
      <w:r w:rsidRPr="00E1503D">
        <w:rPr>
          <w:sz w:val="22"/>
          <w:szCs w:val="22"/>
        </w:rPr>
        <w:t xml:space="preserve"> </w:t>
      </w:r>
      <w:r w:rsidRPr="00E1503D">
        <w:rPr>
          <w:sz w:val="22"/>
          <w:szCs w:val="22"/>
        </w:rPr>
        <w:t xml:space="preserve">за совершение административного правонарушения, предусмотренного ч. 1 ст. 20.4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 с назначением административного наказания в виде штрафа в размере 9 500 руб., вступившим в законную в законную силу </w:t>
      </w:r>
      <w:r w:rsidRPr="00E1503D">
        <w:rPr>
          <w:rStyle w:val="cat-Dategrp-9rplc-13"/>
          <w:sz w:val="22"/>
          <w:szCs w:val="22"/>
        </w:rPr>
        <w:t>дата</w:t>
      </w:r>
      <w:r w:rsidRPr="00E1503D">
        <w:rPr>
          <w:sz w:val="22"/>
          <w:szCs w:val="22"/>
        </w:rPr>
        <w:t xml:space="preserve">, не уплатила административный штраф в размере 9 </w:t>
      </w:r>
      <w:r w:rsidRPr="00E1503D">
        <w:rPr>
          <w:sz w:val="22"/>
          <w:szCs w:val="22"/>
        </w:rPr>
        <w:t>500 руб</w:t>
      </w:r>
      <w:r w:rsidRPr="00E1503D">
        <w:rPr>
          <w:sz w:val="22"/>
          <w:szCs w:val="22"/>
        </w:rPr>
        <w:t xml:space="preserve">., в срок, предусмотренный ст. 32.2 ч.1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РФ, то есть совершил правонарушение, предусмотренное ч. 1 ст. 20.25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РФ.</w:t>
      </w:r>
    </w:p>
    <w:p w:rsidR="00CD5493" w:rsidRPr="00E1503D">
      <w:pPr>
        <w:ind w:firstLine="567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Лицо, в отношении которого ведется производство по делу об административном правонарушении </w:t>
      </w:r>
      <w:r w:rsidRPr="00E1503D">
        <w:rPr>
          <w:sz w:val="22"/>
          <w:szCs w:val="22"/>
        </w:rPr>
        <w:t>Пензештадлер</w:t>
      </w:r>
      <w:r w:rsidRPr="00E1503D">
        <w:rPr>
          <w:sz w:val="22"/>
          <w:szCs w:val="22"/>
        </w:rPr>
        <w:t xml:space="preserve"> О.Н., в судебном заседа</w:t>
      </w:r>
      <w:r w:rsidRPr="00E1503D">
        <w:rPr>
          <w:sz w:val="22"/>
          <w:szCs w:val="22"/>
        </w:rPr>
        <w:t xml:space="preserve">нии пояснил, что с нарушением </w:t>
      </w:r>
      <w:r w:rsidRPr="00E1503D">
        <w:rPr>
          <w:sz w:val="22"/>
          <w:szCs w:val="22"/>
        </w:rPr>
        <w:t>согласен</w:t>
      </w:r>
      <w:r w:rsidRPr="00E1503D">
        <w:rPr>
          <w:sz w:val="22"/>
          <w:szCs w:val="22"/>
        </w:rPr>
        <w:t xml:space="preserve">, вину признает, в содеянном раскаивается. Не смог оплатить в связи с семейными проблемами. В случае назначения наказания в виде штрафа его оплатить сможет. </w:t>
      </w:r>
    </w:p>
    <w:p w:rsidR="00CD5493" w:rsidRPr="00E1503D">
      <w:pPr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   </w:t>
      </w:r>
      <w:r w:rsidRPr="00E1503D">
        <w:rPr>
          <w:sz w:val="22"/>
          <w:szCs w:val="22"/>
        </w:rPr>
        <w:tab/>
        <w:t xml:space="preserve"> </w:t>
      </w:r>
      <w:r w:rsidRPr="00E1503D">
        <w:rPr>
          <w:sz w:val="22"/>
          <w:szCs w:val="22"/>
        </w:rPr>
        <w:t xml:space="preserve">Кроме, признания вины </w:t>
      </w:r>
      <w:r w:rsidRPr="00E1503D">
        <w:rPr>
          <w:sz w:val="22"/>
          <w:szCs w:val="22"/>
        </w:rPr>
        <w:t>Пензештадлером</w:t>
      </w:r>
      <w:r w:rsidRPr="00E1503D">
        <w:rPr>
          <w:sz w:val="22"/>
          <w:szCs w:val="22"/>
        </w:rPr>
        <w:t xml:space="preserve"> О.Н., его вина в с</w:t>
      </w:r>
      <w:r w:rsidRPr="00E1503D">
        <w:rPr>
          <w:sz w:val="22"/>
          <w:szCs w:val="22"/>
        </w:rPr>
        <w:t xml:space="preserve">овершении административного правонарушения, предусмотренного ч. 1 ст. 20.25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</w:t>
      </w:r>
      <w:r w:rsidRPr="00E1503D">
        <w:rPr>
          <w:rStyle w:val="cat-UserDefinedgrp-19rplc-17"/>
          <w:sz w:val="22"/>
          <w:szCs w:val="22"/>
        </w:rPr>
        <w:t>...номер</w:t>
      </w:r>
      <w:r w:rsidRPr="00E1503D">
        <w:rPr>
          <w:sz w:val="22"/>
          <w:szCs w:val="22"/>
        </w:rPr>
        <w:t xml:space="preserve"> об административно</w:t>
      </w:r>
      <w:r w:rsidRPr="00E1503D">
        <w:rPr>
          <w:sz w:val="22"/>
          <w:szCs w:val="22"/>
        </w:rPr>
        <w:t xml:space="preserve">м правонарушении от </w:t>
      </w:r>
      <w:r w:rsidRPr="00E1503D">
        <w:rPr>
          <w:rStyle w:val="cat-Dategrp-7rplc-18"/>
          <w:sz w:val="22"/>
          <w:szCs w:val="22"/>
        </w:rPr>
        <w:t>дата</w:t>
      </w:r>
      <w:r w:rsidRPr="00E1503D">
        <w:rPr>
          <w:sz w:val="22"/>
          <w:szCs w:val="22"/>
        </w:rPr>
        <w:t xml:space="preserve">; объяснениями </w:t>
      </w:r>
      <w:r w:rsidRPr="00E1503D">
        <w:rPr>
          <w:sz w:val="22"/>
          <w:szCs w:val="22"/>
        </w:rPr>
        <w:t>Пензештадлера</w:t>
      </w:r>
      <w:r w:rsidRPr="00E1503D">
        <w:rPr>
          <w:sz w:val="22"/>
          <w:szCs w:val="22"/>
        </w:rPr>
        <w:t xml:space="preserve"> О.Н. от </w:t>
      </w:r>
      <w:r w:rsidRPr="00E1503D">
        <w:rPr>
          <w:rStyle w:val="cat-Dategrp-7rplc-20"/>
          <w:sz w:val="22"/>
          <w:szCs w:val="22"/>
        </w:rPr>
        <w:t>дата</w:t>
      </w:r>
      <w:r w:rsidRPr="00E1503D">
        <w:rPr>
          <w:sz w:val="22"/>
          <w:szCs w:val="22"/>
        </w:rPr>
        <w:t xml:space="preserve">; письмом от </w:t>
      </w:r>
      <w:r w:rsidRPr="00E1503D">
        <w:rPr>
          <w:rStyle w:val="cat-Dategrp-10rplc-21"/>
          <w:sz w:val="22"/>
          <w:szCs w:val="22"/>
        </w:rPr>
        <w:t>дата</w:t>
      </w:r>
      <w:r w:rsidRPr="00E1503D">
        <w:rPr>
          <w:sz w:val="22"/>
          <w:szCs w:val="22"/>
        </w:rPr>
        <w:t xml:space="preserve"> № 03/36;</w:t>
      </w:r>
      <w:r w:rsidRPr="00E1503D">
        <w:rPr>
          <w:sz w:val="22"/>
          <w:szCs w:val="22"/>
        </w:rPr>
        <w:t xml:space="preserve"> постановлением Отделения надзорной деятельности по Нижнегорскому району </w:t>
      </w:r>
      <w:r w:rsidRPr="00E1503D">
        <w:rPr>
          <w:sz w:val="22"/>
          <w:szCs w:val="22"/>
        </w:rPr>
        <w:t>УНДиПР</w:t>
      </w:r>
      <w:r w:rsidRPr="00E1503D">
        <w:rPr>
          <w:sz w:val="22"/>
          <w:szCs w:val="22"/>
        </w:rPr>
        <w:t xml:space="preserve"> ГУ МЧС России по Республике Крым от </w:t>
      </w:r>
      <w:r w:rsidRPr="00E1503D">
        <w:rPr>
          <w:rStyle w:val="cat-Dategrp-8rplc-24"/>
          <w:sz w:val="22"/>
          <w:szCs w:val="22"/>
        </w:rPr>
        <w:t>дата</w:t>
      </w:r>
      <w:r w:rsidRPr="00E1503D">
        <w:rPr>
          <w:sz w:val="22"/>
          <w:szCs w:val="22"/>
        </w:rPr>
        <w:t>, с отметкой о вступлении его в законную силу</w:t>
      </w:r>
      <w:r w:rsidRPr="00E1503D">
        <w:rPr>
          <w:sz w:val="22"/>
          <w:szCs w:val="22"/>
        </w:rPr>
        <w:t xml:space="preserve"> </w:t>
      </w:r>
      <w:r w:rsidRPr="00E1503D">
        <w:rPr>
          <w:rStyle w:val="cat-Dategrp-9rplc-25"/>
          <w:sz w:val="22"/>
          <w:szCs w:val="22"/>
        </w:rPr>
        <w:t>дата</w:t>
      </w:r>
      <w:r w:rsidRPr="00E1503D">
        <w:rPr>
          <w:sz w:val="22"/>
          <w:szCs w:val="22"/>
        </w:rPr>
        <w:t xml:space="preserve">, согласно резолютивной </w:t>
      </w:r>
      <w:r w:rsidRPr="00E1503D">
        <w:rPr>
          <w:sz w:val="22"/>
          <w:szCs w:val="22"/>
        </w:rPr>
        <w:t>части</w:t>
      </w:r>
      <w:r w:rsidRPr="00E1503D">
        <w:rPr>
          <w:sz w:val="22"/>
          <w:szCs w:val="22"/>
        </w:rPr>
        <w:t xml:space="preserve"> которого </w:t>
      </w:r>
      <w:r w:rsidRPr="00E1503D">
        <w:rPr>
          <w:sz w:val="22"/>
          <w:szCs w:val="22"/>
        </w:rPr>
        <w:t>Пензештадлеру</w:t>
      </w:r>
      <w:r w:rsidRPr="00E1503D">
        <w:rPr>
          <w:sz w:val="22"/>
          <w:szCs w:val="22"/>
        </w:rPr>
        <w:t xml:space="preserve"> О.Н. разъяснены требования ст. 32.2 ч. 1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. </w:t>
      </w:r>
    </w:p>
    <w:p w:rsidR="00CD5493" w:rsidRPr="00E1503D">
      <w:pPr>
        <w:ind w:firstLine="600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В соответствии с требованиями </w:t>
      </w:r>
      <w:r w:rsidRPr="00E1503D">
        <w:rPr>
          <w:sz w:val="22"/>
          <w:szCs w:val="22"/>
        </w:rPr>
        <w:t>ч</w:t>
      </w:r>
      <w:r w:rsidRPr="00E1503D">
        <w:rPr>
          <w:sz w:val="22"/>
          <w:szCs w:val="22"/>
        </w:rPr>
        <w:t xml:space="preserve">. 1 ст. 32.2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 административный штраф должен быть уплачен лицом, привлеченным к административной ответственности,</w:t>
      </w:r>
      <w:r w:rsidRPr="00E1503D">
        <w:rPr>
          <w:sz w:val="22"/>
          <w:szCs w:val="22"/>
        </w:rPr>
        <w:t xml:space="preserve">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E1503D">
        <w:rPr>
          <w:sz w:val="22"/>
          <w:szCs w:val="22"/>
        </w:rPr>
        <w:t>Пензештадлер</w:t>
      </w:r>
      <w:r w:rsidRPr="00E1503D">
        <w:rPr>
          <w:sz w:val="22"/>
          <w:szCs w:val="22"/>
        </w:rPr>
        <w:t xml:space="preserve"> О.Н. не выполнил. </w:t>
      </w:r>
    </w:p>
    <w:p w:rsidR="00CD5493" w:rsidRPr="00E1503D">
      <w:pPr>
        <w:ind w:firstLine="600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С учетом изложенного суд квалифицирует действия </w:t>
      </w:r>
      <w:r w:rsidRPr="00E1503D">
        <w:rPr>
          <w:sz w:val="22"/>
          <w:szCs w:val="22"/>
        </w:rPr>
        <w:t>Пензештадлера</w:t>
      </w:r>
      <w:r w:rsidRPr="00E1503D">
        <w:rPr>
          <w:sz w:val="22"/>
          <w:szCs w:val="22"/>
        </w:rPr>
        <w:t xml:space="preserve"> О.Н. по </w:t>
      </w:r>
      <w:r w:rsidRPr="00E1503D">
        <w:rPr>
          <w:sz w:val="22"/>
          <w:szCs w:val="22"/>
        </w:rPr>
        <w:t>ч</w:t>
      </w:r>
      <w:r w:rsidRPr="00E1503D">
        <w:rPr>
          <w:sz w:val="22"/>
          <w:szCs w:val="22"/>
        </w:rPr>
        <w:t>. 1 ст. 20</w:t>
      </w:r>
      <w:r w:rsidRPr="00E1503D">
        <w:rPr>
          <w:sz w:val="22"/>
          <w:szCs w:val="22"/>
        </w:rPr>
        <w:t xml:space="preserve">.25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 - неуплата административного штрафа в срок, предусмотренный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РФ. </w:t>
      </w:r>
    </w:p>
    <w:p w:rsidR="00CD5493" w:rsidRPr="00E1503D">
      <w:pPr>
        <w:ind w:firstLine="600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РФ, в соответствие с п. 4 ст. 29.1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 не установлено.</w:t>
      </w:r>
    </w:p>
    <w:p w:rsidR="00CD5493" w:rsidRPr="00E1503D">
      <w:pPr>
        <w:ind w:firstLine="600"/>
        <w:jc w:val="both"/>
        <w:rPr>
          <w:sz w:val="22"/>
          <w:szCs w:val="22"/>
        </w:rPr>
      </w:pPr>
      <w:r w:rsidRPr="00E1503D">
        <w:rPr>
          <w:sz w:val="22"/>
          <w:szCs w:val="22"/>
        </w:rPr>
        <w:t>П</w:t>
      </w:r>
      <w:r w:rsidRPr="00E1503D">
        <w:rPr>
          <w:sz w:val="22"/>
          <w:szCs w:val="22"/>
        </w:rPr>
        <w:t xml:space="preserve">ри назначении административного наказания </w:t>
      </w:r>
      <w:r w:rsidRPr="00E1503D">
        <w:rPr>
          <w:sz w:val="22"/>
          <w:szCs w:val="22"/>
        </w:rPr>
        <w:t>Пензештадлеру</w:t>
      </w:r>
      <w:r w:rsidRPr="00E1503D">
        <w:rPr>
          <w:sz w:val="22"/>
          <w:szCs w:val="22"/>
        </w:rPr>
        <w:t xml:space="preserve"> О.Н.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CD5493" w:rsidRPr="00E1503D">
      <w:pPr>
        <w:ind w:firstLine="540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E1503D">
        <w:rPr>
          <w:sz w:val="22"/>
          <w:szCs w:val="22"/>
        </w:rPr>
        <w:t>ч</w:t>
      </w:r>
      <w:r w:rsidRPr="00E1503D">
        <w:rPr>
          <w:sz w:val="22"/>
          <w:szCs w:val="22"/>
        </w:rPr>
        <w:t xml:space="preserve">. 2 ст. 4.2.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РФ, суд относит признание вины в </w:t>
      </w:r>
      <w:r w:rsidRPr="00E1503D">
        <w:rPr>
          <w:sz w:val="22"/>
          <w:szCs w:val="22"/>
        </w:rPr>
        <w:t>содеянном</w:t>
      </w:r>
      <w:r w:rsidRPr="00E1503D">
        <w:rPr>
          <w:sz w:val="22"/>
          <w:szCs w:val="22"/>
        </w:rPr>
        <w:t>, и раскаяние лица, совершившего административное правонарушение.</w:t>
      </w:r>
    </w:p>
    <w:p w:rsidR="00CD5493" w:rsidRPr="00E1503D">
      <w:pPr>
        <w:ind w:firstLine="567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Отягчающих административную ответственность обстоятельств, не установлено. </w:t>
      </w:r>
    </w:p>
    <w:p w:rsidR="00CD5493" w:rsidRPr="00E1503D">
      <w:pPr>
        <w:ind w:firstLine="600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В соответствии с </w:t>
      </w:r>
      <w:hyperlink r:id="rId4" w:history="1">
        <w:r w:rsidRPr="00E1503D">
          <w:rPr>
            <w:color w:val="0000EE"/>
            <w:sz w:val="22"/>
            <w:szCs w:val="22"/>
          </w:rPr>
          <w:t>ч. 1 ст. 3.1</w:t>
        </w:r>
      </w:hyperlink>
      <w:r w:rsidRPr="00E1503D">
        <w:rPr>
          <w:sz w:val="22"/>
          <w:szCs w:val="22"/>
        </w:rPr>
        <w:t xml:space="preserve">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E1503D">
        <w:rPr>
          <w:sz w:val="22"/>
          <w:szCs w:val="22"/>
        </w:rPr>
        <w:t>правонарушений</w:t>
      </w:r>
      <w:r w:rsidRPr="00E1503D">
        <w:rPr>
          <w:sz w:val="22"/>
          <w:szCs w:val="22"/>
        </w:rPr>
        <w:t xml:space="preserve"> как самим правонарушителем, так и другими лиц</w:t>
      </w:r>
      <w:r w:rsidRPr="00E1503D">
        <w:rPr>
          <w:sz w:val="22"/>
          <w:szCs w:val="22"/>
        </w:rPr>
        <w:t>ами.</w:t>
      </w:r>
    </w:p>
    <w:p w:rsidR="00CD5493" w:rsidRPr="00E1503D">
      <w:pPr>
        <w:ind w:firstLine="600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CD5493" w:rsidRPr="00E1503D">
      <w:pPr>
        <w:ind w:firstLine="709"/>
        <w:jc w:val="both"/>
        <w:rPr>
          <w:sz w:val="22"/>
          <w:szCs w:val="22"/>
        </w:rPr>
      </w:pPr>
      <w:r w:rsidRPr="00E1503D">
        <w:rPr>
          <w:sz w:val="22"/>
          <w:szCs w:val="22"/>
        </w:rPr>
        <w:t>Избирая вид и разме</w:t>
      </w:r>
      <w:r w:rsidRPr="00E1503D">
        <w:rPr>
          <w:sz w:val="22"/>
          <w:szCs w:val="22"/>
        </w:rPr>
        <w:t>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ответственность обстоятельств, для достижения</w:t>
      </w:r>
      <w:r w:rsidRPr="00E1503D">
        <w:rPr>
          <w:sz w:val="22"/>
          <w:szCs w:val="22"/>
        </w:rPr>
        <w:t xml:space="preserve"> цели наказания </w:t>
      </w:r>
      <w:r w:rsidRPr="00E1503D">
        <w:rPr>
          <w:sz w:val="22"/>
          <w:szCs w:val="22"/>
        </w:rPr>
        <w:t>Пензештадлера</w:t>
      </w:r>
      <w:r w:rsidRPr="00E1503D">
        <w:rPr>
          <w:sz w:val="22"/>
          <w:szCs w:val="22"/>
        </w:rPr>
        <w:t xml:space="preserve"> О.Н. необходимо назначить административное наказание в виде штрафа. </w:t>
      </w:r>
    </w:p>
    <w:p w:rsidR="00CD5493" w:rsidRPr="00E1503D">
      <w:pPr>
        <w:ind w:firstLine="709"/>
        <w:jc w:val="center"/>
        <w:rPr>
          <w:sz w:val="22"/>
          <w:szCs w:val="22"/>
        </w:rPr>
      </w:pPr>
    </w:p>
    <w:p w:rsidR="00CD5493" w:rsidRPr="00E1503D">
      <w:pPr>
        <w:ind w:firstLine="709"/>
        <w:jc w:val="center"/>
        <w:rPr>
          <w:sz w:val="22"/>
          <w:szCs w:val="22"/>
        </w:rPr>
      </w:pPr>
      <w:r w:rsidRPr="00E1503D">
        <w:rPr>
          <w:sz w:val="22"/>
          <w:szCs w:val="22"/>
        </w:rPr>
        <w:t xml:space="preserve">На основании </w:t>
      </w:r>
      <w:r w:rsidRPr="00E1503D">
        <w:rPr>
          <w:sz w:val="22"/>
          <w:szCs w:val="22"/>
        </w:rPr>
        <w:t>изложенного</w:t>
      </w:r>
      <w:r w:rsidRPr="00E1503D">
        <w:rPr>
          <w:sz w:val="22"/>
          <w:szCs w:val="22"/>
        </w:rPr>
        <w:t xml:space="preserve">, руководствуясь ст.ст. 20.25, 29.9, 29.10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РФ, мировой судья</w:t>
      </w:r>
    </w:p>
    <w:p w:rsidR="00CD5493" w:rsidRPr="00E1503D">
      <w:pPr>
        <w:ind w:firstLine="709"/>
        <w:jc w:val="center"/>
        <w:rPr>
          <w:sz w:val="22"/>
          <w:szCs w:val="22"/>
        </w:rPr>
      </w:pPr>
    </w:p>
    <w:p w:rsidR="00CD5493" w:rsidRPr="00E1503D">
      <w:pPr>
        <w:jc w:val="both"/>
        <w:rPr>
          <w:sz w:val="22"/>
          <w:szCs w:val="22"/>
        </w:rPr>
      </w:pP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 xml:space="preserve">                                              ПОСТАНОВИЛ: </w:t>
      </w: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jc w:val="both"/>
        <w:rPr>
          <w:sz w:val="22"/>
          <w:szCs w:val="22"/>
        </w:rPr>
      </w:pPr>
      <w:r w:rsidRPr="00E1503D">
        <w:rPr>
          <w:sz w:val="22"/>
          <w:szCs w:val="22"/>
        </w:rPr>
        <w:tab/>
      </w:r>
      <w:r w:rsidRPr="00E1503D">
        <w:rPr>
          <w:rStyle w:val="cat-FIOgrp-13rplc-31"/>
          <w:sz w:val="22"/>
          <w:szCs w:val="22"/>
        </w:rPr>
        <w:t>Пен</w:t>
      </w:r>
      <w:r w:rsidRPr="00E1503D">
        <w:rPr>
          <w:rStyle w:val="cat-FIOgrp-13rplc-31"/>
          <w:sz w:val="22"/>
          <w:szCs w:val="22"/>
        </w:rPr>
        <w:t>зештадлера</w:t>
      </w:r>
      <w:r w:rsidRPr="00E1503D">
        <w:rPr>
          <w:rStyle w:val="cat-FIOgrp-13rplc-31"/>
          <w:sz w:val="22"/>
          <w:szCs w:val="22"/>
        </w:rPr>
        <w:t xml:space="preserve"> О. Н.</w:t>
      </w:r>
      <w:r w:rsidRPr="00E1503D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19 000 ру</w:t>
      </w:r>
      <w:r w:rsidRPr="00E1503D">
        <w:rPr>
          <w:sz w:val="22"/>
          <w:szCs w:val="22"/>
        </w:rPr>
        <w:t>б.</w:t>
      </w:r>
    </w:p>
    <w:p w:rsidR="00CD5493" w:rsidRPr="00E1503D">
      <w:pPr>
        <w:jc w:val="both"/>
        <w:rPr>
          <w:sz w:val="22"/>
          <w:szCs w:val="22"/>
        </w:rPr>
      </w:pPr>
    </w:p>
    <w:p w:rsidR="00CD5493" w:rsidRPr="00E1503D">
      <w:pPr>
        <w:ind w:firstLine="567"/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Согласно ст. 32.2 </w:t>
      </w:r>
      <w:r w:rsidRPr="00E1503D">
        <w:rPr>
          <w:sz w:val="22"/>
          <w:szCs w:val="22"/>
        </w:rPr>
        <w:t>КоАП</w:t>
      </w:r>
      <w:r w:rsidRPr="00E1503D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5493" w:rsidRPr="00E1503D">
      <w:pPr>
        <w:ind w:firstLine="567"/>
        <w:jc w:val="both"/>
        <w:rPr>
          <w:sz w:val="22"/>
          <w:szCs w:val="22"/>
        </w:rPr>
      </w:pPr>
      <w:r w:rsidRPr="00E1503D">
        <w:rPr>
          <w:sz w:val="22"/>
          <w:szCs w:val="22"/>
        </w:rPr>
        <w:t>Оригинал пла</w:t>
      </w:r>
      <w:r w:rsidRPr="00E1503D">
        <w:rPr>
          <w:sz w:val="22"/>
          <w:szCs w:val="22"/>
        </w:rPr>
        <w:t>тежного документа об оплате штрафа предоставить в суд.</w:t>
      </w:r>
    </w:p>
    <w:p w:rsidR="00CD5493" w:rsidRPr="00E1503D" w:rsidP="00E1503D">
      <w:pPr>
        <w:ind w:firstLine="567"/>
        <w:jc w:val="both"/>
        <w:rPr>
          <w:sz w:val="22"/>
          <w:szCs w:val="22"/>
        </w:rPr>
      </w:pPr>
      <w:r w:rsidRPr="00E1503D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</w:t>
      </w:r>
      <w:r w:rsidRPr="00E1503D">
        <w:rPr>
          <w:sz w:val="22"/>
          <w:szCs w:val="22"/>
        </w:rPr>
        <w:t>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E1503D">
        <w:rPr>
          <w:sz w:val="22"/>
          <w:szCs w:val="22"/>
        </w:rPr>
        <w:t>ок до пятнадцати суток, либо обязательные работы</w:t>
      </w:r>
      <w:r w:rsidRPr="00E1503D">
        <w:rPr>
          <w:sz w:val="22"/>
          <w:szCs w:val="22"/>
        </w:rPr>
        <w:t xml:space="preserve"> на срок до пятидесяти часов.</w:t>
      </w:r>
    </w:p>
    <w:p w:rsidR="00CD5493" w:rsidRPr="00E1503D" w:rsidP="00E1503D">
      <w:pPr>
        <w:jc w:val="both"/>
        <w:rPr>
          <w:sz w:val="22"/>
          <w:szCs w:val="22"/>
        </w:rPr>
      </w:pPr>
      <w:r w:rsidRPr="00E1503D">
        <w:rPr>
          <w:sz w:val="22"/>
          <w:szCs w:val="22"/>
        </w:rPr>
        <w:t xml:space="preserve">        Постановление может быть обжаловано в течение 10 суток со дня вручения или получения копии постановления в</w:t>
      </w:r>
      <w:r w:rsidRPr="00E1503D">
        <w:rPr>
          <w:sz w:val="22"/>
          <w:szCs w:val="22"/>
        </w:rPr>
        <w:t xml:space="preserve">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D5493" w:rsidRPr="00E1503D">
      <w:pPr>
        <w:ind w:firstLine="600"/>
        <w:jc w:val="center"/>
        <w:rPr>
          <w:sz w:val="22"/>
          <w:szCs w:val="22"/>
        </w:rPr>
      </w:pPr>
    </w:p>
    <w:p w:rsidR="00CD5493" w:rsidRPr="00E1503D">
      <w:pPr>
        <w:ind w:firstLine="600"/>
        <w:rPr>
          <w:sz w:val="22"/>
          <w:szCs w:val="22"/>
        </w:rPr>
      </w:pPr>
      <w:r w:rsidRPr="00E1503D">
        <w:rPr>
          <w:sz w:val="22"/>
          <w:szCs w:val="22"/>
        </w:rPr>
        <w:t xml:space="preserve">И.о. мирового судьи    </w:t>
      </w:r>
      <w:r w:rsidRPr="00E1503D">
        <w:rPr>
          <w:sz w:val="22"/>
          <w:szCs w:val="22"/>
        </w:rPr>
        <w:t xml:space="preserve"> </w:t>
      </w:r>
      <w:r w:rsidRPr="00E1503D" w:rsidR="00E1503D">
        <w:rPr>
          <w:sz w:val="22"/>
          <w:szCs w:val="22"/>
        </w:rPr>
        <w:t>/подпись/</w:t>
      </w:r>
      <w:r w:rsidRPr="00E1503D">
        <w:rPr>
          <w:sz w:val="22"/>
          <w:szCs w:val="22"/>
        </w:rPr>
        <w:tab/>
      </w:r>
      <w:r w:rsidRPr="00E1503D">
        <w:rPr>
          <w:sz w:val="22"/>
          <w:szCs w:val="22"/>
        </w:rPr>
        <w:tab/>
        <w:t xml:space="preserve">                       А.И. </w:t>
      </w:r>
      <w:r w:rsidRPr="00E1503D">
        <w:rPr>
          <w:sz w:val="22"/>
          <w:szCs w:val="22"/>
        </w:rPr>
        <w:t>Гноевой</w:t>
      </w:r>
    </w:p>
    <w:sectPr w:rsidSect="00CD5493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93">
    <w:pPr>
      <w:jc w:val="center"/>
    </w:pPr>
    <w:r>
      <w:fldChar w:fldCharType="begin"/>
    </w:r>
    <w:r w:rsidR="00206916">
      <w:instrText xml:space="preserve"> PAGE   \* MERGEFORMAT </w:instrText>
    </w:r>
    <w:r>
      <w:fldChar w:fldCharType="separate"/>
    </w:r>
    <w:r w:rsidR="00E1503D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D5493"/>
    <w:rsid w:val="00206916"/>
    <w:rsid w:val="00CD5493"/>
    <w:rsid w:val="00E150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3rplc-5">
    <w:name w:val="cat-FIO grp-13 rplc-5"/>
    <w:basedOn w:val="DefaultParagraphFont"/>
    <w:rsid w:val="00CD5493"/>
  </w:style>
  <w:style w:type="character" w:customStyle="1" w:styleId="cat-PassportDatagrp-18rplc-6">
    <w:name w:val="cat-PassportData grp-18 rplc-6"/>
    <w:basedOn w:val="DefaultParagraphFont"/>
    <w:rsid w:val="00CD5493"/>
  </w:style>
  <w:style w:type="character" w:customStyle="1" w:styleId="cat-Addressgrp-2rplc-7">
    <w:name w:val="cat-Address grp-2 rplc-7"/>
    <w:basedOn w:val="DefaultParagraphFont"/>
    <w:rsid w:val="00CD5493"/>
  </w:style>
  <w:style w:type="character" w:customStyle="1" w:styleId="cat-UserDefinedgrp-19rplc-8">
    <w:name w:val="cat-UserDefined grp-19 rplc-8"/>
    <w:basedOn w:val="DefaultParagraphFont"/>
    <w:rsid w:val="00CD5493"/>
  </w:style>
  <w:style w:type="character" w:customStyle="1" w:styleId="cat-Dategrp-7rplc-9">
    <w:name w:val="cat-Date grp-7 rplc-9"/>
    <w:basedOn w:val="DefaultParagraphFont"/>
    <w:rsid w:val="00CD5493"/>
  </w:style>
  <w:style w:type="character" w:customStyle="1" w:styleId="cat-UserDefinedgrp-20rplc-10">
    <w:name w:val="cat-UserDefined grp-20 rplc-10"/>
    <w:basedOn w:val="DefaultParagraphFont"/>
    <w:rsid w:val="00CD5493"/>
  </w:style>
  <w:style w:type="character" w:customStyle="1" w:styleId="cat-Dategrp-8rplc-11">
    <w:name w:val="cat-Date grp-8 rplc-11"/>
    <w:basedOn w:val="DefaultParagraphFont"/>
    <w:rsid w:val="00CD5493"/>
  </w:style>
  <w:style w:type="character" w:customStyle="1" w:styleId="cat-Dategrp-9rplc-13">
    <w:name w:val="cat-Date grp-9 rplc-13"/>
    <w:basedOn w:val="DefaultParagraphFont"/>
    <w:rsid w:val="00CD5493"/>
  </w:style>
  <w:style w:type="character" w:customStyle="1" w:styleId="cat-UserDefinedgrp-19rplc-17">
    <w:name w:val="cat-UserDefined grp-19 rplc-17"/>
    <w:basedOn w:val="DefaultParagraphFont"/>
    <w:rsid w:val="00CD5493"/>
  </w:style>
  <w:style w:type="character" w:customStyle="1" w:styleId="cat-Dategrp-7rplc-18">
    <w:name w:val="cat-Date grp-7 rplc-18"/>
    <w:basedOn w:val="DefaultParagraphFont"/>
    <w:rsid w:val="00CD5493"/>
  </w:style>
  <w:style w:type="character" w:customStyle="1" w:styleId="cat-Dategrp-7rplc-20">
    <w:name w:val="cat-Date grp-7 rplc-20"/>
    <w:basedOn w:val="DefaultParagraphFont"/>
    <w:rsid w:val="00CD5493"/>
  </w:style>
  <w:style w:type="character" w:customStyle="1" w:styleId="cat-Dategrp-10rplc-21">
    <w:name w:val="cat-Date grp-10 rplc-21"/>
    <w:basedOn w:val="DefaultParagraphFont"/>
    <w:rsid w:val="00CD5493"/>
  </w:style>
  <w:style w:type="character" w:customStyle="1" w:styleId="cat-Dategrp-8rplc-24">
    <w:name w:val="cat-Date grp-8 rplc-24"/>
    <w:basedOn w:val="DefaultParagraphFont"/>
    <w:rsid w:val="00CD5493"/>
  </w:style>
  <w:style w:type="character" w:customStyle="1" w:styleId="cat-Dategrp-9rplc-25">
    <w:name w:val="cat-Date grp-9 rplc-25"/>
    <w:basedOn w:val="DefaultParagraphFont"/>
    <w:rsid w:val="00CD5493"/>
  </w:style>
  <w:style w:type="character" w:customStyle="1" w:styleId="cat-FIOgrp-13rplc-31">
    <w:name w:val="cat-FIO grp-13 rplc-31"/>
    <w:basedOn w:val="DefaultParagraphFont"/>
    <w:rsid w:val="00CD5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