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E4C77" w:rsidRPr="00076EDD">
      <w:pPr>
        <w:pStyle w:val="Heading1"/>
        <w:spacing w:before="0" w:after="0"/>
        <w:jc w:val="right"/>
        <w:rPr>
          <w:sz w:val="22"/>
          <w:szCs w:val="22"/>
        </w:rPr>
      </w:pPr>
      <w:r w:rsidRPr="00076EDD">
        <w:rPr>
          <w:b w:val="0"/>
          <w:bCs w:val="0"/>
          <w:sz w:val="22"/>
          <w:szCs w:val="22"/>
        </w:rPr>
        <w:t>Дело № 5-65-255/2019</w:t>
      </w:r>
    </w:p>
    <w:p w:rsidR="00FE4C77" w:rsidRPr="00076EDD">
      <w:pPr>
        <w:pStyle w:val="Heading1"/>
        <w:spacing w:before="0" w:after="0"/>
        <w:jc w:val="center"/>
        <w:rPr>
          <w:sz w:val="22"/>
          <w:szCs w:val="22"/>
        </w:rPr>
      </w:pPr>
      <w:r w:rsidRPr="00076EDD">
        <w:rPr>
          <w:b w:val="0"/>
          <w:bCs w:val="0"/>
          <w:sz w:val="22"/>
          <w:szCs w:val="22"/>
        </w:rPr>
        <w:t> </w:t>
      </w:r>
    </w:p>
    <w:p w:rsidR="00FE4C77" w:rsidRPr="00076EDD">
      <w:pPr>
        <w:pStyle w:val="Heading1"/>
        <w:spacing w:before="0" w:after="0"/>
        <w:jc w:val="center"/>
        <w:rPr>
          <w:sz w:val="22"/>
          <w:szCs w:val="22"/>
        </w:rPr>
      </w:pPr>
      <w:r w:rsidRPr="00076EDD">
        <w:rPr>
          <w:b w:val="0"/>
          <w:bCs w:val="0"/>
          <w:sz w:val="22"/>
          <w:szCs w:val="22"/>
        </w:rPr>
        <w:t>П</w:t>
      </w:r>
      <w:r w:rsidRPr="00076EDD">
        <w:rPr>
          <w:b w:val="0"/>
          <w:bCs w:val="0"/>
          <w:sz w:val="22"/>
          <w:szCs w:val="22"/>
        </w:rPr>
        <w:t xml:space="preserve"> О С Т А Н О В Л Е Н И Е</w:t>
      </w:r>
    </w:p>
    <w:p w:rsidR="00FE4C77" w:rsidRPr="00076EDD">
      <w:pPr>
        <w:jc w:val="center"/>
        <w:rPr>
          <w:sz w:val="22"/>
          <w:szCs w:val="22"/>
        </w:rPr>
      </w:pPr>
      <w:r w:rsidRPr="00076EDD">
        <w:rPr>
          <w:sz w:val="22"/>
          <w:szCs w:val="22"/>
        </w:rPr>
        <w:t>о назначении административного наказания</w:t>
      </w:r>
    </w:p>
    <w:p w:rsidR="00FE4C77" w:rsidRPr="00076EDD">
      <w:pPr>
        <w:jc w:val="center"/>
        <w:rPr>
          <w:sz w:val="22"/>
          <w:szCs w:val="22"/>
        </w:rPr>
      </w:pPr>
    </w:p>
    <w:p w:rsidR="00FE4C77" w:rsidRPr="00076EDD">
      <w:pPr>
        <w:ind w:firstLine="708"/>
        <w:jc w:val="both"/>
        <w:rPr>
          <w:sz w:val="22"/>
          <w:szCs w:val="22"/>
        </w:rPr>
      </w:pPr>
      <w:r w:rsidRPr="00076EDD">
        <w:rPr>
          <w:sz w:val="22"/>
          <w:szCs w:val="22"/>
        </w:rPr>
        <w:t>04 сентября 2019 года</w:t>
      </w:r>
      <w:r w:rsidRPr="00076EDD">
        <w:rPr>
          <w:sz w:val="22"/>
          <w:szCs w:val="22"/>
        </w:rPr>
        <w:tab/>
        <w:t xml:space="preserve">                          </w:t>
      </w:r>
      <w:r w:rsidRPr="00076EDD">
        <w:rPr>
          <w:sz w:val="22"/>
          <w:szCs w:val="22"/>
        </w:rPr>
        <w:tab/>
      </w:r>
      <w:r w:rsidRPr="00076EDD">
        <w:rPr>
          <w:sz w:val="22"/>
          <w:szCs w:val="22"/>
        </w:rPr>
        <w:tab/>
      </w:r>
      <w:r w:rsidRPr="00076EDD">
        <w:rPr>
          <w:sz w:val="22"/>
          <w:szCs w:val="22"/>
        </w:rPr>
        <w:tab/>
        <w:t xml:space="preserve">п. Нижнегорский </w:t>
      </w:r>
    </w:p>
    <w:p w:rsidR="00FE4C77" w:rsidRPr="00076EDD">
      <w:pPr>
        <w:jc w:val="both"/>
        <w:rPr>
          <w:sz w:val="22"/>
          <w:szCs w:val="22"/>
        </w:rPr>
      </w:pPr>
    </w:p>
    <w:p w:rsidR="00FE4C77" w:rsidRPr="00076EDD">
      <w:pPr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 </w:t>
      </w:r>
      <w:r w:rsidRPr="00076EDD">
        <w:rPr>
          <w:sz w:val="22"/>
          <w:szCs w:val="22"/>
        </w:rPr>
        <w:tab/>
        <w:t>И.о. мирового судьи судебного участка № 65</w:t>
      </w:r>
      <w:r w:rsidRPr="00076EDD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076EDD">
        <w:rPr>
          <w:sz w:val="22"/>
          <w:szCs w:val="22"/>
        </w:rPr>
        <w:t>Гноевой</w:t>
      </w:r>
      <w:r w:rsidRPr="00076EDD">
        <w:rPr>
          <w:sz w:val="22"/>
          <w:szCs w:val="22"/>
        </w:rPr>
        <w:t xml:space="preserve"> А.И.,</w:t>
      </w:r>
    </w:p>
    <w:p w:rsidR="00FE4C77" w:rsidRPr="00076EDD">
      <w:pPr>
        <w:jc w:val="both"/>
        <w:rPr>
          <w:sz w:val="22"/>
          <w:szCs w:val="22"/>
        </w:rPr>
      </w:pPr>
    </w:p>
    <w:p w:rsidR="00FE4C77" w:rsidRPr="00076EDD">
      <w:pPr>
        <w:jc w:val="both"/>
        <w:rPr>
          <w:sz w:val="22"/>
          <w:szCs w:val="22"/>
        </w:rPr>
      </w:pPr>
      <w:r w:rsidRPr="00076EDD">
        <w:rPr>
          <w:sz w:val="22"/>
          <w:szCs w:val="22"/>
        </w:rPr>
        <w:t>с участием:</w:t>
      </w:r>
    </w:p>
    <w:p w:rsidR="00FE4C77" w:rsidRPr="00076EDD">
      <w:pPr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лица, в отношении которого ведется производство по делу об административном правонарушении – </w:t>
      </w:r>
      <w:r w:rsidRPr="00076EDD">
        <w:rPr>
          <w:sz w:val="22"/>
          <w:szCs w:val="22"/>
        </w:rPr>
        <w:t>Вуйлова</w:t>
      </w:r>
      <w:r w:rsidRPr="00076EDD">
        <w:rPr>
          <w:sz w:val="22"/>
          <w:szCs w:val="22"/>
        </w:rPr>
        <w:t xml:space="preserve"> А.М.,</w:t>
      </w:r>
    </w:p>
    <w:p w:rsidR="00FE4C77" w:rsidRPr="00076EDD">
      <w:pPr>
        <w:jc w:val="both"/>
        <w:rPr>
          <w:sz w:val="22"/>
          <w:szCs w:val="22"/>
        </w:rPr>
      </w:pP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>рассмотрев в открытом судебном заседан</w:t>
      </w:r>
      <w:r w:rsidRPr="00076EDD">
        <w:rPr>
          <w:sz w:val="22"/>
          <w:szCs w:val="22"/>
        </w:rPr>
        <w:t xml:space="preserve">ии  в отношении: </w:t>
      </w:r>
    </w:p>
    <w:p w:rsidR="00FE4C77" w:rsidRPr="00076EDD">
      <w:pPr>
        <w:jc w:val="both"/>
        <w:rPr>
          <w:sz w:val="22"/>
          <w:szCs w:val="22"/>
        </w:rPr>
      </w:pPr>
    </w:p>
    <w:p w:rsidR="00FE4C77" w:rsidRPr="00076EDD">
      <w:pPr>
        <w:ind w:left="4536"/>
        <w:jc w:val="both"/>
        <w:rPr>
          <w:sz w:val="22"/>
          <w:szCs w:val="22"/>
        </w:rPr>
      </w:pPr>
      <w:r w:rsidRPr="00076EDD">
        <w:rPr>
          <w:rStyle w:val="cat-FIOgrp-17rplc-5"/>
          <w:sz w:val="22"/>
          <w:szCs w:val="22"/>
        </w:rPr>
        <w:t>Вуйлова</w:t>
      </w:r>
      <w:r w:rsidRPr="00076EDD">
        <w:rPr>
          <w:rStyle w:val="cat-FIOgrp-17rplc-5"/>
          <w:sz w:val="22"/>
          <w:szCs w:val="22"/>
        </w:rPr>
        <w:t xml:space="preserve"> А. М.</w:t>
      </w:r>
      <w:r w:rsidRPr="00076EDD">
        <w:rPr>
          <w:sz w:val="22"/>
          <w:szCs w:val="22"/>
        </w:rPr>
        <w:t xml:space="preserve">, </w:t>
      </w:r>
      <w:r w:rsidRPr="00076EDD">
        <w:rPr>
          <w:rStyle w:val="cat-PassportDatagrp-26rplc-6"/>
          <w:sz w:val="22"/>
          <w:szCs w:val="22"/>
        </w:rPr>
        <w:t>паспортные данные</w:t>
      </w:r>
      <w:r w:rsidRPr="00076EDD">
        <w:rPr>
          <w:sz w:val="22"/>
          <w:szCs w:val="22"/>
        </w:rPr>
        <w:t xml:space="preserve">, гражданина РФ, состоящего в зарегистрированном браке, имеющего высшее образование, не работающего, зарегистрированного по адресу: </w:t>
      </w:r>
      <w:r w:rsidRPr="00076EDD">
        <w:rPr>
          <w:rStyle w:val="cat-Addressgrp-2rplc-7"/>
          <w:sz w:val="22"/>
          <w:szCs w:val="22"/>
        </w:rPr>
        <w:t>адрес</w:t>
      </w:r>
      <w:r w:rsidRPr="00076EDD">
        <w:rPr>
          <w:sz w:val="22"/>
          <w:szCs w:val="22"/>
        </w:rPr>
        <w:t xml:space="preserve">, фактически  проживающего по адресу: </w:t>
      </w:r>
      <w:r w:rsidRPr="00076EDD">
        <w:rPr>
          <w:rStyle w:val="cat-Addressgrp-3rplc-8"/>
          <w:sz w:val="22"/>
          <w:szCs w:val="22"/>
        </w:rPr>
        <w:t>адрес</w:t>
      </w:r>
      <w:r w:rsidRPr="00076EDD">
        <w:rPr>
          <w:sz w:val="22"/>
          <w:szCs w:val="22"/>
        </w:rPr>
        <w:t xml:space="preserve">,    </w:t>
      </w:r>
    </w:p>
    <w:p w:rsidR="00FE4C77" w:rsidRPr="00076EDD">
      <w:pPr>
        <w:jc w:val="both"/>
        <w:rPr>
          <w:sz w:val="22"/>
          <w:szCs w:val="22"/>
        </w:rPr>
      </w:pP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>дело об администра</w:t>
      </w:r>
      <w:r w:rsidRPr="00076EDD">
        <w:rPr>
          <w:sz w:val="22"/>
          <w:szCs w:val="22"/>
        </w:rPr>
        <w:t xml:space="preserve">тивном правонарушении, предусмотренном </w:t>
      </w:r>
      <w:r w:rsidRPr="00076EDD">
        <w:rPr>
          <w:sz w:val="22"/>
          <w:szCs w:val="22"/>
        </w:rPr>
        <w:t>ч</w:t>
      </w:r>
      <w:r w:rsidRPr="00076EDD">
        <w:rPr>
          <w:sz w:val="22"/>
          <w:szCs w:val="22"/>
        </w:rPr>
        <w:t xml:space="preserve">. 1 ст. 14.1 Кодекса Российской Федерации об административных правонарушениях, </w:t>
      </w:r>
    </w:p>
    <w:p w:rsidR="00FE4C77" w:rsidRPr="00076EDD">
      <w:pPr>
        <w:jc w:val="both"/>
        <w:rPr>
          <w:sz w:val="22"/>
          <w:szCs w:val="22"/>
        </w:rPr>
      </w:pPr>
    </w:p>
    <w:p w:rsidR="00FE4C77" w:rsidRPr="00076EDD">
      <w:pPr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 </w:t>
      </w:r>
      <w:r w:rsidRPr="00076EDD">
        <w:rPr>
          <w:sz w:val="22"/>
          <w:szCs w:val="22"/>
        </w:rPr>
        <w:tab/>
      </w:r>
      <w:r w:rsidRPr="00076EDD">
        <w:rPr>
          <w:sz w:val="22"/>
          <w:szCs w:val="22"/>
        </w:rPr>
        <w:tab/>
      </w:r>
      <w:r w:rsidRPr="00076EDD">
        <w:rPr>
          <w:sz w:val="22"/>
          <w:szCs w:val="22"/>
        </w:rPr>
        <w:tab/>
      </w:r>
      <w:r w:rsidRPr="00076EDD">
        <w:rPr>
          <w:sz w:val="22"/>
          <w:szCs w:val="22"/>
        </w:rPr>
        <w:tab/>
      </w:r>
      <w:r w:rsidRPr="00076EDD">
        <w:rPr>
          <w:sz w:val="22"/>
          <w:szCs w:val="22"/>
        </w:rPr>
        <w:tab/>
        <w:t xml:space="preserve">    УСТАНОВИЛ:</w:t>
      </w:r>
    </w:p>
    <w:p w:rsidR="00FE4C77" w:rsidRPr="00076EDD">
      <w:pPr>
        <w:jc w:val="both"/>
        <w:rPr>
          <w:sz w:val="22"/>
          <w:szCs w:val="22"/>
        </w:rPr>
      </w:pPr>
    </w:p>
    <w:p w:rsidR="00FE4C77" w:rsidRPr="00076EDD">
      <w:pPr>
        <w:spacing w:line="305" w:lineRule="atLeast"/>
        <w:ind w:firstLine="540"/>
        <w:jc w:val="both"/>
        <w:rPr>
          <w:sz w:val="22"/>
          <w:szCs w:val="22"/>
        </w:rPr>
      </w:pPr>
      <w:r w:rsidRPr="00076EDD">
        <w:rPr>
          <w:sz w:val="22"/>
          <w:szCs w:val="22"/>
        </w:rPr>
        <w:t>Согласно протоколу об административном правонарушении № Р</w:t>
      </w:r>
      <w:r w:rsidRPr="00076EDD">
        <w:rPr>
          <w:sz w:val="22"/>
          <w:szCs w:val="22"/>
        </w:rPr>
        <w:t>К-</w:t>
      </w:r>
      <w:r w:rsidRPr="00076EDD">
        <w:rPr>
          <w:rStyle w:val="cat-UserDefinedgrp-34rplc-9"/>
          <w:sz w:val="22"/>
          <w:szCs w:val="22"/>
        </w:rPr>
        <w:t>...номер</w:t>
      </w:r>
      <w:r w:rsidRPr="00076EDD">
        <w:rPr>
          <w:sz w:val="22"/>
          <w:szCs w:val="22"/>
        </w:rPr>
        <w:t xml:space="preserve"> от </w:t>
      </w:r>
      <w:r w:rsidRPr="00076EDD">
        <w:rPr>
          <w:rStyle w:val="cat-Dategrp-10rplc-10"/>
          <w:sz w:val="22"/>
          <w:szCs w:val="22"/>
        </w:rPr>
        <w:t>дата</w:t>
      </w:r>
      <w:r w:rsidRPr="00076EDD">
        <w:rPr>
          <w:sz w:val="22"/>
          <w:szCs w:val="22"/>
        </w:rPr>
        <w:t xml:space="preserve">, </w:t>
      </w:r>
      <w:r w:rsidRPr="00076EDD">
        <w:rPr>
          <w:rStyle w:val="cat-Dategrp-11rplc-11"/>
          <w:sz w:val="22"/>
          <w:szCs w:val="22"/>
        </w:rPr>
        <w:t>дата</w:t>
      </w:r>
      <w:r w:rsidRPr="00076EDD">
        <w:rPr>
          <w:sz w:val="22"/>
          <w:szCs w:val="22"/>
        </w:rPr>
        <w:t xml:space="preserve"> на </w:t>
      </w:r>
      <w:r w:rsidRPr="00076EDD">
        <w:rPr>
          <w:rStyle w:val="cat-Addressgrp-4rplc-12"/>
          <w:sz w:val="22"/>
          <w:szCs w:val="22"/>
        </w:rPr>
        <w:t>адрес</w:t>
      </w:r>
      <w:r w:rsidRPr="00076EDD">
        <w:rPr>
          <w:sz w:val="22"/>
          <w:szCs w:val="22"/>
        </w:rPr>
        <w:t xml:space="preserve">,  выявлено, что </w:t>
      </w:r>
      <w:r w:rsidRPr="00076EDD">
        <w:rPr>
          <w:sz w:val="22"/>
          <w:szCs w:val="22"/>
        </w:rPr>
        <w:t>Вуйлов</w:t>
      </w:r>
      <w:r w:rsidRPr="00076EDD">
        <w:rPr>
          <w:sz w:val="22"/>
          <w:szCs w:val="22"/>
        </w:rPr>
        <w:t xml:space="preserve"> А.М., на автомобиле </w:t>
      </w:r>
      <w:r w:rsidRPr="00076EDD">
        <w:rPr>
          <w:rStyle w:val="cat-CarMakeModelgrp-28rplc-14"/>
          <w:sz w:val="22"/>
          <w:szCs w:val="22"/>
        </w:rPr>
        <w:t>марка автомобиля</w:t>
      </w:r>
      <w:r w:rsidRPr="00076EDD">
        <w:rPr>
          <w:sz w:val="22"/>
          <w:szCs w:val="22"/>
        </w:rPr>
        <w:t xml:space="preserve">, </w:t>
      </w:r>
      <w:r w:rsidRPr="00076EDD">
        <w:rPr>
          <w:sz w:val="22"/>
          <w:szCs w:val="22"/>
        </w:rPr>
        <w:t>р</w:t>
      </w:r>
      <w:r w:rsidRPr="00076EDD">
        <w:rPr>
          <w:sz w:val="22"/>
          <w:szCs w:val="22"/>
        </w:rPr>
        <w:t>/</w:t>
      </w:r>
      <w:r w:rsidRPr="00076EDD">
        <w:rPr>
          <w:sz w:val="22"/>
          <w:szCs w:val="22"/>
        </w:rPr>
        <w:t>з</w:t>
      </w:r>
      <w:r w:rsidRPr="00076EDD">
        <w:rPr>
          <w:sz w:val="22"/>
          <w:szCs w:val="22"/>
        </w:rPr>
        <w:t xml:space="preserve"> </w:t>
      </w:r>
      <w:r w:rsidRPr="00076EDD">
        <w:rPr>
          <w:rStyle w:val="cat-UserDefinedgrp-35rplc-15"/>
          <w:sz w:val="22"/>
          <w:szCs w:val="22"/>
        </w:rPr>
        <w:t>...регистрационный знак ТС</w:t>
      </w:r>
      <w:r w:rsidRPr="00076EDD">
        <w:rPr>
          <w:sz w:val="22"/>
          <w:szCs w:val="22"/>
        </w:rPr>
        <w:t>,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</w:t>
      </w:r>
      <w:r w:rsidRPr="00076EDD">
        <w:rPr>
          <w:sz w:val="22"/>
          <w:szCs w:val="22"/>
        </w:rPr>
        <w:t xml:space="preserve"> а именно осуществлял перевозку пассажиров в качестве легкового такси с целью получения прибыли, чем совершил административное правонарушение, предусмотренное </w:t>
      </w:r>
      <w:r w:rsidRPr="00076EDD">
        <w:rPr>
          <w:sz w:val="22"/>
          <w:szCs w:val="22"/>
        </w:rPr>
        <w:t>ч</w:t>
      </w:r>
      <w:r w:rsidRPr="00076EDD">
        <w:rPr>
          <w:sz w:val="22"/>
          <w:szCs w:val="22"/>
        </w:rPr>
        <w:t xml:space="preserve">. 1 ст. 14.1 </w:t>
      </w:r>
      <w:r w:rsidRPr="00076EDD">
        <w:rPr>
          <w:sz w:val="22"/>
          <w:szCs w:val="22"/>
        </w:rPr>
        <w:t>КоАП</w:t>
      </w:r>
      <w:r w:rsidRPr="00076EDD">
        <w:rPr>
          <w:sz w:val="22"/>
          <w:szCs w:val="22"/>
        </w:rPr>
        <w:t xml:space="preserve"> РФ.</w:t>
      </w:r>
    </w:p>
    <w:p w:rsidR="00FE4C77" w:rsidRPr="00076EDD">
      <w:pPr>
        <w:ind w:firstLine="709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Лицо, в отношении которого ведется производство по делу об </w:t>
      </w:r>
      <w:r w:rsidRPr="00076EDD">
        <w:rPr>
          <w:sz w:val="22"/>
          <w:szCs w:val="22"/>
        </w:rPr>
        <w:t xml:space="preserve">административном правонарушении </w:t>
      </w:r>
      <w:r w:rsidRPr="00076EDD">
        <w:rPr>
          <w:sz w:val="22"/>
          <w:szCs w:val="22"/>
        </w:rPr>
        <w:t>Вуйлов</w:t>
      </w:r>
      <w:r w:rsidRPr="00076EDD">
        <w:rPr>
          <w:sz w:val="22"/>
          <w:szCs w:val="22"/>
        </w:rPr>
        <w:t xml:space="preserve"> А.М., в судебном заседании вину в совершении административного правонарушения полностью признал. Пояснил, что занимается перевозкой людей примерно 2 месяца. В качестве индивидуального предпринимателя не </w:t>
      </w:r>
      <w:r w:rsidRPr="00076EDD">
        <w:rPr>
          <w:sz w:val="22"/>
          <w:szCs w:val="22"/>
        </w:rPr>
        <w:t>зарегистрирова</w:t>
      </w:r>
      <w:r w:rsidRPr="00076EDD">
        <w:rPr>
          <w:sz w:val="22"/>
          <w:szCs w:val="22"/>
        </w:rPr>
        <w:t>н</w:t>
      </w:r>
      <w:r w:rsidRPr="00076EDD">
        <w:rPr>
          <w:sz w:val="22"/>
          <w:szCs w:val="22"/>
        </w:rPr>
        <w:t xml:space="preserve">.  </w:t>
      </w: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Кроме, признания вины </w:t>
      </w:r>
      <w:r w:rsidRPr="00076EDD">
        <w:rPr>
          <w:sz w:val="22"/>
          <w:szCs w:val="22"/>
        </w:rPr>
        <w:t>Вуйловым</w:t>
      </w:r>
      <w:r w:rsidRPr="00076EDD">
        <w:rPr>
          <w:sz w:val="22"/>
          <w:szCs w:val="22"/>
        </w:rPr>
        <w:t xml:space="preserve"> А.М., его вина в совершении административного правонарушения, предусмотренного </w:t>
      </w:r>
      <w:r w:rsidRPr="00076EDD">
        <w:rPr>
          <w:sz w:val="22"/>
          <w:szCs w:val="22"/>
        </w:rPr>
        <w:t>ч</w:t>
      </w:r>
      <w:r w:rsidRPr="00076EDD">
        <w:rPr>
          <w:sz w:val="22"/>
          <w:szCs w:val="22"/>
        </w:rPr>
        <w:t xml:space="preserve">. 1 ст. 14.1 </w:t>
      </w:r>
      <w:r w:rsidRPr="00076EDD">
        <w:rPr>
          <w:sz w:val="22"/>
          <w:szCs w:val="22"/>
        </w:rPr>
        <w:t>КоАП</w:t>
      </w:r>
      <w:r w:rsidRPr="00076EDD">
        <w:rPr>
          <w:sz w:val="22"/>
          <w:szCs w:val="22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</w:t>
      </w:r>
      <w:r w:rsidRPr="00076EDD">
        <w:rPr>
          <w:sz w:val="22"/>
          <w:szCs w:val="22"/>
        </w:rPr>
        <w:t xml:space="preserve">и, а именно: </w:t>
      </w: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>- протоколом об административном правонарушении № Р</w:t>
      </w:r>
      <w:r w:rsidRPr="00076EDD">
        <w:rPr>
          <w:sz w:val="22"/>
          <w:szCs w:val="22"/>
        </w:rPr>
        <w:t>К-</w:t>
      </w:r>
      <w:r w:rsidRPr="00076EDD">
        <w:rPr>
          <w:rStyle w:val="cat-UserDefinedgrp-34rplc-18"/>
          <w:sz w:val="22"/>
          <w:szCs w:val="22"/>
        </w:rPr>
        <w:t>...номер</w:t>
      </w:r>
      <w:r w:rsidRPr="00076EDD">
        <w:rPr>
          <w:sz w:val="22"/>
          <w:szCs w:val="22"/>
        </w:rPr>
        <w:t xml:space="preserve"> от </w:t>
      </w:r>
      <w:r w:rsidRPr="00076EDD">
        <w:rPr>
          <w:rStyle w:val="cat-Dategrp-12rplc-19"/>
          <w:sz w:val="22"/>
          <w:szCs w:val="22"/>
        </w:rPr>
        <w:t>дата</w:t>
      </w:r>
      <w:r w:rsidRPr="00076EDD">
        <w:rPr>
          <w:sz w:val="22"/>
          <w:szCs w:val="22"/>
        </w:rPr>
        <w:t>, которым установлен факт административного правонарушения;</w:t>
      </w: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- рапортами </w:t>
      </w:r>
      <w:r w:rsidRPr="00076EDD">
        <w:rPr>
          <w:sz w:val="22"/>
          <w:szCs w:val="22"/>
        </w:rPr>
        <w:t>от</w:t>
      </w:r>
      <w:r w:rsidRPr="00076EDD">
        <w:rPr>
          <w:sz w:val="22"/>
          <w:szCs w:val="22"/>
        </w:rPr>
        <w:t xml:space="preserve"> </w:t>
      </w:r>
      <w:r w:rsidRPr="00076EDD">
        <w:rPr>
          <w:rStyle w:val="cat-Dategrp-11rplc-20"/>
          <w:sz w:val="22"/>
          <w:szCs w:val="22"/>
        </w:rPr>
        <w:t>дата</w:t>
      </w:r>
      <w:r w:rsidRPr="00076EDD">
        <w:rPr>
          <w:sz w:val="22"/>
          <w:szCs w:val="22"/>
        </w:rPr>
        <w:t xml:space="preserve"> о том, что выявлен факт осуществления перевозки пассажиров </w:t>
      </w:r>
      <w:r w:rsidRPr="00076EDD">
        <w:rPr>
          <w:sz w:val="22"/>
          <w:szCs w:val="22"/>
        </w:rPr>
        <w:t>Вуйловым</w:t>
      </w:r>
      <w:r w:rsidRPr="00076EDD">
        <w:rPr>
          <w:sz w:val="22"/>
          <w:szCs w:val="22"/>
        </w:rPr>
        <w:t xml:space="preserve"> А.М.;</w:t>
      </w: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- объяснениями </w:t>
      </w:r>
      <w:r w:rsidRPr="00076EDD">
        <w:rPr>
          <w:sz w:val="22"/>
          <w:szCs w:val="22"/>
        </w:rPr>
        <w:t>Вуйл</w:t>
      </w:r>
      <w:r w:rsidRPr="00076EDD">
        <w:rPr>
          <w:sz w:val="22"/>
          <w:szCs w:val="22"/>
        </w:rPr>
        <w:t>ова</w:t>
      </w:r>
      <w:r w:rsidRPr="00076EDD">
        <w:rPr>
          <w:sz w:val="22"/>
          <w:szCs w:val="22"/>
        </w:rPr>
        <w:t xml:space="preserve"> А.М. </w:t>
      </w:r>
      <w:r w:rsidRPr="00076EDD">
        <w:rPr>
          <w:sz w:val="22"/>
          <w:szCs w:val="22"/>
        </w:rPr>
        <w:t>от</w:t>
      </w:r>
      <w:r w:rsidRPr="00076EDD">
        <w:rPr>
          <w:sz w:val="22"/>
          <w:szCs w:val="22"/>
        </w:rPr>
        <w:t xml:space="preserve"> </w:t>
      </w:r>
      <w:r w:rsidRPr="00076EDD">
        <w:rPr>
          <w:rStyle w:val="cat-Dategrp-11rplc-23"/>
          <w:sz w:val="22"/>
          <w:szCs w:val="22"/>
        </w:rPr>
        <w:t>дата</w:t>
      </w:r>
      <w:r w:rsidRPr="00076EDD">
        <w:rPr>
          <w:sz w:val="22"/>
          <w:szCs w:val="22"/>
        </w:rPr>
        <w:t>;</w:t>
      </w: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-  объяснениями свидетеля </w:t>
      </w:r>
      <w:r w:rsidRPr="00076EDD">
        <w:rPr>
          <w:rStyle w:val="cat-FIOgrp-19rplc-24"/>
          <w:sz w:val="22"/>
          <w:szCs w:val="22"/>
        </w:rPr>
        <w:t>фио</w:t>
      </w:r>
      <w:r w:rsidRPr="00076EDD">
        <w:rPr>
          <w:sz w:val="22"/>
          <w:szCs w:val="22"/>
        </w:rPr>
        <w:t xml:space="preserve"> </w:t>
      </w:r>
      <w:r w:rsidRPr="00076EDD">
        <w:rPr>
          <w:sz w:val="22"/>
          <w:szCs w:val="22"/>
        </w:rPr>
        <w:t>от</w:t>
      </w:r>
      <w:r w:rsidRPr="00076EDD">
        <w:rPr>
          <w:sz w:val="22"/>
          <w:szCs w:val="22"/>
        </w:rPr>
        <w:t xml:space="preserve"> </w:t>
      </w:r>
      <w:r w:rsidRPr="00076EDD">
        <w:rPr>
          <w:rStyle w:val="cat-Dategrp-11rplc-25"/>
          <w:sz w:val="22"/>
          <w:szCs w:val="22"/>
        </w:rPr>
        <w:t>дата</w:t>
      </w:r>
      <w:r w:rsidRPr="00076EDD">
        <w:rPr>
          <w:sz w:val="22"/>
          <w:szCs w:val="22"/>
        </w:rPr>
        <w:t>;</w:t>
      </w: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- объяснениями </w:t>
      </w:r>
      <w:r w:rsidRPr="00076EDD">
        <w:rPr>
          <w:sz w:val="22"/>
          <w:szCs w:val="22"/>
        </w:rPr>
        <w:t>Вуйлова</w:t>
      </w:r>
      <w:r w:rsidRPr="00076EDD">
        <w:rPr>
          <w:sz w:val="22"/>
          <w:szCs w:val="22"/>
        </w:rPr>
        <w:t xml:space="preserve"> А.М. </w:t>
      </w:r>
      <w:r w:rsidRPr="00076EDD">
        <w:rPr>
          <w:sz w:val="22"/>
          <w:szCs w:val="22"/>
        </w:rPr>
        <w:t>от</w:t>
      </w:r>
      <w:r w:rsidRPr="00076EDD">
        <w:rPr>
          <w:sz w:val="22"/>
          <w:szCs w:val="22"/>
        </w:rPr>
        <w:t xml:space="preserve"> </w:t>
      </w:r>
      <w:r w:rsidRPr="00076EDD">
        <w:rPr>
          <w:rStyle w:val="cat-Dategrp-10rplc-27"/>
          <w:sz w:val="22"/>
          <w:szCs w:val="22"/>
        </w:rPr>
        <w:t>дата</w:t>
      </w:r>
      <w:r w:rsidRPr="00076EDD">
        <w:rPr>
          <w:sz w:val="22"/>
          <w:szCs w:val="22"/>
        </w:rPr>
        <w:t>;</w:t>
      </w: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- водительским удостоверением  </w:t>
      </w:r>
      <w:r w:rsidRPr="00076EDD">
        <w:rPr>
          <w:rStyle w:val="cat-UserDefinedgrp-36rplc-28"/>
          <w:sz w:val="22"/>
          <w:szCs w:val="22"/>
        </w:rPr>
        <w:t>...номер</w:t>
      </w:r>
      <w:r w:rsidRPr="00076EDD">
        <w:rPr>
          <w:sz w:val="22"/>
          <w:szCs w:val="22"/>
        </w:rPr>
        <w:t xml:space="preserve"> на имя </w:t>
      </w:r>
      <w:r w:rsidRPr="00076EDD">
        <w:rPr>
          <w:sz w:val="22"/>
          <w:szCs w:val="22"/>
        </w:rPr>
        <w:t>Вуйлова</w:t>
      </w:r>
      <w:r w:rsidRPr="00076EDD">
        <w:rPr>
          <w:sz w:val="22"/>
          <w:szCs w:val="22"/>
        </w:rPr>
        <w:t xml:space="preserve"> А.М.;</w:t>
      </w: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- сведениями из ЕГРЮЛ/ЕГРИП с сайта </w:t>
      </w:r>
      <w:hyperlink r:id="rId4" w:history="1">
        <w:r w:rsidRPr="00076EDD">
          <w:rPr>
            <w:color w:val="0000EE"/>
            <w:sz w:val="22"/>
            <w:szCs w:val="22"/>
          </w:rPr>
          <w:t>https://egrul.nalog.ru/index.html</w:t>
        </w:r>
      </w:hyperlink>
      <w:r w:rsidRPr="00076EDD">
        <w:rPr>
          <w:sz w:val="22"/>
          <w:szCs w:val="22"/>
        </w:rPr>
        <w:t xml:space="preserve">, согласно которым </w:t>
      </w:r>
      <w:r w:rsidRPr="00076EDD">
        <w:rPr>
          <w:sz w:val="22"/>
          <w:szCs w:val="22"/>
        </w:rPr>
        <w:t>Вуйлов</w:t>
      </w:r>
      <w:r w:rsidRPr="00076EDD">
        <w:rPr>
          <w:sz w:val="22"/>
          <w:szCs w:val="22"/>
        </w:rPr>
        <w:t xml:space="preserve"> А.М. в качестве ИП не </w:t>
      </w:r>
      <w:r w:rsidRPr="00076EDD">
        <w:rPr>
          <w:sz w:val="22"/>
          <w:szCs w:val="22"/>
        </w:rPr>
        <w:t>зарегистрирован</w:t>
      </w:r>
      <w:r w:rsidRPr="00076EDD">
        <w:rPr>
          <w:sz w:val="22"/>
          <w:szCs w:val="22"/>
        </w:rPr>
        <w:t>.</w:t>
      </w: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</w:t>
      </w:r>
      <w:r w:rsidRPr="00076EDD">
        <w:rPr>
          <w:sz w:val="22"/>
          <w:szCs w:val="22"/>
        </w:rPr>
        <w:t xml:space="preserve"> находит их </w:t>
      </w:r>
      <w:r w:rsidRPr="00076EDD">
        <w:rPr>
          <w:sz w:val="22"/>
          <w:szCs w:val="22"/>
        </w:rPr>
        <w:t xml:space="preserve">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 w:rsidRPr="00076EDD">
        <w:rPr>
          <w:sz w:val="22"/>
          <w:szCs w:val="22"/>
        </w:rPr>
        <w:tab/>
      </w:r>
    </w:p>
    <w:p w:rsidR="00FE4C77" w:rsidRPr="00076EDD">
      <w:pPr>
        <w:ind w:firstLine="709"/>
        <w:jc w:val="both"/>
        <w:rPr>
          <w:sz w:val="22"/>
          <w:szCs w:val="22"/>
        </w:rPr>
      </w:pPr>
      <w:r w:rsidRPr="00076EDD">
        <w:rPr>
          <w:sz w:val="22"/>
          <w:szCs w:val="22"/>
        </w:rPr>
        <w:t>Суд приходит к выводу о том, что протокол об административном правонарушении составлен в соотв</w:t>
      </w:r>
      <w:r w:rsidRPr="00076EDD">
        <w:rPr>
          <w:sz w:val="22"/>
          <w:szCs w:val="22"/>
        </w:rPr>
        <w:t xml:space="preserve">етствии с требованиями ст. 28.2 </w:t>
      </w:r>
      <w:r w:rsidRPr="00076EDD">
        <w:rPr>
          <w:sz w:val="22"/>
          <w:szCs w:val="22"/>
        </w:rPr>
        <w:t>КоАП</w:t>
      </w:r>
      <w:r w:rsidRPr="00076EDD">
        <w:rPr>
          <w:sz w:val="22"/>
          <w:szCs w:val="22"/>
        </w:rPr>
        <w:t xml:space="preserve">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FE4C77" w:rsidRPr="00076EDD">
      <w:pPr>
        <w:ind w:firstLine="54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Согласно </w:t>
      </w:r>
      <w:r w:rsidRPr="00076EDD">
        <w:rPr>
          <w:sz w:val="22"/>
          <w:szCs w:val="22"/>
        </w:rPr>
        <w:t>ч</w:t>
      </w:r>
      <w:r w:rsidRPr="00076EDD">
        <w:rPr>
          <w:sz w:val="22"/>
          <w:szCs w:val="22"/>
        </w:rPr>
        <w:t>. 1 ст. 1</w:t>
      </w:r>
      <w:r w:rsidRPr="00076EDD">
        <w:rPr>
          <w:sz w:val="22"/>
          <w:szCs w:val="22"/>
        </w:rPr>
        <w:t xml:space="preserve">4.1 </w:t>
      </w:r>
      <w:r w:rsidRPr="00076EDD">
        <w:rPr>
          <w:sz w:val="22"/>
          <w:szCs w:val="22"/>
        </w:rPr>
        <w:t>КоАП</w:t>
      </w:r>
      <w:r w:rsidRPr="00076EDD">
        <w:rPr>
          <w:sz w:val="22"/>
          <w:szCs w:val="22"/>
        </w:rPr>
        <w:t xml:space="preserve">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</w:t>
      </w:r>
      <w:r w:rsidRPr="00076EDD">
        <w:rPr>
          <w:sz w:val="22"/>
          <w:szCs w:val="22"/>
        </w:rPr>
        <w:t>пятисот до двух тысяч рублей.</w:t>
      </w:r>
    </w:p>
    <w:p w:rsidR="00FE4C77" w:rsidRPr="00076EDD">
      <w:pPr>
        <w:ind w:firstLine="54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>В соответствии с пунктом 1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использования имуществом, продажи товаров, вып</w:t>
      </w:r>
      <w:r w:rsidRPr="00076EDD">
        <w:rPr>
          <w:sz w:val="22"/>
          <w:szCs w:val="22"/>
        </w:rPr>
        <w:t>олнения работ или оказания услуг лицами, зарегистрированными в этом качестве в установленном законом порядке.</w:t>
      </w:r>
    </w:p>
    <w:p w:rsidR="00FE4C77" w:rsidRPr="00076EDD">
      <w:pPr>
        <w:ind w:firstLine="54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При характеристике содержания объективной стороны правонарушения, предусмотренного ч. 1 ст. 14.1 </w:t>
      </w:r>
      <w:r w:rsidRPr="00076EDD">
        <w:rPr>
          <w:sz w:val="22"/>
          <w:szCs w:val="22"/>
        </w:rPr>
        <w:t>КоАП</w:t>
      </w:r>
      <w:r w:rsidRPr="00076EDD">
        <w:rPr>
          <w:sz w:val="22"/>
          <w:szCs w:val="22"/>
        </w:rPr>
        <w:t xml:space="preserve"> РФ, следует учитывать то, что значение имеет</w:t>
      </w:r>
      <w:r w:rsidRPr="00076EDD">
        <w:rPr>
          <w:sz w:val="22"/>
          <w:szCs w:val="22"/>
        </w:rPr>
        <w:t xml:space="preserve"> установление систематичности получения прибыли при совершении возмездных действий, не имея статуса предпринимателя, что вытекает из смысла ст. 2 ГК РФ, в соответствии с которой под предпринимательской деятельностью понимается самостоятельная, осуществляем</w:t>
      </w:r>
      <w:r w:rsidRPr="00076EDD">
        <w:rPr>
          <w:sz w:val="22"/>
          <w:szCs w:val="22"/>
        </w:rPr>
        <w:t>ая на свой риск деятельность, направленная на систематическое получение прибыли от пользования</w:t>
      </w:r>
      <w:r w:rsidRPr="00076EDD">
        <w:rPr>
          <w:sz w:val="22"/>
          <w:szCs w:val="22"/>
        </w:rPr>
        <w:t xml:space="preserve"> имуществом, продажи товаров, выполнения работ или оказания услуг лицами, зарегистрированными в этом качестве в установленном порядке.</w:t>
      </w:r>
    </w:p>
    <w:p w:rsidR="00FE4C77" w:rsidRPr="00076EDD">
      <w:pPr>
        <w:ind w:firstLine="54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>Факт систематичности должен</w:t>
      </w:r>
      <w:r w:rsidRPr="00076EDD">
        <w:rPr>
          <w:sz w:val="22"/>
          <w:szCs w:val="22"/>
        </w:rPr>
        <w:t xml:space="preserve"> интерпретироваться органами, рассматривающими дела указанной категории, в каждом конкретном случае в зависимости от количества и ассортимента товаров, объема продаж, выполнения работ или оказания услуг, от продолжительности и интенсивности возмездных дейс</w:t>
      </w:r>
      <w:r w:rsidRPr="00076EDD">
        <w:rPr>
          <w:sz w:val="22"/>
          <w:szCs w:val="22"/>
        </w:rPr>
        <w:t>твий.</w:t>
      </w:r>
    </w:p>
    <w:p w:rsidR="00FE4C77" w:rsidRPr="00076EDD">
      <w:pPr>
        <w:ind w:firstLine="54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>Согласно п. 13 Постановления Пленума Верховного Суда РФ № 18 "О некоторых вопросах, возникающих у судов при применении Особенной части Кодекса Российской Федерации об административных правонарушениях" определено, что решая вопрос о том, образуют ли д</w:t>
      </w:r>
      <w:r w:rsidRPr="00076EDD">
        <w:rPr>
          <w:sz w:val="22"/>
          <w:szCs w:val="22"/>
        </w:rPr>
        <w:t xml:space="preserve">ействия лица состав административного правонарушения, предусмотренного ч. 1 ст. 14.1 </w:t>
      </w:r>
      <w:r w:rsidRPr="00076EDD">
        <w:rPr>
          <w:sz w:val="22"/>
          <w:szCs w:val="22"/>
        </w:rPr>
        <w:t>КоАП</w:t>
      </w:r>
      <w:r w:rsidRPr="00076EDD">
        <w:rPr>
          <w:sz w:val="22"/>
          <w:szCs w:val="22"/>
        </w:rPr>
        <w:t xml:space="preserve"> РФ, необходимо проверять, содержатся ли в них признаки предпринимательской деятельности, перечисленные в пункте 1 статьи 2</w:t>
      </w:r>
      <w:r w:rsidRPr="00076EDD">
        <w:rPr>
          <w:sz w:val="22"/>
          <w:szCs w:val="22"/>
        </w:rPr>
        <w:t xml:space="preserve"> Гражданского кодекса Российской Федерации.</w:t>
      </w:r>
    </w:p>
    <w:p w:rsidR="00FE4C77" w:rsidRPr="00076EDD">
      <w:pPr>
        <w:ind w:firstLine="54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>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</w:t>
      </w:r>
      <w:r w:rsidRPr="00076EDD">
        <w:rPr>
          <w:sz w:val="22"/>
          <w:szCs w:val="22"/>
        </w:rPr>
        <w:t xml:space="preserve">арегистрированным в установленном законом порядке в качестве индивидуального предпринимателя. </w:t>
      </w:r>
      <w:r w:rsidRPr="00076EDD">
        <w:rPr>
          <w:sz w:val="22"/>
          <w:szCs w:val="22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</w:t>
      </w:r>
      <w:r w:rsidRPr="00076EDD">
        <w:rPr>
          <w:sz w:val="22"/>
          <w:szCs w:val="22"/>
        </w:rPr>
        <w:t>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</w:t>
      </w:r>
      <w:r w:rsidRPr="00076EDD">
        <w:rPr>
          <w:sz w:val="22"/>
          <w:szCs w:val="22"/>
        </w:rPr>
        <w:t xml:space="preserve"> получение прибыли.</w:t>
      </w:r>
    </w:p>
    <w:p w:rsidR="00FE4C77" w:rsidRPr="00076EDD">
      <w:pPr>
        <w:ind w:firstLine="540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В соответствии с </w:t>
      </w:r>
      <w:r w:rsidRPr="00076EDD">
        <w:rPr>
          <w:sz w:val="22"/>
          <w:szCs w:val="22"/>
        </w:rPr>
        <w:t>ч</w:t>
      </w:r>
      <w:r w:rsidRPr="00076EDD">
        <w:rPr>
          <w:sz w:val="22"/>
          <w:szCs w:val="22"/>
        </w:rPr>
        <w:t>. 1, п. "г" части 16 статьи 9 Федерального закона от 21.04.2011 г. N 69-ФЗ "О внесении изменений в отдельные законодательные акты Российской Федерации" деятельность по перевозке пассажиров и багажа легковым такси осуще</w:t>
      </w:r>
      <w:r w:rsidRPr="00076EDD">
        <w:rPr>
          <w:sz w:val="22"/>
          <w:szCs w:val="22"/>
        </w:rPr>
        <w:t>ствляется при условии получения соответствующим лицом разрешения на осуществление указанной деятельности.</w:t>
      </w:r>
    </w:p>
    <w:p w:rsidR="00FE4C77" w:rsidRPr="00076EDD">
      <w:pPr>
        <w:ind w:firstLine="540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Организация пассажирских перевозок легковым такси на территории Республики Крым осуществляется на основании Закона Республики Крым от 13.05.2015 г. № </w:t>
      </w:r>
      <w:r w:rsidRPr="00076EDD">
        <w:rPr>
          <w:sz w:val="22"/>
          <w:szCs w:val="22"/>
        </w:rPr>
        <w:t>97-ЗРК/2015 "Об организации транспортного обслуживания населения легковыми такси в Республике Крым".</w:t>
      </w:r>
    </w:p>
    <w:p w:rsidR="00FE4C77" w:rsidRPr="00076EDD">
      <w:pPr>
        <w:ind w:firstLine="540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Как усматривается из протокола об административном правонарушении, </w:t>
      </w:r>
      <w:r w:rsidRPr="00076EDD">
        <w:rPr>
          <w:rStyle w:val="cat-Dategrp-11rplc-37"/>
          <w:sz w:val="22"/>
          <w:szCs w:val="22"/>
        </w:rPr>
        <w:t>дата</w:t>
      </w:r>
      <w:r w:rsidRPr="00076EDD">
        <w:rPr>
          <w:sz w:val="22"/>
          <w:szCs w:val="22"/>
        </w:rPr>
        <w:t xml:space="preserve"> на </w:t>
      </w:r>
      <w:r w:rsidRPr="00076EDD">
        <w:rPr>
          <w:rStyle w:val="cat-Addressgrp-4rplc-38"/>
          <w:sz w:val="22"/>
          <w:szCs w:val="22"/>
        </w:rPr>
        <w:t>адрес</w:t>
      </w:r>
      <w:r w:rsidRPr="00076EDD">
        <w:rPr>
          <w:sz w:val="22"/>
          <w:szCs w:val="22"/>
        </w:rPr>
        <w:t xml:space="preserve">,  выявлено, что </w:t>
      </w:r>
      <w:r w:rsidRPr="00076EDD">
        <w:rPr>
          <w:sz w:val="22"/>
          <w:szCs w:val="22"/>
        </w:rPr>
        <w:t>Вуйлов</w:t>
      </w:r>
      <w:r w:rsidRPr="00076EDD">
        <w:rPr>
          <w:sz w:val="22"/>
          <w:szCs w:val="22"/>
        </w:rPr>
        <w:t xml:space="preserve"> А.М., на автомобиле </w:t>
      </w:r>
      <w:r w:rsidRPr="00076EDD">
        <w:rPr>
          <w:rStyle w:val="cat-CarMakeModelgrp-28rplc-40"/>
          <w:sz w:val="22"/>
          <w:szCs w:val="22"/>
        </w:rPr>
        <w:t>марка автомобиля</w:t>
      </w:r>
      <w:r w:rsidRPr="00076EDD">
        <w:rPr>
          <w:sz w:val="22"/>
          <w:szCs w:val="22"/>
        </w:rPr>
        <w:t xml:space="preserve">, </w:t>
      </w:r>
      <w:r w:rsidRPr="00076EDD">
        <w:rPr>
          <w:sz w:val="22"/>
          <w:szCs w:val="22"/>
        </w:rPr>
        <w:t>р</w:t>
      </w:r>
      <w:r w:rsidRPr="00076EDD">
        <w:rPr>
          <w:sz w:val="22"/>
          <w:szCs w:val="22"/>
        </w:rPr>
        <w:t>/</w:t>
      </w:r>
      <w:r w:rsidRPr="00076EDD">
        <w:rPr>
          <w:sz w:val="22"/>
          <w:szCs w:val="22"/>
        </w:rPr>
        <w:t>з</w:t>
      </w:r>
      <w:r w:rsidRPr="00076EDD">
        <w:rPr>
          <w:sz w:val="22"/>
          <w:szCs w:val="22"/>
        </w:rPr>
        <w:t xml:space="preserve"> </w:t>
      </w:r>
      <w:r w:rsidRPr="00076EDD">
        <w:rPr>
          <w:rStyle w:val="cat-UserDefinedgrp-35rplc-41"/>
          <w:sz w:val="22"/>
          <w:szCs w:val="22"/>
        </w:rPr>
        <w:t>...регист</w:t>
      </w:r>
      <w:r w:rsidRPr="00076EDD">
        <w:rPr>
          <w:rStyle w:val="cat-UserDefinedgrp-35rplc-41"/>
          <w:sz w:val="22"/>
          <w:szCs w:val="22"/>
        </w:rPr>
        <w:t>рационный знак ТС</w:t>
      </w:r>
      <w:r w:rsidRPr="00076EDD">
        <w:rPr>
          <w:sz w:val="22"/>
          <w:szCs w:val="22"/>
        </w:rPr>
        <w:t xml:space="preserve">,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</w:t>
      </w:r>
      <w:r w:rsidRPr="00076EDD">
        <w:rPr>
          <w:sz w:val="22"/>
          <w:szCs w:val="22"/>
        </w:rPr>
        <w:t>лица, а именно осуществлял перевозку пассажиров в качеств</w:t>
      </w:r>
      <w:r w:rsidRPr="00076EDD">
        <w:rPr>
          <w:sz w:val="22"/>
          <w:szCs w:val="22"/>
        </w:rPr>
        <w:t>е легкового такси с целью получения прибыли.</w:t>
      </w: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Как установлено судом и в судебном заседании не отрицалось </w:t>
      </w:r>
      <w:r w:rsidRPr="00076EDD">
        <w:rPr>
          <w:sz w:val="22"/>
          <w:szCs w:val="22"/>
        </w:rPr>
        <w:t>Вуйловым</w:t>
      </w:r>
      <w:r w:rsidRPr="00076EDD">
        <w:rPr>
          <w:sz w:val="22"/>
          <w:szCs w:val="22"/>
        </w:rPr>
        <w:t xml:space="preserve"> А.М., в качестве индивидуального предпринимателя он не зарегистрирован, разрешения на осуществление деятельности по перевозке пассажиров и бага</w:t>
      </w:r>
      <w:r w:rsidRPr="00076EDD">
        <w:rPr>
          <w:sz w:val="22"/>
          <w:szCs w:val="22"/>
        </w:rPr>
        <w:t>жа легковым такси не имеет.</w:t>
      </w:r>
    </w:p>
    <w:p w:rsidR="00FE4C77" w:rsidRPr="00076EDD">
      <w:pPr>
        <w:ind w:firstLine="540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Согласно объяснениям </w:t>
      </w:r>
      <w:r w:rsidRPr="00076EDD">
        <w:rPr>
          <w:sz w:val="22"/>
          <w:szCs w:val="22"/>
        </w:rPr>
        <w:t>Вуйлова</w:t>
      </w:r>
      <w:r w:rsidRPr="00076EDD">
        <w:rPr>
          <w:sz w:val="22"/>
          <w:szCs w:val="22"/>
        </w:rPr>
        <w:t xml:space="preserve"> А.М. </w:t>
      </w:r>
      <w:r w:rsidRPr="00076EDD">
        <w:rPr>
          <w:sz w:val="22"/>
          <w:szCs w:val="22"/>
        </w:rPr>
        <w:t>от</w:t>
      </w:r>
      <w:r w:rsidRPr="00076EDD">
        <w:rPr>
          <w:sz w:val="22"/>
          <w:szCs w:val="22"/>
        </w:rPr>
        <w:t xml:space="preserve"> </w:t>
      </w:r>
      <w:r w:rsidRPr="00076EDD">
        <w:rPr>
          <w:rStyle w:val="cat-Dategrp-11rplc-44"/>
          <w:sz w:val="22"/>
          <w:szCs w:val="22"/>
        </w:rPr>
        <w:t>дата</w:t>
      </w:r>
      <w:r w:rsidRPr="00076EDD">
        <w:rPr>
          <w:sz w:val="22"/>
          <w:szCs w:val="22"/>
        </w:rPr>
        <w:t xml:space="preserve"> и от </w:t>
      </w:r>
      <w:r w:rsidRPr="00076EDD">
        <w:rPr>
          <w:rStyle w:val="cat-Dategrp-10rplc-45"/>
          <w:sz w:val="22"/>
          <w:szCs w:val="22"/>
        </w:rPr>
        <w:t>дата</w:t>
      </w:r>
      <w:r w:rsidRPr="00076EDD">
        <w:rPr>
          <w:sz w:val="22"/>
          <w:szCs w:val="22"/>
        </w:rPr>
        <w:t xml:space="preserve">, он лично, на протяжении 3 месяцев, осуществляет перевозку пассажиров в качестве легкового такси. Доход от данной деятельности для него являлся единственным, прибыль получал </w:t>
      </w:r>
      <w:r w:rsidRPr="00076EDD">
        <w:rPr>
          <w:sz w:val="22"/>
          <w:szCs w:val="22"/>
        </w:rPr>
        <w:t xml:space="preserve">систематически,  вдень около 700 руб. В трудовых отношениях ни с кем не состою. </w:t>
      </w: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Согласно письменным объяснениям свидетеля </w:t>
      </w:r>
      <w:r w:rsidRPr="00076EDD">
        <w:rPr>
          <w:rStyle w:val="cat-FIOgrp-19rplc-47"/>
          <w:sz w:val="22"/>
          <w:szCs w:val="22"/>
        </w:rPr>
        <w:t>фио</w:t>
      </w:r>
      <w:r w:rsidRPr="00076EDD">
        <w:rPr>
          <w:sz w:val="22"/>
          <w:szCs w:val="22"/>
        </w:rPr>
        <w:t xml:space="preserve"> от </w:t>
      </w:r>
      <w:r w:rsidRPr="00076EDD">
        <w:rPr>
          <w:rStyle w:val="cat-Dategrp-11rplc-48"/>
          <w:sz w:val="22"/>
          <w:szCs w:val="22"/>
        </w:rPr>
        <w:t>дата</w:t>
      </w:r>
      <w:r w:rsidRPr="00076EDD">
        <w:rPr>
          <w:sz w:val="22"/>
          <w:szCs w:val="22"/>
        </w:rPr>
        <w:t xml:space="preserve">, который был предупрежден об административной ответственности за дачу заведомо ложных показаний по с. 17.9 </w:t>
      </w:r>
      <w:r w:rsidRPr="00076EDD">
        <w:rPr>
          <w:sz w:val="22"/>
          <w:szCs w:val="22"/>
        </w:rPr>
        <w:t>КоАП</w:t>
      </w:r>
      <w:r w:rsidRPr="00076EDD">
        <w:rPr>
          <w:sz w:val="22"/>
          <w:szCs w:val="22"/>
        </w:rPr>
        <w:t xml:space="preserve"> РФ, </w:t>
      </w:r>
      <w:r w:rsidRPr="00076EDD">
        <w:rPr>
          <w:rStyle w:val="cat-Dategrp-11rplc-49"/>
          <w:sz w:val="22"/>
          <w:szCs w:val="22"/>
        </w:rPr>
        <w:t>дата</w:t>
      </w:r>
      <w:r w:rsidRPr="00076EDD">
        <w:rPr>
          <w:sz w:val="22"/>
          <w:szCs w:val="22"/>
        </w:rPr>
        <w:t>,</w:t>
      </w:r>
      <w:r w:rsidRPr="00076EDD">
        <w:rPr>
          <w:sz w:val="22"/>
          <w:szCs w:val="22"/>
        </w:rPr>
        <w:t xml:space="preserve"> </w:t>
      </w:r>
      <w:r w:rsidRPr="00076EDD">
        <w:rPr>
          <w:sz w:val="22"/>
          <w:szCs w:val="22"/>
        </w:rPr>
        <w:t>в</w:t>
      </w:r>
      <w:r w:rsidRPr="00076EDD">
        <w:rPr>
          <w:sz w:val="22"/>
          <w:szCs w:val="22"/>
        </w:rPr>
        <w:t xml:space="preserve"> </w:t>
      </w:r>
      <w:r w:rsidRPr="00076EDD">
        <w:rPr>
          <w:rStyle w:val="cat-Timegrp-27rplc-50"/>
          <w:sz w:val="22"/>
          <w:szCs w:val="22"/>
        </w:rPr>
        <w:t>время</w:t>
      </w:r>
      <w:r w:rsidRPr="00076EDD">
        <w:rPr>
          <w:sz w:val="22"/>
          <w:szCs w:val="22"/>
        </w:rPr>
        <w:t xml:space="preserve">, ему было необходимость проехать из </w:t>
      </w:r>
      <w:r w:rsidRPr="00076EDD">
        <w:rPr>
          <w:rStyle w:val="cat-Addressgrp-5rplc-51"/>
          <w:sz w:val="22"/>
          <w:szCs w:val="22"/>
        </w:rPr>
        <w:t>адрес</w:t>
      </w:r>
      <w:r w:rsidRPr="00076EDD">
        <w:rPr>
          <w:sz w:val="22"/>
          <w:szCs w:val="22"/>
        </w:rPr>
        <w:t xml:space="preserve"> в п. Нижнегорский. Он позвонила по номеру телефона </w:t>
      </w:r>
      <w:r w:rsidRPr="00076EDD">
        <w:rPr>
          <w:rStyle w:val="cat-PhoneNumbergrp-29rplc-53"/>
          <w:sz w:val="22"/>
          <w:szCs w:val="22"/>
        </w:rPr>
        <w:t>телефон</w:t>
      </w:r>
      <w:r w:rsidRPr="00076EDD">
        <w:rPr>
          <w:sz w:val="22"/>
          <w:szCs w:val="22"/>
        </w:rPr>
        <w:t xml:space="preserve">, и попросил отвезти его. После чего приехала машина </w:t>
      </w:r>
      <w:r w:rsidRPr="00076EDD">
        <w:rPr>
          <w:rStyle w:val="cat-CarMakeModelgrp-28rplc-54"/>
          <w:sz w:val="22"/>
          <w:szCs w:val="22"/>
        </w:rPr>
        <w:t>марка автомобиля</w:t>
      </w:r>
      <w:r w:rsidRPr="00076EDD">
        <w:rPr>
          <w:sz w:val="22"/>
          <w:szCs w:val="22"/>
        </w:rPr>
        <w:t xml:space="preserve">, </w:t>
      </w:r>
      <w:r w:rsidRPr="00076EDD">
        <w:rPr>
          <w:sz w:val="22"/>
          <w:szCs w:val="22"/>
        </w:rPr>
        <w:t>р</w:t>
      </w:r>
      <w:r w:rsidRPr="00076EDD">
        <w:rPr>
          <w:sz w:val="22"/>
          <w:szCs w:val="22"/>
        </w:rPr>
        <w:t>/</w:t>
      </w:r>
      <w:r w:rsidRPr="00076EDD">
        <w:rPr>
          <w:sz w:val="22"/>
          <w:szCs w:val="22"/>
        </w:rPr>
        <w:t>з</w:t>
      </w:r>
      <w:r w:rsidRPr="00076EDD">
        <w:rPr>
          <w:sz w:val="22"/>
          <w:szCs w:val="22"/>
        </w:rPr>
        <w:t xml:space="preserve"> </w:t>
      </w:r>
      <w:r w:rsidRPr="00076EDD">
        <w:rPr>
          <w:rStyle w:val="cat-UserDefinedgrp-35rplc-55"/>
          <w:sz w:val="22"/>
          <w:szCs w:val="22"/>
        </w:rPr>
        <w:t>...регистрационный знак ТС</w:t>
      </w:r>
      <w:r w:rsidRPr="00076EDD">
        <w:rPr>
          <w:sz w:val="22"/>
          <w:szCs w:val="22"/>
        </w:rPr>
        <w:t>. Он села в автомобиль заплатил 150 руб. и они</w:t>
      </w:r>
      <w:r w:rsidRPr="00076EDD">
        <w:rPr>
          <w:sz w:val="22"/>
          <w:szCs w:val="22"/>
        </w:rPr>
        <w:t xml:space="preserve"> поехали, по дороге они были остановлены сотрудниками полиции.</w:t>
      </w: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Оценив всю совокупность представленных доказательств, суд находит вину </w:t>
      </w:r>
      <w:r w:rsidRPr="00076EDD">
        <w:rPr>
          <w:sz w:val="22"/>
          <w:szCs w:val="22"/>
        </w:rPr>
        <w:t>Вуйлова</w:t>
      </w:r>
      <w:r w:rsidRPr="00076EDD">
        <w:rPr>
          <w:sz w:val="22"/>
          <w:szCs w:val="22"/>
        </w:rPr>
        <w:t xml:space="preserve"> А.М. в совершении административного правонарушения доказанной. </w:t>
      </w:r>
    </w:p>
    <w:p w:rsidR="00FE4C77" w:rsidRPr="00076EDD">
      <w:pPr>
        <w:ind w:firstLine="540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 С учетом изложенного суд квалифицирует действия </w:t>
      </w:r>
      <w:r w:rsidRPr="00076EDD">
        <w:rPr>
          <w:sz w:val="22"/>
          <w:szCs w:val="22"/>
        </w:rPr>
        <w:t>В</w:t>
      </w:r>
      <w:r w:rsidRPr="00076EDD">
        <w:rPr>
          <w:sz w:val="22"/>
          <w:szCs w:val="22"/>
        </w:rPr>
        <w:t>уйлова</w:t>
      </w:r>
      <w:r w:rsidRPr="00076EDD">
        <w:rPr>
          <w:sz w:val="22"/>
          <w:szCs w:val="22"/>
        </w:rPr>
        <w:t xml:space="preserve"> А.М.  по </w:t>
      </w:r>
      <w:r w:rsidRPr="00076EDD">
        <w:rPr>
          <w:sz w:val="22"/>
          <w:szCs w:val="22"/>
        </w:rPr>
        <w:t>ч</w:t>
      </w:r>
      <w:r w:rsidRPr="00076EDD">
        <w:rPr>
          <w:sz w:val="22"/>
          <w:szCs w:val="22"/>
        </w:rPr>
        <w:t xml:space="preserve">. 1 ст. 14.1 </w:t>
      </w:r>
      <w:r w:rsidRPr="00076EDD">
        <w:rPr>
          <w:sz w:val="22"/>
          <w:szCs w:val="22"/>
        </w:rPr>
        <w:t>КоАП</w:t>
      </w:r>
      <w:r w:rsidRPr="00076EDD">
        <w:rPr>
          <w:sz w:val="22"/>
          <w:szCs w:val="22"/>
        </w:rPr>
        <w:t xml:space="preserve">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FE4C77" w:rsidRPr="00076EDD">
      <w:pPr>
        <w:ind w:firstLine="540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Обстоятельств, исключающих </w:t>
      </w:r>
      <w:r w:rsidRPr="00076EDD">
        <w:rPr>
          <w:sz w:val="22"/>
          <w:szCs w:val="22"/>
        </w:rPr>
        <w:t xml:space="preserve">производство по делу об административном правонарушении, предусмотренных ст. 24.5 </w:t>
      </w:r>
      <w:r w:rsidRPr="00076EDD">
        <w:rPr>
          <w:sz w:val="22"/>
          <w:szCs w:val="22"/>
        </w:rPr>
        <w:t>КоАП</w:t>
      </w:r>
      <w:r w:rsidRPr="00076EDD">
        <w:rPr>
          <w:sz w:val="22"/>
          <w:szCs w:val="22"/>
        </w:rPr>
        <w:t xml:space="preserve"> РФ, в соответствие с п. 4 ст. 29.1 </w:t>
      </w:r>
      <w:r w:rsidRPr="00076EDD">
        <w:rPr>
          <w:sz w:val="22"/>
          <w:szCs w:val="22"/>
        </w:rPr>
        <w:t>КоАП</w:t>
      </w:r>
      <w:r w:rsidRPr="00076EDD">
        <w:rPr>
          <w:sz w:val="22"/>
          <w:szCs w:val="22"/>
        </w:rPr>
        <w:t xml:space="preserve"> РФ не установлено.</w:t>
      </w:r>
    </w:p>
    <w:p w:rsidR="00FE4C77" w:rsidRPr="00076EDD">
      <w:pPr>
        <w:ind w:firstLine="540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При назначении административного наказания </w:t>
      </w:r>
      <w:r w:rsidRPr="00076EDD">
        <w:rPr>
          <w:sz w:val="22"/>
          <w:szCs w:val="22"/>
        </w:rPr>
        <w:t>Вуйлова</w:t>
      </w:r>
      <w:r w:rsidRPr="00076EDD">
        <w:rPr>
          <w:sz w:val="22"/>
          <w:szCs w:val="22"/>
        </w:rPr>
        <w:t xml:space="preserve"> А.М. суд учитывает характер совершенного им административно</w:t>
      </w:r>
      <w:r w:rsidRPr="00076EDD">
        <w:rPr>
          <w:sz w:val="22"/>
          <w:szCs w:val="22"/>
        </w:rPr>
        <w:t>го правонарушения, личность виновного, его имущественное положение.</w:t>
      </w:r>
    </w:p>
    <w:p w:rsidR="00FE4C77" w:rsidRPr="00076EDD">
      <w:pPr>
        <w:ind w:firstLine="540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К смягчающему административную ответственность обстоятельству, согласно  </w:t>
      </w:r>
      <w:r w:rsidRPr="00076EDD">
        <w:rPr>
          <w:sz w:val="22"/>
          <w:szCs w:val="22"/>
        </w:rPr>
        <w:t>ч</w:t>
      </w:r>
      <w:r w:rsidRPr="00076EDD">
        <w:rPr>
          <w:sz w:val="22"/>
          <w:szCs w:val="22"/>
        </w:rPr>
        <w:t xml:space="preserve">. 2 ст. 4.2. </w:t>
      </w:r>
      <w:r w:rsidRPr="00076EDD">
        <w:rPr>
          <w:sz w:val="22"/>
          <w:szCs w:val="22"/>
        </w:rPr>
        <w:t>КоАП</w:t>
      </w:r>
      <w:r w:rsidRPr="00076EDD">
        <w:rPr>
          <w:sz w:val="22"/>
          <w:szCs w:val="22"/>
        </w:rPr>
        <w:t xml:space="preserve"> РФ, суд относит признание вины в </w:t>
      </w:r>
      <w:r w:rsidRPr="00076EDD">
        <w:rPr>
          <w:sz w:val="22"/>
          <w:szCs w:val="22"/>
        </w:rPr>
        <w:t>содеянном</w:t>
      </w:r>
      <w:r w:rsidRPr="00076EDD">
        <w:rPr>
          <w:sz w:val="22"/>
          <w:szCs w:val="22"/>
        </w:rPr>
        <w:t>, и раскаяние лица, совершившего административное прав</w:t>
      </w:r>
      <w:r w:rsidRPr="00076EDD">
        <w:rPr>
          <w:sz w:val="22"/>
          <w:szCs w:val="22"/>
        </w:rPr>
        <w:t>онарушение</w:t>
      </w:r>
    </w:p>
    <w:p w:rsidR="00FE4C77" w:rsidRPr="00076EDD">
      <w:pPr>
        <w:ind w:firstLine="540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Отягчающих административную ответственность обстоятельств, не установлено. </w:t>
      </w:r>
    </w:p>
    <w:p w:rsidR="00FE4C77" w:rsidRPr="00076EDD">
      <w:pPr>
        <w:ind w:firstLine="540"/>
        <w:jc w:val="both"/>
        <w:rPr>
          <w:sz w:val="22"/>
          <w:szCs w:val="22"/>
        </w:rPr>
      </w:pPr>
      <w:r w:rsidRPr="00076EDD">
        <w:rPr>
          <w:sz w:val="22"/>
          <w:szCs w:val="22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</w:t>
      </w:r>
      <w:r w:rsidRPr="00076EDD">
        <w:rPr>
          <w:sz w:val="22"/>
          <w:szCs w:val="22"/>
        </w:rPr>
        <w:t xml:space="preserve">ьств, для достижения цели наказания </w:t>
      </w:r>
      <w:r w:rsidRPr="00076EDD">
        <w:rPr>
          <w:sz w:val="22"/>
          <w:szCs w:val="22"/>
        </w:rPr>
        <w:t>Вуйлова</w:t>
      </w:r>
      <w:r w:rsidRPr="00076EDD">
        <w:rPr>
          <w:sz w:val="22"/>
          <w:szCs w:val="22"/>
        </w:rPr>
        <w:t xml:space="preserve"> А.М. суд считает возможным назначить наказание в виде штрафа в пределе санкции ч. 1 ст. 14.1 </w:t>
      </w:r>
      <w:r w:rsidRPr="00076EDD">
        <w:rPr>
          <w:sz w:val="22"/>
          <w:szCs w:val="22"/>
        </w:rPr>
        <w:t>КоАП</w:t>
      </w:r>
      <w:r w:rsidRPr="00076EDD">
        <w:rPr>
          <w:sz w:val="22"/>
          <w:szCs w:val="22"/>
        </w:rPr>
        <w:t xml:space="preserve"> РФ для данного вида наказания.</w:t>
      </w:r>
    </w:p>
    <w:p w:rsidR="00FE4C77" w:rsidRPr="00076EDD">
      <w:pPr>
        <w:ind w:firstLine="567"/>
        <w:jc w:val="both"/>
        <w:rPr>
          <w:sz w:val="22"/>
          <w:szCs w:val="22"/>
        </w:rPr>
      </w:pP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На основании </w:t>
      </w:r>
      <w:r w:rsidRPr="00076EDD">
        <w:rPr>
          <w:sz w:val="22"/>
          <w:szCs w:val="22"/>
        </w:rPr>
        <w:t>изложенного</w:t>
      </w:r>
      <w:r w:rsidRPr="00076EDD">
        <w:rPr>
          <w:sz w:val="22"/>
          <w:szCs w:val="22"/>
        </w:rPr>
        <w:t xml:space="preserve">, руководствуясь ст.ст. 14.1, 29.9, 29.10 </w:t>
      </w:r>
      <w:r w:rsidRPr="00076EDD">
        <w:rPr>
          <w:sz w:val="22"/>
          <w:szCs w:val="22"/>
        </w:rPr>
        <w:t>КоАП</w:t>
      </w:r>
      <w:r w:rsidRPr="00076EDD">
        <w:rPr>
          <w:sz w:val="22"/>
          <w:szCs w:val="22"/>
        </w:rPr>
        <w:t xml:space="preserve"> РФ, мировой</w:t>
      </w:r>
      <w:r w:rsidRPr="00076EDD">
        <w:rPr>
          <w:sz w:val="22"/>
          <w:szCs w:val="22"/>
        </w:rPr>
        <w:t xml:space="preserve"> судья</w:t>
      </w:r>
    </w:p>
    <w:p w:rsidR="00FE4C77" w:rsidRPr="00076EDD">
      <w:pPr>
        <w:ind w:firstLine="567"/>
        <w:jc w:val="both"/>
        <w:rPr>
          <w:sz w:val="22"/>
          <w:szCs w:val="22"/>
        </w:rPr>
      </w:pPr>
    </w:p>
    <w:p w:rsidR="00FE4C77" w:rsidRPr="00076EDD">
      <w:pPr>
        <w:jc w:val="center"/>
        <w:rPr>
          <w:sz w:val="22"/>
          <w:szCs w:val="22"/>
        </w:rPr>
      </w:pPr>
      <w:r w:rsidRPr="00076EDD">
        <w:rPr>
          <w:sz w:val="22"/>
          <w:szCs w:val="22"/>
        </w:rPr>
        <w:t>ПОСТАНОВИЛ:</w:t>
      </w:r>
    </w:p>
    <w:p w:rsidR="00FE4C77" w:rsidRPr="00076EDD">
      <w:pPr>
        <w:ind w:firstLine="567"/>
        <w:jc w:val="both"/>
        <w:rPr>
          <w:sz w:val="22"/>
          <w:szCs w:val="22"/>
        </w:rPr>
      </w:pP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rStyle w:val="cat-FIOgrp-17rplc-61"/>
          <w:sz w:val="22"/>
          <w:szCs w:val="22"/>
        </w:rPr>
        <w:t>Вуйлова</w:t>
      </w:r>
      <w:r w:rsidRPr="00076EDD">
        <w:rPr>
          <w:rStyle w:val="cat-FIOgrp-17rplc-61"/>
          <w:sz w:val="22"/>
          <w:szCs w:val="22"/>
        </w:rPr>
        <w:t xml:space="preserve"> А. М.</w:t>
      </w:r>
      <w:r w:rsidRPr="00076EDD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</w:t>
      </w:r>
      <w:r w:rsidRPr="00076EDD">
        <w:rPr>
          <w:sz w:val="22"/>
          <w:szCs w:val="22"/>
        </w:rPr>
        <w:t>ч</w:t>
      </w:r>
      <w:r w:rsidRPr="00076EDD">
        <w:rPr>
          <w:sz w:val="22"/>
          <w:szCs w:val="22"/>
        </w:rPr>
        <w:t xml:space="preserve">. 1 ст. 14.1 </w:t>
      </w:r>
      <w:r w:rsidRPr="00076EDD">
        <w:rPr>
          <w:sz w:val="22"/>
          <w:szCs w:val="22"/>
        </w:rPr>
        <w:t>КоАП</w:t>
      </w:r>
      <w:r w:rsidRPr="00076EDD">
        <w:rPr>
          <w:sz w:val="22"/>
          <w:szCs w:val="22"/>
        </w:rPr>
        <w:t xml:space="preserve"> РФ, и назначить ей административное наказание в виде штрафа в размере 500 (пятьсот) рублей.</w:t>
      </w: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> </w:t>
      </w: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>Штраф подлежит перечислени</w:t>
      </w:r>
      <w:r w:rsidRPr="00076EDD">
        <w:rPr>
          <w:sz w:val="22"/>
          <w:szCs w:val="22"/>
        </w:rPr>
        <w:t xml:space="preserve">ю на следующие реквизиты: </w:t>
      </w:r>
      <w:r w:rsidRPr="00076EDD">
        <w:rPr>
          <w:rStyle w:val="cat-UserDefinedgrp-37rplc-63"/>
          <w:sz w:val="22"/>
          <w:szCs w:val="22"/>
        </w:rPr>
        <w:t xml:space="preserve">...реквизиты </w:t>
      </w: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В соответствии со ст. 32.2 </w:t>
      </w:r>
      <w:r w:rsidRPr="00076EDD">
        <w:rPr>
          <w:sz w:val="22"/>
          <w:szCs w:val="22"/>
        </w:rPr>
        <w:t>КоАП</w:t>
      </w:r>
      <w:r w:rsidRPr="00076EDD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076EDD">
        <w:rPr>
          <w:sz w:val="22"/>
          <w:szCs w:val="22"/>
        </w:rPr>
        <w:t>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>Оригинал платежного документа об оплате штрафа предоставить в суд.</w:t>
      </w: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>В случае неуплаты административного штрафа в устан</w:t>
      </w:r>
      <w:r w:rsidRPr="00076EDD">
        <w:rPr>
          <w:sz w:val="22"/>
          <w:szCs w:val="22"/>
        </w:rPr>
        <w:t xml:space="preserve">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</w:t>
      </w:r>
      <w:r w:rsidRPr="00076EDD">
        <w:rPr>
          <w:sz w:val="22"/>
          <w:szCs w:val="22"/>
        </w:rPr>
        <w:t>назначение лицу наказания в виде админис</w:t>
      </w:r>
      <w:r w:rsidRPr="00076EDD">
        <w:rPr>
          <w:sz w:val="22"/>
          <w:szCs w:val="22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076EDD">
        <w:rPr>
          <w:sz w:val="22"/>
          <w:szCs w:val="22"/>
        </w:rPr>
        <w:t xml:space="preserve"> на срок до пятидесяти часов.</w:t>
      </w: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> </w:t>
      </w:r>
    </w:p>
    <w:p w:rsidR="00FE4C77" w:rsidRPr="00076EDD">
      <w:pPr>
        <w:ind w:firstLine="567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Постановление может быть </w:t>
      </w:r>
      <w:r w:rsidRPr="00076EDD">
        <w:rPr>
          <w:sz w:val="22"/>
          <w:szCs w:val="22"/>
        </w:rPr>
        <w:t>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</w:t>
      </w:r>
      <w:r w:rsidRPr="00076EDD">
        <w:rPr>
          <w:sz w:val="22"/>
          <w:szCs w:val="22"/>
        </w:rPr>
        <w:t>: ул. Победы, д. 20, п. Нижнегорский, Республика Крым).</w:t>
      </w:r>
    </w:p>
    <w:p w:rsidR="00FE4C77" w:rsidRPr="00076EDD">
      <w:pPr>
        <w:ind w:firstLine="708"/>
        <w:jc w:val="both"/>
        <w:rPr>
          <w:sz w:val="22"/>
          <w:szCs w:val="22"/>
        </w:rPr>
      </w:pPr>
    </w:p>
    <w:p w:rsidR="00FE4C77" w:rsidRPr="00076EDD">
      <w:pPr>
        <w:ind w:firstLine="600"/>
        <w:jc w:val="both"/>
        <w:rPr>
          <w:sz w:val="22"/>
          <w:szCs w:val="22"/>
        </w:rPr>
      </w:pPr>
    </w:p>
    <w:p w:rsidR="00FE4C77" w:rsidRPr="00076EDD">
      <w:pPr>
        <w:ind w:firstLine="600"/>
        <w:jc w:val="both"/>
        <w:rPr>
          <w:sz w:val="22"/>
          <w:szCs w:val="22"/>
        </w:rPr>
      </w:pPr>
      <w:r w:rsidRPr="00076EDD">
        <w:rPr>
          <w:sz w:val="22"/>
          <w:szCs w:val="22"/>
        </w:rPr>
        <w:t xml:space="preserve">И.о. мирового судьи     </w:t>
      </w:r>
      <w:r w:rsidRPr="00076EDD">
        <w:rPr>
          <w:sz w:val="22"/>
          <w:szCs w:val="22"/>
        </w:rPr>
        <w:tab/>
      </w:r>
      <w:r w:rsidRPr="00076EDD" w:rsidR="00076EDD">
        <w:rPr>
          <w:sz w:val="22"/>
          <w:szCs w:val="22"/>
        </w:rPr>
        <w:t>/подпись/</w:t>
      </w:r>
      <w:r w:rsidRPr="00076EDD" w:rsidR="00076EDD">
        <w:rPr>
          <w:sz w:val="22"/>
          <w:szCs w:val="22"/>
        </w:rPr>
        <w:tab/>
      </w:r>
      <w:r w:rsidRPr="00076EDD" w:rsidR="00076EDD">
        <w:rPr>
          <w:sz w:val="22"/>
          <w:szCs w:val="22"/>
        </w:rPr>
        <w:tab/>
      </w:r>
      <w:r w:rsidRPr="00076EDD">
        <w:rPr>
          <w:sz w:val="22"/>
          <w:szCs w:val="22"/>
        </w:rPr>
        <w:t xml:space="preserve">                       А.И. </w:t>
      </w:r>
      <w:r w:rsidRPr="00076EDD">
        <w:rPr>
          <w:sz w:val="22"/>
          <w:szCs w:val="22"/>
        </w:rPr>
        <w:t>Гноевой</w:t>
      </w:r>
    </w:p>
    <w:sectPr w:rsidSect="00FE4C77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77">
    <w:pPr>
      <w:jc w:val="center"/>
    </w:pPr>
    <w:r>
      <w:fldChar w:fldCharType="begin"/>
    </w:r>
    <w:r w:rsidR="004A6144">
      <w:instrText xml:space="preserve"> PAGE   \* MERGEFORMAT </w:instrText>
    </w:r>
    <w:r>
      <w:fldChar w:fldCharType="separate"/>
    </w:r>
    <w:r w:rsidR="00076EDD">
      <w:rPr>
        <w:noProof/>
      </w:rPr>
      <w:t>4</w:t>
    </w:r>
    <w:r>
      <w:fldChar w:fldCharType="end"/>
    </w:r>
  </w:p>
  <w:p w:rsidR="00FE4C7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E4C77"/>
    <w:rsid w:val="00076EDD"/>
    <w:rsid w:val="004A6144"/>
    <w:rsid w:val="00FE4C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7rplc-5">
    <w:name w:val="cat-FIO grp-17 rplc-5"/>
    <w:basedOn w:val="DefaultParagraphFont"/>
    <w:rsid w:val="00FE4C77"/>
  </w:style>
  <w:style w:type="character" w:customStyle="1" w:styleId="cat-PassportDatagrp-26rplc-6">
    <w:name w:val="cat-PassportData grp-26 rplc-6"/>
    <w:basedOn w:val="DefaultParagraphFont"/>
    <w:rsid w:val="00FE4C77"/>
  </w:style>
  <w:style w:type="character" w:customStyle="1" w:styleId="cat-Addressgrp-2rplc-7">
    <w:name w:val="cat-Address grp-2 rplc-7"/>
    <w:basedOn w:val="DefaultParagraphFont"/>
    <w:rsid w:val="00FE4C77"/>
  </w:style>
  <w:style w:type="character" w:customStyle="1" w:styleId="cat-Addressgrp-3rplc-8">
    <w:name w:val="cat-Address grp-3 rplc-8"/>
    <w:basedOn w:val="DefaultParagraphFont"/>
    <w:rsid w:val="00FE4C77"/>
  </w:style>
  <w:style w:type="character" w:customStyle="1" w:styleId="cat-UserDefinedgrp-34rplc-9">
    <w:name w:val="cat-UserDefined grp-34 rplc-9"/>
    <w:basedOn w:val="DefaultParagraphFont"/>
    <w:rsid w:val="00FE4C77"/>
  </w:style>
  <w:style w:type="character" w:customStyle="1" w:styleId="cat-Dategrp-10rplc-10">
    <w:name w:val="cat-Date grp-10 rplc-10"/>
    <w:basedOn w:val="DefaultParagraphFont"/>
    <w:rsid w:val="00FE4C77"/>
  </w:style>
  <w:style w:type="character" w:customStyle="1" w:styleId="cat-Dategrp-11rplc-11">
    <w:name w:val="cat-Date grp-11 rplc-11"/>
    <w:basedOn w:val="DefaultParagraphFont"/>
    <w:rsid w:val="00FE4C77"/>
  </w:style>
  <w:style w:type="character" w:customStyle="1" w:styleId="cat-Addressgrp-4rplc-12">
    <w:name w:val="cat-Address grp-4 rplc-12"/>
    <w:basedOn w:val="DefaultParagraphFont"/>
    <w:rsid w:val="00FE4C77"/>
  </w:style>
  <w:style w:type="character" w:customStyle="1" w:styleId="cat-CarMakeModelgrp-28rplc-14">
    <w:name w:val="cat-CarMakeModel grp-28 rplc-14"/>
    <w:basedOn w:val="DefaultParagraphFont"/>
    <w:rsid w:val="00FE4C77"/>
  </w:style>
  <w:style w:type="character" w:customStyle="1" w:styleId="cat-UserDefinedgrp-35rplc-15">
    <w:name w:val="cat-UserDefined grp-35 rplc-15"/>
    <w:basedOn w:val="DefaultParagraphFont"/>
    <w:rsid w:val="00FE4C77"/>
  </w:style>
  <w:style w:type="character" w:customStyle="1" w:styleId="cat-UserDefinedgrp-34rplc-18">
    <w:name w:val="cat-UserDefined grp-34 rplc-18"/>
    <w:basedOn w:val="DefaultParagraphFont"/>
    <w:rsid w:val="00FE4C77"/>
  </w:style>
  <w:style w:type="character" w:customStyle="1" w:styleId="cat-Dategrp-12rplc-19">
    <w:name w:val="cat-Date grp-12 rplc-19"/>
    <w:basedOn w:val="DefaultParagraphFont"/>
    <w:rsid w:val="00FE4C77"/>
  </w:style>
  <w:style w:type="character" w:customStyle="1" w:styleId="cat-Dategrp-11rplc-20">
    <w:name w:val="cat-Date grp-11 rplc-20"/>
    <w:basedOn w:val="DefaultParagraphFont"/>
    <w:rsid w:val="00FE4C77"/>
  </w:style>
  <w:style w:type="character" w:customStyle="1" w:styleId="cat-Dategrp-11rplc-23">
    <w:name w:val="cat-Date grp-11 rplc-23"/>
    <w:basedOn w:val="DefaultParagraphFont"/>
    <w:rsid w:val="00FE4C77"/>
  </w:style>
  <w:style w:type="character" w:customStyle="1" w:styleId="cat-FIOgrp-19rplc-24">
    <w:name w:val="cat-FIO grp-19 rplc-24"/>
    <w:basedOn w:val="DefaultParagraphFont"/>
    <w:rsid w:val="00FE4C77"/>
  </w:style>
  <w:style w:type="character" w:customStyle="1" w:styleId="cat-Dategrp-11rplc-25">
    <w:name w:val="cat-Date grp-11 rplc-25"/>
    <w:basedOn w:val="DefaultParagraphFont"/>
    <w:rsid w:val="00FE4C77"/>
  </w:style>
  <w:style w:type="character" w:customStyle="1" w:styleId="cat-Dategrp-10rplc-27">
    <w:name w:val="cat-Date grp-10 rplc-27"/>
    <w:basedOn w:val="DefaultParagraphFont"/>
    <w:rsid w:val="00FE4C77"/>
  </w:style>
  <w:style w:type="character" w:customStyle="1" w:styleId="cat-UserDefinedgrp-36rplc-28">
    <w:name w:val="cat-UserDefined grp-36 rplc-28"/>
    <w:basedOn w:val="DefaultParagraphFont"/>
    <w:rsid w:val="00FE4C77"/>
  </w:style>
  <w:style w:type="character" w:customStyle="1" w:styleId="cat-Dategrp-11rplc-37">
    <w:name w:val="cat-Date grp-11 rplc-37"/>
    <w:basedOn w:val="DefaultParagraphFont"/>
    <w:rsid w:val="00FE4C77"/>
  </w:style>
  <w:style w:type="character" w:customStyle="1" w:styleId="cat-Addressgrp-4rplc-38">
    <w:name w:val="cat-Address grp-4 rplc-38"/>
    <w:basedOn w:val="DefaultParagraphFont"/>
    <w:rsid w:val="00FE4C77"/>
  </w:style>
  <w:style w:type="character" w:customStyle="1" w:styleId="cat-CarMakeModelgrp-28rplc-40">
    <w:name w:val="cat-CarMakeModel grp-28 rplc-40"/>
    <w:basedOn w:val="DefaultParagraphFont"/>
    <w:rsid w:val="00FE4C77"/>
  </w:style>
  <w:style w:type="character" w:customStyle="1" w:styleId="cat-UserDefinedgrp-35rplc-41">
    <w:name w:val="cat-UserDefined grp-35 rplc-41"/>
    <w:basedOn w:val="DefaultParagraphFont"/>
    <w:rsid w:val="00FE4C77"/>
  </w:style>
  <w:style w:type="character" w:customStyle="1" w:styleId="cat-Dategrp-11rplc-44">
    <w:name w:val="cat-Date grp-11 rplc-44"/>
    <w:basedOn w:val="DefaultParagraphFont"/>
    <w:rsid w:val="00FE4C77"/>
  </w:style>
  <w:style w:type="character" w:customStyle="1" w:styleId="cat-Dategrp-10rplc-45">
    <w:name w:val="cat-Date grp-10 rplc-45"/>
    <w:basedOn w:val="DefaultParagraphFont"/>
    <w:rsid w:val="00FE4C77"/>
  </w:style>
  <w:style w:type="character" w:customStyle="1" w:styleId="cat-FIOgrp-19rplc-47">
    <w:name w:val="cat-FIO grp-19 rplc-47"/>
    <w:basedOn w:val="DefaultParagraphFont"/>
    <w:rsid w:val="00FE4C77"/>
  </w:style>
  <w:style w:type="character" w:customStyle="1" w:styleId="cat-Dategrp-11rplc-48">
    <w:name w:val="cat-Date grp-11 rplc-48"/>
    <w:basedOn w:val="DefaultParagraphFont"/>
    <w:rsid w:val="00FE4C77"/>
  </w:style>
  <w:style w:type="character" w:customStyle="1" w:styleId="cat-Dategrp-11rplc-49">
    <w:name w:val="cat-Date grp-11 rplc-49"/>
    <w:basedOn w:val="DefaultParagraphFont"/>
    <w:rsid w:val="00FE4C77"/>
  </w:style>
  <w:style w:type="character" w:customStyle="1" w:styleId="cat-Timegrp-27rplc-50">
    <w:name w:val="cat-Time grp-27 rplc-50"/>
    <w:basedOn w:val="DefaultParagraphFont"/>
    <w:rsid w:val="00FE4C77"/>
  </w:style>
  <w:style w:type="character" w:customStyle="1" w:styleId="cat-Addressgrp-5rplc-51">
    <w:name w:val="cat-Address grp-5 rplc-51"/>
    <w:basedOn w:val="DefaultParagraphFont"/>
    <w:rsid w:val="00FE4C77"/>
  </w:style>
  <w:style w:type="character" w:customStyle="1" w:styleId="cat-PhoneNumbergrp-29rplc-53">
    <w:name w:val="cat-PhoneNumber grp-29 rplc-53"/>
    <w:basedOn w:val="DefaultParagraphFont"/>
    <w:rsid w:val="00FE4C77"/>
  </w:style>
  <w:style w:type="character" w:customStyle="1" w:styleId="cat-CarMakeModelgrp-28rplc-54">
    <w:name w:val="cat-CarMakeModel grp-28 rplc-54"/>
    <w:basedOn w:val="DefaultParagraphFont"/>
    <w:rsid w:val="00FE4C77"/>
  </w:style>
  <w:style w:type="character" w:customStyle="1" w:styleId="cat-UserDefinedgrp-35rplc-55">
    <w:name w:val="cat-UserDefined grp-35 rplc-55"/>
    <w:basedOn w:val="DefaultParagraphFont"/>
    <w:rsid w:val="00FE4C77"/>
  </w:style>
  <w:style w:type="character" w:customStyle="1" w:styleId="cat-FIOgrp-17rplc-61">
    <w:name w:val="cat-FIO grp-17 rplc-61"/>
    <w:basedOn w:val="DefaultParagraphFont"/>
    <w:rsid w:val="00FE4C77"/>
  </w:style>
  <w:style w:type="character" w:customStyle="1" w:styleId="cat-UserDefinedgrp-37rplc-63">
    <w:name w:val="cat-UserDefined grp-37 rplc-63"/>
    <w:basedOn w:val="DefaultParagraphFont"/>
    <w:rsid w:val="00FE4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grul.nalog.ru/index.htm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