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7689" w:rsidRPr="00820502">
      <w:pPr>
        <w:pStyle w:val="Heading1"/>
        <w:spacing w:before="0" w:after="0"/>
        <w:jc w:val="right"/>
        <w:rPr>
          <w:sz w:val="22"/>
          <w:szCs w:val="22"/>
        </w:rPr>
      </w:pPr>
      <w:r w:rsidRPr="00820502">
        <w:rPr>
          <w:b w:val="0"/>
          <w:bCs w:val="0"/>
          <w:sz w:val="22"/>
          <w:szCs w:val="22"/>
        </w:rPr>
        <w:t>Дело № 5-65-259/2019</w:t>
      </w:r>
    </w:p>
    <w:p w:rsidR="00187689" w:rsidRPr="00820502">
      <w:pPr>
        <w:pStyle w:val="Heading1"/>
        <w:spacing w:before="0" w:after="0"/>
        <w:jc w:val="center"/>
        <w:rPr>
          <w:sz w:val="22"/>
          <w:szCs w:val="22"/>
        </w:rPr>
      </w:pPr>
      <w:r w:rsidRPr="00820502">
        <w:rPr>
          <w:b w:val="0"/>
          <w:bCs w:val="0"/>
          <w:sz w:val="22"/>
          <w:szCs w:val="22"/>
        </w:rPr>
        <w:t> </w:t>
      </w:r>
    </w:p>
    <w:p w:rsidR="00187689" w:rsidRPr="00820502">
      <w:pPr>
        <w:pStyle w:val="Heading1"/>
        <w:spacing w:before="0" w:after="0"/>
        <w:jc w:val="center"/>
        <w:rPr>
          <w:sz w:val="22"/>
          <w:szCs w:val="22"/>
        </w:rPr>
      </w:pPr>
      <w:r w:rsidRPr="00820502">
        <w:rPr>
          <w:b w:val="0"/>
          <w:bCs w:val="0"/>
          <w:sz w:val="22"/>
          <w:szCs w:val="22"/>
        </w:rPr>
        <w:t>П</w:t>
      </w:r>
      <w:r w:rsidRPr="00820502">
        <w:rPr>
          <w:b w:val="0"/>
          <w:bCs w:val="0"/>
          <w:sz w:val="22"/>
          <w:szCs w:val="22"/>
        </w:rPr>
        <w:t xml:space="preserve"> О С Т А Н О В Л Е Н И Е</w:t>
      </w:r>
    </w:p>
    <w:p w:rsidR="00187689" w:rsidRPr="00820502">
      <w:pPr>
        <w:jc w:val="center"/>
        <w:rPr>
          <w:sz w:val="22"/>
          <w:szCs w:val="22"/>
        </w:rPr>
      </w:pPr>
      <w:r w:rsidRPr="00820502">
        <w:rPr>
          <w:sz w:val="22"/>
          <w:szCs w:val="22"/>
        </w:rPr>
        <w:t>о назначении административного наказания</w:t>
      </w:r>
    </w:p>
    <w:p w:rsidR="00187689" w:rsidRPr="00820502">
      <w:pPr>
        <w:jc w:val="center"/>
        <w:rPr>
          <w:sz w:val="22"/>
          <w:szCs w:val="22"/>
        </w:rPr>
      </w:pPr>
    </w:p>
    <w:p w:rsidR="00187689" w:rsidRPr="00820502">
      <w:pPr>
        <w:ind w:firstLine="708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п. Нижнегорский </w:t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  <w:t>19 августа 2019 года</w:t>
      </w:r>
      <w:r w:rsidRPr="00820502">
        <w:rPr>
          <w:sz w:val="22"/>
          <w:szCs w:val="22"/>
        </w:rPr>
        <w:tab/>
        <w:t xml:space="preserve">                            </w:t>
      </w: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 </w:t>
      </w:r>
      <w:r w:rsidRPr="00820502">
        <w:rPr>
          <w:sz w:val="22"/>
          <w:szCs w:val="22"/>
        </w:rPr>
        <w:tab/>
        <w:t xml:space="preserve">                     </w:t>
      </w:r>
      <w:r w:rsidRPr="00820502">
        <w:rPr>
          <w:sz w:val="22"/>
          <w:szCs w:val="22"/>
        </w:rPr>
        <w:tab/>
        <w:t xml:space="preserve">      </w:t>
      </w: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 </w:t>
      </w:r>
      <w:r w:rsidRPr="00820502">
        <w:rPr>
          <w:sz w:val="22"/>
          <w:szCs w:val="22"/>
        </w:rPr>
        <w:tab/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820502">
        <w:rPr>
          <w:sz w:val="22"/>
          <w:szCs w:val="22"/>
        </w:rPr>
        <w:t>Гноевой</w:t>
      </w:r>
      <w:r w:rsidRPr="00820502">
        <w:rPr>
          <w:sz w:val="22"/>
          <w:szCs w:val="22"/>
        </w:rPr>
        <w:t xml:space="preserve"> А.И. </w:t>
      </w:r>
    </w:p>
    <w:p w:rsidR="00187689" w:rsidRPr="00820502">
      <w:pPr>
        <w:jc w:val="both"/>
        <w:rPr>
          <w:sz w:val="22"/>
          <w:szCs w:val="22"/>
        </w:rPr>
      </w:pP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 участием: </w:t>
      </w: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820502">
        <w:rPr>
          <w:sz w:val="22"/>
          <w:szCs w:val="22"/>
        </w:rPr>
        <w:t>Папкина</w:t>
      </w:r>
      <w:r w:rsidRPr="00820502">
        <w:rPr>
          <w:sz w:val="22"/>
          <w:szCs w:val="22"/>
        </w:rPr>
        <w:t xml:space="preserve"> А.В., </w:t>
      </w:r>
    </w:p>
    <w:p w:rsidR="00187689" w:rsidRPr="00820502">
      <w:pPr>
        <w:jc w:val="both"/>
        <w:rPr>
          <w:sz w:val="22"/>
          <w:szCs w:val="22"/>
        </w:rPr>
      </w:pP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187689" w:rsidRPr="00820502">
      <w:pPr>
        <w:jc w:val="both"/>
        <w:rPr>
          <w:sz w:val="22"/>
          <w:szCs w:val="22"/>
        </w:rPr>
      </w:pPr>
    </w:p>
    <w:p w:rsidR="00187689" w:rsidRPr="00820502">
      <w:pPr>
        <w:ind w:left="4536"/>
        <w:jc w:val="both"/>
        <w:rPr>
          <w:sz w:val="22"/>
          <w:szCs w:val="22"/>
        </w:rPr>
      </w:pPr>
      <w:r w:rsidRPr="00820502">
        <w:rPr>
          <w:rStyle w:val="cat-FIOgrp-22rplc-5"/>
          <w:sz w:val="22"/>
          <w:szCs w:val="22"/>
        </w:rPr>
        <w:t>Папкина</w:t>
      </w:r>
      <w:r w:rsidRPr="00820502">
        <w:rPr>
          <w:rStyle w:val="cat-FIOgrp-22rplc-5"/>
          <w:sz w:val="22"/>
          <w:szCs w:val="22"/>
        </w:rPr>
        <w:t xml:space="preserve"> А. В.</w:t>
      </w:r>
      <w:r w:rsidRPr="00820502">
        <w:rPr>
          <w:sz w:val="22"/>
          <w:szCs w:val="22"/>
        </w:rPr>
        <w:t xml:space="preserve">, </w:t>
      </w:r>
      <w:r w:rsidRPr="00820502">
        <w:rPr>
          <w:rStyle w:val="cat-PassportDatagrp-27rplc-6"/>
          <w:sz w:val="22"/>
          <w:szCs w:val="22"/>
        </w:rPr>
        <w:t>паспортные данные</w:t>
      </w:r>
      <w:r w:rsidRPr="00820502">
        <w:rPr>
          <w:sz w:val="22"/>
          <w:szCs w:val="22"/>
        </w:rPr>
        <w:t xml:space="preserve">, гражданина Российской Федерации, имеющего среднее профессиональное образование, разведенного, работающего по частному найму,  зарегистрированного по адресу: </w:t>
      </w:r>
      <w:r w:rsidRPr="00820502">
        <w:rPr>
          <w:rStyle w:val="cat-Addressgrp-2rplc-7"/>
          <w:sz w:val="22"/>
          <w:szCs w:val="22"/>
        </w:rPr>
        <w:t>адрес</w:t>
      </w:r>
      <w:r w:rsidRPr="00820502">
        <w:rPr>
          <w:sz w:val="22"/>
          <w:szCs w:val="22"/>
        </w:rPr>
        <w:t xml:space="preserve">, фактически проживающего по адресу: </w:t>
      </w:r>
      <w:r w:rsidRPr="00820502">
        <w:rPr>
          <w:rStyle w:val="cat-Addressgrp-3rplc-8"/>
          <w:sz w:val="22"/>
          <w:szCs w:val="22"/>
        </w:rPr>
        <w:t>адрес</w:t>
      </w:r>
      <w:r w:rsidR="009E2E2B">
        <w:rPr>
          <w:sz w:val="22"/>
          <w:szCs w:val="22"/>
        </w:rPr>
        <w:t xml:space="preserve">, </w:t>
      </w:r>
      <w:r w:rsidR="009E2E2B">
        <w:rPr>
          <w:sz w:val="22"/>
          <w:szCs w:val="22"/>
        </w:rPr>
        <w:t>сот</w:t>
      </w:r>
      <w:r w:rsidR="009E2E2B">
        <w:rPr>
          <w:sz w:val="22"/>
          <w:szCs w:val="22"/>
        </w:rPr>
        <w:t>.т</w:t>
      </w:r>
      <w:r w:rsidR="009E2E2B">
        <w:rPr>
          <w:sz w:val="22"/>
          <w:szCs w:val="22"/>
        </w:rPr>
        <w:t>ел</w:t>
      </w:r>
      <w:r w:rsidR="009E2E2B">
        <w:rPr>
          <w:sz w:val="22"/>
          <w:szCs w:val="22"/>
        </w:rPr>
        <w:t>. ..номер</w:t>
      </w:r>
      <w:r w:rsidRPr="00820502">
        <w:rPr>
          <w:sz w:val="22"/>
          <w:szCs w:val="22"/>
        </w:rPr>
        <w:t xml:space="preserve">,  </w:t>
      </w:r>
    </w:p>
    <w:p w:rsidR="00187689" w:rsidRPr="00820502">
      <w:pPr>
        <w:ind w:left="4536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      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дело об административном правонарушении, предусмотренном ст. 10.5.1  Кодекса Российской Федерации об административных правонарушениях, </w:t>
      </w:r>
    </w:p>
    <w:p w:rsidR="00187689" w:rsidRPr="00820502">
      <w:pPr>
        <w:jc w:val="both"/>
        <w:rPr>
          <w:sz w:val="22"/>
          <w:szCs w:val="22"/>
        </w:rPr>
      </w:pP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 </w:t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  <w:t xml:space="preserve">    УСТАНОВИЛ:</w:t>
      </w:r>
    </w:p>
    <w:p w:rsidR="00187689" w:rsidRPr="00820502">
      <w:pPr>
        <w:jc w:val="both"/>
        <w:rPr>
          <w:sz w:val="22"/>
          <w:szCs w:val="22"/>
        </w:rPr>
      </w:pP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Согласно протоколу об административном правонарушении РК-</w:t>
      </w:r>
      <w:r w:rsidRPr="00820502">
        <w:rPr>
          <w:rStyle w:val="cat-UserDefinedgrp-33rplc-10"/>
          <w:sz w:val="22"/>
          <w:szCs w:val="22"/>
        </w:rPr>
        <w:t xml:space="preserve">...номер </w:t>
      </w:r>
      <w:r w:rsidRPr="00820502">
        <w:rPr>
          <w:sz w:val="22"/>
          <w:szCs w:val="22"/>
        </w:rPr>
        <w:t xml:space="preserve">от </w:t>
      </w:r>
      <w:r w:rsidRPr="00820502">
        <w:rPr>
          <w:rStyle w:val="cat-Dategrp-11rplc-11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, </w:t>
      </w:r>
      <w:r w:rsidRPr="00820502">
        <w:rPr>
          <w:sz w:val="22"/>
          <w:szCs w:val="22"/>
        </w:rPr>
        <w:t>Папкин</w:t>
      </w:r>
      <w:r w:rsidRPr="00820502">
        <w:rPr>
          <w:sz w:val="22"/>
          <w:szCs w:val="22"/>
        </w:rPr>
        <w:t xml:space="preserve"> А.В.,  на территории домовладения по </w:t>
      </w:r>
      <w:r w:rsidRPr="00820502">
        <w:rPr>
          <w:rStyle w:val="cat-Addressgrp-4rplc-13"/>
          <w:sz w:val="22"/>
          <w:szCs w:val="22"/>
        </w:rPr>
        <w:t>адрес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Addressgrp-5rplc-14"/>
          <w:sz w:val="22"/>
          <w:szCs w:val="22"/>
        </w:rPr>
        <w:t>адрес</w:t>
      </w:r>
      <w:r w:rsidRPr="00820502">
        <w:rPr>
          <w:sz w:val="22"/>
          <w:szCs w:val="22"/>
        </w:rPr>
        <w:t xml:space="preserve">, незаконно культивировал 2 куста растения рода конопля, содержащими наркотическое средство, до обнаружения и изъятия их </w:t>
      </w:r>
      <w:r w:rsidRPr="00820502">
        <w:rPr>
          <w:rStyle w:val="cat-Dategrp-12rplc-15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 работниками правоохранительных органов, при отсутствии признаков уголовного наказуемого деяния, за что предусмотрена административная ответственность по ст. 10.5.1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РФ.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 судебном заседании </w:t>
      </w:r>
      <w:r w:rsidRPr="00820502">
        <w:rPr>
          <w:sz w:val="22"/>
          <w:szCs w:val="22"/>
        </w:rPr>
        <w:t>Папкин</w:t>
      </w:r>
      <w:r w:rsidRPr="00820502">
        <w:rPr>
          <w:sz w:val="22"/>
          <w:szCs w:val="22"/>
        </w:rPr>
        <w:t xml:space="preserve"> А.В. вину в совершении вышеуказанного правонарушения признал в полном объеме и пояснил, что действительно на территории его домовладения растет конопля, он ее сам посадил, ухаживал за ней, поливал, так как хотел использовать её в качестве удобрения для помидор, денежные средства на уплату штрафа у него имеются, так как работает по частному найму, в том числе</w:t>
      </w:r>
      <w:r w:rsidRPr="00820502">
        <w:rPr>
          <w:sz w:val="22"/>
          <w:szCs w:val="22"/>
        </w:rPr>
        <w:t xml:space="preserve"> выращивает помидоры. 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Кроме, признания вины </w:t>
      </w:r>
      <w:r w:rsidRPr="00820502">
        <w:rPr>
          <w:sz w:val="22"/>
          <w:szCs w:val="22"/>
        </w:rPr>
        <w:t>Папкиным</w:t>
      </w:r>
      <w:r w:rsidRPr="00820502">
        <w:rPr>
          <w:sz w:val="22"/>
          <w:szCs w:val="22"/>
        </w:rPr>
        <w:t xml:space="preserve"> А.В., его вина в совершении административного правонарушения, предусмотренного ст. 10.5.1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РК – </w:t>
      </w:r>
      <w:r w:rsidRPr="00820502">
        <w:rPr>
          <w:rStyle w:val="cat-UserDefinedgrp-33rplc-18"/>
          <w:sz w:val="22"/>
          <w:szCs w:val="22"/>
        </w:rPr>
        <w:t xml:space="preserve">...номер </w:t>
      </w:r>
      <w:r w:rsidRPr="00820502">
        <w:rPr>
          <w:sz w:val="22"/>
          <w:szCs w:val="22"/>
        </w:rPr>
        <w:t xml:space="preserve">об административном правонарушении от </w:t>
      </w:r>
      <w:r w:rsidRPr="00820502">
        <w:rPr>
          <w:rStyle w:val="cat-Dategrp-13rplc-19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; рапортом от </w:t>
      </w:r>
      <w:r w:rsidRPr="00820502">
        <w:rPr>
          <w:rStyle w:val="cat-Dategrp-14rplc-20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; протоколом осмотра места происшествия от </w:t>
      </w:r>
      <w:r w:rsidRPr="00820502">
        <w:rPr>
          <w:rStyle w:val="cat-Dategrp-14rplc-21"/>
          <w:sz w:val="22"/>
          <w:szCs w:val="22"/>
        </w:rPr>
        <w:t>дата</w:t>
      </w:r>
      <w:r w:rsidRPr="00820502">
        <w:rPr>
          <w:sz w:val="22"/>
          <w:szCs w:val="22"/>
        </w:rPr>
        <w:t>, фотоматериалами к нему;</w:t>
      </w:r>
      <w:r w:rsidRPr="00820502">
        <w:rPr>
          <w:sz w:val="22"/>
          <w:szCs w:val="22"/>
        </w:rPr>
        <w:t xml:space="preserve"> объяснениями </w:t>
      </w:r>
      <w:r w:rsidRPr="00820502">
        <w:rPr>
          <w:sz w:val="22"/>
          <w:szCs w:val="22"/>
        </w:rPr>
        <w:t>Папкина</w:t>
      </w:r>
      <w:r w:rsidRPr="00820502">
        <w:rPr>
          <w:sz w:val="22"/>
          <w:szCs w:val="22"/>
        </w:rPr>
        <w:t xml:space="preserve"> А.В. от </w:t>
      </w:r>
      <w:r w:rsidRPr="00820502">
        <w:rPr>
          <w:rStyle w:val="cat-Dategrp-14rplc-23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;  справкой об исследовании № 1/69и от </w:t>
      </w:r>
      <w:r w:rsidRPr="00820502">
        <w:rPr>
          <w:rStyle w:val="cat-Dategrp-15rplc-24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, согласно которой представленные на экспертизу 2 растения являются растениями конопля (растениями рода </w:t>
      </w:r>
      <w:r w:rsidRPr="00820502">
        <w:rPr>
          <w:sz w:val="22"/>
          <w:szCs w:val="22"/>
        </w:rPr>
        <w:t>Cannabis</w:t>
      </w:r>
      <w:r w:rsidRPr="00820502">
        <w:rPr>
          <w:sz w:val="22"/>
          <w:szCs w:val="22"/>
        </w:rPr>
        <w:t xml:space="preserve">), содержащими наркотические средства; постановление об отказе в возбуждении уголовного дела </w:t>
      </w:r>
      <w:r w:rsidRPr="00820502">
        <w:rPr>
          <w:sz w:val="22"/>
          <w:szCs w:val="22"/>
        </w:rPr>
        <w:t>от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Dategrp-13rplc-25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; рапортом от </w:t>
      </w:r>
      <w:r w:rsidRPr="00820502">
        <w:rPr>
          <w:rStyle w:val="cat-Dategrp-16rplc-26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 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 соответствии со ст. 18 Федерального закона "О наркотических средствах и психотропных веществах" на территории Российской Федерации запрещается культивирование опийного мака, кокаинового куста, в целях незаконного потребления или использования в незаконном обороте наркотических средств. Незаконное культивирование растений, содержащих наркотические средства </w:t>
      </w:r>
      <w:r w:rsidRPr="00820502">
        <w:rPr>
          <w:sz w:val="22"/>
          <w:szCs w:val="22"/>
        </w:rPr>
        <w:t xml:space="preserve">или психотропные вещества либо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 xml:space="preserve">, если это действие не </w:t>
      </w:r>
      <w:r w:rsidRPr="00820502">
        <w:rPr>
          <w:sz w:val="22"/>
          <w:szCs w:val="22"/>
        </w:rPr>
        <w:t>содержит уголовно наказуемого деяния образует</w:t>
      </w:r>
      <w:r w:rsidRPr="00820502">
        <w:rPr>
          <w:sz w:val="22"/>
          <w:szCs w:val="22"/>
        </w:rPr>
        <w:t xml:space="preserve"> состав административного правонарушения, предусмотренного статьей 10.5.1 Кодекса Российской Федерации об административных правонарушениях.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Объектом данного вида правонарушения являются общественные отношения в сфере культивирования растений, содержащих наркотические средства, психотропные вещества или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 xml:space="preserve">. Указанной статьей установлен запрет культивирования на территории Российской Федерации растений, содержащих наркотические средства, психотропные вещества или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Согласно </w:t>
      </w:r>
      <w:hyperlink r:id="rId4" w:history="1">
        <w:r w:rsidRPr="00820502">
          <w:rPr>
            <w:color w:val="0000EE"/>
            <w:sz w:val="22"/>
            <w:szCs w:val="22"/>
          </w:rPr>
          <w:t>абз</w:t>
        </w:r>
        <w:r w:rsidRPr="00820502">
          <w:rPr>
            <w:color w:val="0000EE"/>
            <w:sz w:val="22"/>
            <w:szCs w:val="22"/>
          </w:rPr>
          <w:t>. 24 ст. 1</w:t>
        </w:r>
      </w:hyperlink>
      <w:r w:rsidRPr="00820502">
        <w:rPr>
          <w:sz w:val="22"/>
          <w:szCs w:val="22"/>
        </w:rPr>
        <w:t xml:space="preserve"> Федерального закона "О наркотических средствах и психотропных веществах", культивирование </w:t>
      </w:r>
      <w:r w:rsidRPr="00820502">
        <w:rPr>
          <w:sz w:val="22"/>
          <w:szCs w:val="22"/>
        </w:rPr>
        <w:t>наркосодержащих</w:t>
      </w:r>
      <w:r w:rsidRPr="00820502">
        <w:rPr>
          <w:sz w:val="22"/>
          <w:szCs w:val="22"/>
        </w:rP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(пункт 29 постановления Пленума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</w:t>
      </w:r>
      <w:r w:rsidRPr="00820502">
        <w:rPr>
          <w:sz w:val="22"/>
          <w:szCs w:val="22"/>
        </w:rPr>
        <w:t xml:space="preserve"> веществами").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Под их выращиванием понимается уход за посевами и всходами с целью доведения растений до стадии созревания.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Предметом правонарушения выступают растения, содержащие наркотические средства, психотропные вещества или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 xml:space="preserve">. </w:t>
      </w:r>
      <w:r w:rsidRPr="00820502">
        <w:rPr>
          <w:sz w:val="22"/>
          <w:szCs w:val="22"/>
        </w:rPr>
        <w:t xml:space="preserve">К таким растениям относятся кокаиновый куст, конопля (растение рода </w:t>
      </w:r>
      <w:r w:rsidRPr="00820502">
        <w:rPr>
          <w:sz w:val="22"/>
          <w:szCs w:val="22"/>
        </w:rPr>
        <w:t>Cannabis</w:t>
      </w:r>
      <w:r w:rsidRPr="00820502">
        <w:rPr>
          <w:sz w:val="22"/>
          <w:szCs w:val="22"/>
        </w:rPr>
        <w:t xml:space="preserve">), кат, опийный мак, любые виды грибов, содержащих </w:t>
      </w:r>
      <w:r w:rsidRPr="00820502">
        <w:rPr>
          <w:sz w:val="22"/>
          <w:szCs w:val="22"/>
        </w:rPr>
        <w:t>псилоцибин</w:t>
      </w:r>
      <w:r w:rsidRPr="00820502">
        <w:rPr>
          <w:sz w:val="22"/>
          <w:szCs w:val="22"/>
        </w:rPr>
        <w:t xml:space="preserve"> и (или) </w:t>
      </w:r>
      <w:r w:rsidRPr="00820502">
        <w:rPr>
          <w:sz w:val="22"/>
          <w:szCs w:val="22"/>
        </w:rPr>
        <w:t>псилоцин</w:t>
      </w:r>
      <w:r w:rsidRPr="00820502">
        <w:rPr>
          <w:sz w:val="22"/>
          <w:szCs w:val="22"/>
        </w:rPr>
        <w:t xml:space="preserve">, конопля, эфедра и др. Эти растения и их части включены в Перечень растений, содержащих наркотические средства, психотропные вещества и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, подлежащие контролю в Российской Федерации, утвержденный Постановлением Правительства РФ от 27.11.2010 г. № 934.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Уголовная ответственность (статья 231 Уголовного кодекса РФ) установлена за незаконное культивирование в крупном размере растений, содержащих наркотические средства или психотропные вещества либо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 соответствии с примечанием к указанной статье крупный и особо крупный размеры культивирования растений, содержащих наркотические средства или психотропные вещества либо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, для целей настоящей статьи утверждаются Правительством Российской Федерации.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820502">
        <w:rPr>
          <w:sz w:val="22"/>
          <w:szCs w:val="22"/>
        </w:rPr>
        <w:t>прекурсоры</w:t>
      </w:r>
      <w:r w:rsidRPr="00820502">
        <w:rPr>
          <w:sz w:val="22"/>
          <w:szCs w:val="22"/>
        </w:rPr>
        <w:t>, в размере меньшем крупного, влечет административную ответственность.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Таким образом, различие административного правонарушения и уголовного преступления заключается в размере.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 соответствии с постановлением Правительства Российской Федерации от 27.11.2010 года № 934 кусты конопли (растение вида </w:t>
      </w:r>
      <w:r w:rsidRPr="00820502">
        <w:rPr>
          <w:sz w:val="22"/>
          <w:szCs w:val="22"/>
        </w:rPr>
        <w:t>Cannabis</w:t>
      </w:r>
      <w:r w:rsidRPr="00820502">
        <w:rPr>
          <w:sz w:val="22"/>
          <w:szCs w:val="22"/>
        </w:rPr>
        <w:t>), является растением, содержащим наркотические средства, при этом крупным размером признается количество растений более 20 штук.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Состав данного правонарушения формальный и окончен с момента совершения действий.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Как следует из материалов дела и установлено в судебном заседании, </w:t>
      </w:r>
      <w:r w:rsidRPr="00820502">
        <w:rPr>
          <w:sz w:val="22"/>
          <w:szCs w:val="22"/>
        </w:rPr>
        <w:t>Папкин</w:t>
      </w:r>
      <w:r w:rsidRPr="00820502">
        <w:rPr>
          <w:sz w:val="22"/>
          <w:szCs w:val="22"/>
        </w:rPr>
        <w:t xml:space="preserve"> А.В., в апреле - </w:t>
      </w:r>
      <w:r w:rsidRPr="00820502">
        <w:rPr>
          <w:rStyle w:val="cat-Dategrp-19rplc-32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, по адресу: </w:t>
      </w:r>
      <w:r w:rsidRPr="00820502">
        <w:rPr>
          <w:rStyle w:val="cat-Addressgrp-4rplc-33"/>
          <w:sz w:val="22"/>
          <w:szCs w:val="22"/>
        </w:rPr>
        <w:t>адрес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Addressgrp-5rplc-34"/>
          <w:sz w:val="22"/>
          <w:szCs w:val="22"/>
        </w:rPr>
        <w:t>адрес</w:t>
      </w:r>
      <w:r w:rsidRPr="00820502">
        <w:rPr>
          <w:sz w:val="22"/>
          <w:szCs w:val="22"/>
        </w:rPr>
        <w:t xml:space="preserve">, незаконно культивировала 2 куста растения, содержащее наркотические средства. </w:t>
      </w:r>
      <w:r w:rsidRPr="00820502">
        <w:rPr>
          <w:rStyle w:val="cat-Dategrp-12rplc-35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 в ходе обследования территории домовладения сотрудниками ОМВД России по Нижнегорскому район указанные растения обнаружены и изъяты.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Согласно справке об исследовании № 1/69и </w:t>
      </w:r>
      <w:r w:rsidRPr="00820502">
        <w:rPr>
          <w:sz w:val="22"/>
          <w:szCs w:val="22"/>
        </w:rPr>
        <w:t>от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Dategrp-15rplc-36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, представленные на исследование 2 растения являются растениями рода </w:t>
      </w:r>
      <w:r w:rsidRPr="00820502">
        <w:rPr>
          <w:sz w:val="22"/>
          <w:szCs w:val="22"/>
        </w:rPr>
        <w:t>Cannabis</w:t>
      </w:r>
      <w:r w:rsidRPr="00820502">
        <w:rPr>
          <w:sz w:val="22"/>
          <w:szCs w:val="22"/>
        </w:rPr>
        <w:t xml:space="preserve">, содержащими наркотические средства. 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Постановлением об отказе в возбуждении уголовного дела </w:t>
      </w:r>
      <w:r w:rsidRPr="00820502">
        <w:rPr>
          <w:sz w:val="22"/>
          <w:szCs w:val="22"/>
        </w:rPr>
        <w:t>от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Dategrp-13rplc-37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, отказано в возбуждении уголовного дела по факту культивирования </w:t>
      </w:r>
      <w:r w:rsidRPr="00820502">
        <w:rPr>
          <w:sz w:val="22"/>
          <w:szCs w:val="22"/>
        </w:rPr>
        <w:t>наркосодержащих</w:t>
      </w:r>
      <w:r w:rsidRPr="00820502">
        <w:rPr>
          <w:sz w:val="22"/>
          <w:szCs w:val="22"/>
        </w:rPr>
        <w:t xml:space="preserve"> растений вида конопля </w:t>
      </w:r>
      <w:r w:rsidRPr="00820502">
        <w:rPr>
          <w:sz w:val="22"/>
          <w:szCs w:val="22"/>
        </w:rPr>
        <w:t>Папкиным</w:t>
      </w:r>
      <w:r w:rsidRPr="00820502">
        <w:rPr>
          <w:sz w:val="22"/>
          <w:szCs w:val="22"/>
        </w:rPr>
        <w:t xml:space="preserve"> А.В. за отсутствием состава преступления, предусмотренного ст. 231 УК РФ. 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Таким образом, в судебном заседании установлен факт незаконного культивирования </w:t>
      </w:r>
      <w:r w:rsidRPr="00820502">
        <w:rPr>
          <w:sz w:val="22"/>
          <w:szCs w:val="22"/>
        </w:rPr>
        <w:t>Папкиным</w:t>
      </w:r>
      <w:r w:rsidRPr="00820502">
        <w:rPr>
          <w:sz w:val="22"/>
          <w:szCs w:val="22"/>
        </w:rPr>
        <w:t xml:space="preserve"> А.В. растений, содержащих наркотические средства.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Имеющиеся в материалах дела доказательства, согласуются между собой и дополняют друг друга, получены уполномоченными должностными лицами, нарушений требований закона при их сборе не допущено, все сведения, необходимые для правильного разрешения дела, в материалах дела отражены. При таких обстоятельствах, у суда не имеется оснований сомневаться в их достоверности.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Оснований для прекращения производства по делу не имеется.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 учетом изложенного суд квалифицирует действия </w:t>
      </w:r>
      <w:r w:rsidRPr="00820502">
        <w:rPr>
          <w:sz w:val="22"/>
          <w:szCs w:val="22"/>
        </w:rPr>
        <w:t>Папкина</w:t>
      </w:r>
      <w:r w:rsidRPr="00820502">
        <w:rPr>
          <w:sz w:val="22"/>
          <w:szCs w:val="22"/>
        </w:rPr>
        <w:t xml:space="preserve"> А.В. по ст. 10.5.1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 - незаконное культивирование </w:t>
      </w:r>
      <w:hyperlink r:id="rId5" w:history="1">
        <w:r w:rsidRPr="00820502">
          <w:rPr>
            <w:color w:val="0000EE"/>
            <w:sz w:val="22"/>
            <w:szCs w:val="22"/>
          </w:rPr>
          <w:t>растений</w:t>
        </w:r>
      </w:hyperlink>
      <w:r w:rsidRPr="00820502">
        <w:rPr>
          <w:sz w:val="22"/>
          <w:szCs w:val="22"/>
        </w:rPr>
        <w:t xml:space="preserve">, содержащих наркотические средства, если это действие не содержит </w:t>
      </w:r>
      <w:hyperlink r:id="rId6" w:history="1">
        <w:r w:rsidRPr="00820502">
          <w:rPr>
            <w:color w:val="0000EE"/>
            <w:sz w:val="22"/>
            <w:szCs w:val="22"/>
          </w:rPr>
          <w:t>уголовно наказуемого деяния</w:t>
        </w:r>
      </w:hyperlink>
      <w:r w:rsidRPr="00820502">
        <w:rPr>
          <w:sz w:val="22"/>
          <w:szCs w:val="22"/>
        </w:rPr>
        <w:t>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в соответствие с п. 4 ст. 29.1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 не установлено.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При назначении административного наказания </w:t>
      </w:r>
      <w:r w:rsidRPr="00820502">
        <w:rPr>
          <w:sz w:val="22"/>
          <w:szCs w:val="22"/>
        </w:rPr>
        <w:t>Папкину</w:t>
      </w:r>
      <w:r w:rsidRPr="00820502">
        <w:rPr>
          <w:sz w:val="22"/>
          <w:szCs w:val="22"/>
        </w:rPr>
        <w:t xml:space="preserve">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820502">
        <w:rPr>
          <w:sz w:val="22"/>
          <w:szCs w:val="22"/>
        </w:rPr>
        <w:t>ч</w:t>
      </w:r>
      <w:r w:rsidRPr="00820502">
        <w:rPr>
          <w:sz w:val="22"/>
          <w:szCs w:val="22"/>
        </w:rPr>
        <w:t xml:space="preserve">. 2 ст. 4.2.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суд относит признание вины в </w:t>
      </w:r>
      <w:r w:rsidRPr="00820502">
        <w:rPr>
          <w:sz w:val="22"/>
          <w:szCs w:val="22"/>
        </w:rPr>
        <w:t>содеянном</w:t>
      </w:r>
      <w:r w:rsidRPr="00820502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административную ответственность и отсутствие отягчающих административную ответственность обстоятельств, для достижения цели наказания </w:t>
      </w:r>
      <w:r w:rsidRPr="00820502">
        <w:rPr>
          <w:sz w:val="22"/>
          <w:szCs w:val="22"/>
        </w:rPr>
        <w:t>Папкину</w:t>
      </w:r>
      <w:r w:rsidRPr="00820502">
        <w:rPr>
          <w:sz w:val="22"/>
          <w:szCs w:val="22"/>
        </w:rPr>
        <w:t xml:space="preserve"> А.В. необходимости назначить административное наказание в виде штрафа.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Согласно требованиям ст. 29.10 ч. 3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187689" w:rsidRPr="00820502">
      <w:pPr>
        <w:ind w:firstLine="567"/>
        <w:jc w:val="both"/>
        <w:rPr>
          <w:sz w:val="22"/>
          <w:szCs w:val="22"/>
        </w:rPr>
      </w:pPr>
    </w:p>
    <w:p w:rsidR="00187689" w:rsidRPr="00820502">
      <w:pPr>
        <w:ind w:firstLine="709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На основании </w:t>
      </w:r>
      <w:r w:rsidRPr="00820502">
        <w:rPr>
          <w:sz w:val="22"/>
          <w:szCs w:val="22"/>
        </w:rPr>
        <w:t>изложенного</w:t>
      </w:r>
      <w:r w:rsidRPr="00820502">
        <w:rPr>
          <w:sz w:val="22"/>
          <w:szCs w:val="22"/>
        </w:rPr>
        <w:t xml:space="preserve">, руководствуясь ст.ст. 4.1, 10.5.1, 29.9, 29.10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мировой судья</w:t>
      </w:r>
    </w:p>
    <w:p w:rsidR="00187689" w:rsidRPr="00820502">
      <w:pPr>
        <w:ind w:firstLine="709"/>
        <w:jc w:val="both"/>
        <w:rPr>
          <w:sz w:val="22"/>
          <w:szCs w:val="22"/>
        </w:rPr>
      </w:pPr>
    </w:p>
    <w:p w:rsidR="00187689" w:rsidRPr="00820502">
      <w:pPr>
        <w:jc w:val="both"/>
        <w:rPr>
          <w:sz w:val="22"/>
          <w:szCs w:val="22"/>
        </w:rPr>
      </w:pPr>
      <w:r w:rsidRPr="00820502">
        <w:rPr>
          <w:sz w:val="22"/>
          <w:szCs w:val="22"/>
        </w:rPr>
        <w:tab/>
        <w:t xml:space="preserve">                                              ПОСТАНОВИЛ: </w:t>
      </w:r>
    </w:p>
    <w:p w:rsidR="00187689" w:rsidRPr="00820502">
      <w:pPr>
        <w:ind w:firstLine="567"/>
        <w:jc w:val="both"/>
        <w:rPr>
          <w:sz w:val="22"/>
          <w:szCs w:val="22"/>
        </w:rPr>
      </w:pP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ab/>
      </w:r>
      <w:r w:rsidRPr="00820502">
        <w:rPr>
          <w:rStyle w:val="cat-FIOgrp-22rplc-43"/>
          <w:sz w:val="22"/>
          <w:szCs w:val="22"/>
        </w:rPr>
        <w:t>Папкина</w:t>
      </w:r>
      <w:r w:rsidRPr="00820502">
        <w:rPr>
          <w:rStyle w:val="cat-FIOgrp-22rplc-43"/>
          <w:sz w:val="22"/>
          <w:szCs w:val="22"/>
        </w:rPr>
        <w:t xml:space="preserve"> А. В.</w:t>
      </w:r>
      <w:r w:rsidRPr="0082050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10.5.1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и назначить ей административное наказание в виде штрафа в размере 2 500 (две тысячи пятьсот) рублей.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Штраф подлежит уплате по реквизитам: </w:t>
      </w:r>
      <w:r w:rsidRPr="00820502">
        <w:rPr>
          <w:rStyle w:val="cat-UserDefinedgrp-34rplc-45"/>
          <w:sz w:val="22"/>
          <w:szCs w:val="22"/>
        </w:rPr>
        <w:t xml:space="preserve">...реквизиты </w:t>
      </w:r>
    </w:p>
    <w:p w:rsidR="00187689" w:rsidRPr="00820502">
      <w:pPr>
        <w:ind w:firstLine="54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Вещественные доказательства по делу: 3 мешка, в которых находятся растения конопля, хранящиеся в Централизованной камере хранения наркотических средств при МВД по Республике Крым согласно квитанции № 008661 </w:t>
      </w:r>
      <w:r w:rsidRPr="00820502">
        <w:rPr>
          <w:sz w:val="22"/>
          <w:szCs w:val="22"/>
        </w:rPr>
        <w:t>от</w:t>
      </w:r>
      <w:r w:rsidRPr="00820502">
        <w:rPr>
          <w:sz w:val="22"/>
          <w:szCs w:val="22"/>
        </w:rPr>
        <w:t xml:space="preserve"> </w:t>
      </w:r>
      <w:r w:rsidRPr="00820502">
        <w:rPr>
          <w:rStyle w:val="cat-Dategrp-13rplc-52"/>
          <w:sz w:val="22"/>
          <w:szCs w:val="22"/>
        </w:rPr>
        <w:t>дата</w:t>
      </w:r>
      <w:r w:rsidRPr="00820502">
        <w:rPr>
          <w:sz w:val="22"/>
          <w:szCs w:val="22"/>
        </w:rPr>
        <w:t xml:space="preserve"> - уничтожить. 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Согласно ст. 32.2 </w:t>
      </w:r>
      <w:r w:rsidRPr="00820502">
        <w:rPr>
          <w:sz w:val="22"/>
          <w:szCs w:val="22"/>
        </w:rPr>
        <w:t>КоАП</w:t>
      </w:r>
      <w:r w:rsidRPr="0082050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187689" w:rsidRPr="00820502">
      <w:pPr>
        <w:ind w:firstLine="567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 w:rsidRPr="00820502">
        <w:rPr>
          <w:sz w:val="22"/>
          <w:szCs w:val="22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20502">
        <w:rPr>
          <w:sz w:val="22"/>
          <w:szCs w:val="22"/>
        </w:rPr>
        <w:t xml:space="preserve"> на срок до пятидесяти часов.</w:t>
      </w:r>
    </w:p>
    <w:p w:rsidR="00187689" w:rsidRPr="00820502">
      <w:pPr>
        <w:ind w:firstLine="567"/>
        <w:jc w:val="both"/>
        <w:rPr>
          <w:sz w:val="22"/>
          <w:szCs w:val="22"/>
        </w:rPr>
      </w:pPr>
    </w:p>
    <w:p w:rsidR="00187689" w:rsidRPr="00820502">
      <w:pPr>
        <w:ind w:firstLine="708"/>
        <w:jc w:val="both"/>
        <w:rPr>
          <w:sz w:val="22"/>
          <w:szCs w:val="22"/>
        </w:rPr>
      </w:pPr>
      <w:r w:rsidRPr="0082050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87689" w:rsidRPr="00820502">
      <w:pPr>
        <w:ind w:firstLine="708"/>
        <w:jc w:val="both"/>
        <w:rPr>
          <w:sz w:val="22"/>
          <w:szCs w:val="22"/>
        </w:rPr>
      </w:pPr>
    </w:p>
    <w:p w:rsidR="00187689" w:rsidRPr="00820502">
      <w:pPr>
        <w:ind w:firstLine="600"/>
        <w:jc w:val="both"/>
        <w:rPr>
          <w:sz w:val="22"/>
          <w:szCs w:val="22"/>
        </w:rPr>
      </w:pPr>
      <w:r w:rsidRPr="00820502">
        <w:rPr>
          <w:sz w:val="22"/>
          <w:szCs w:val="22"/>
        </w:rPr>
        <w:t xml:space="preserve">И.о. мирового судьи     </w:t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Pr="00820502">
        <w:rPr>
          <w:sz w:val="22"/>
          <w:szCs w:val="22"/>
        </w:rPr>
        <w:tab/>
      </w:r>
      <w:r w:rsidR="00820502">
        <w:rPr>
          <w:sz w:val="22"/>
          <w:szCs w:val="22"/>
        </w:rPr>
        <w:t>/подпись/</w:t>
      </w:r>
      <w:r w:rsidRPr="00820502">
        <w:rPr>
          <w:sz w:val="22"/>
          <w:szCs w:val="22"/>
        </w:rPr>
        <w:tab/>
        <w:t xml:space="preserve">                                     А.И. </w:t>
      </w:r>
      <w:r w:rsidRPr="00820502">
        <w:rPr>
          <w:sz w:val="22"/>
          <w:szCs w:val="22"/>
        </w:rPr>
        <w:t>Гноевой</w:t>
      </w:r>
    </w:p>
    <w:sectPr w:rsidSect="00187689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89">
    <w:pPr>
      <w:jc w:val="center"/>
    </w:pPr>
    <w:r>
      <w:fldChar w:fldCharType="begin"/>
    </w:r>
    <w:r w:rsidR="00393D67">
      <w:instrText xml:space="preserve"> PAGE   \* MERGEFORMAT </w:instrText>
    </w:r>
    <w:r>
      <w:fldChar w:fldCharType="separate"/>
    </w:r>
    <w:r w:rsidR="009E2E2B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87689"/>
    <w:rsid w:val="001550A6"/>
    <w:rsid w:val="00187689"/>
    <w:rsid w:val="00393D67"/>
    <w:rsid w:val="00567C65"/>
    <w:rsid w:val="00820502"/>
    <w:rsid w:val="009E2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187689"/>
  </w:style>
  <w:style w:type="character" w:customStyle="1" w:styleId="cat-PassportDatagrp-27rplc-6">
    <w:name w:val="cat-PassportData grp-27 rplc-6"/>
    <w:basedOn w:val="DefaultParagraphFont"/>
    <w:rsid w:val="00187689"/>
  </w:style>
  <w:style w:type="character" w:customStyle="1" w:styleId="cat-Addressgrp-2rplc-7">
    <w:name w:val="cat-Address grp-2 rplc-7"/>
    <w:basedOn w:val="DefaultParagraphFont"/>
    <w:rsid w:val="00187689"/>
  </w:style>
  <w:style w:type="character" w:customStyle="1" w:styleId="cat-Addressgrp-3rplc-8">
    <w:name w:val="cat-Address grp-3 rplc-8"/>
    <w:basedOn w:val="DefaultParagraphFont"/>
    <w:rsid w:val="00187689"/>
  </w:style>
  <w:style w:type="character" w:customStyle="1" w:styleId="cat-UserDefinedgrp-33rplc-10">
    <w:name w:val="cat-UserDefined grp-33 rplc-10"/>
    <w:basedOn w:val="DefaultParagraphFont"/>
    <w:rsid w:val="00187689"/>
  </w:style>
  <w:style w:type="character" w:customStyle="1" w:styleId="cat-Dategrp-11rplc-11">
    <w:name w:val="cat-Date grp-11 rplc-11"/>
    <w:basedOn w:val="DefaultParagraphFont"/>
    <w:rsid w:val="00187689"/>
  </w:style>
  <w:style w:type="character" w:customStyle="1" w:styleId="cat-Addressgrp-4rplc-13">
    <w:name w:val="cat-Address grp-4 rplc-13"/>
    <w:basedOn w:val="DefaultParagraphFont"/>
    <w:rsid w:val="00187689"/>
  </w:style>
  <w:style w:type="character" w:customStyle="1" w:styleId="cat-Addressgrp-5rplc-14">
    <w:name w:val="cat-Address grp-5 rplc-14"/>
    <w:basedOn w:val="DefaultParagraphFont"/>
    <w:rsid w:val="00187689"/>
  </w:style>
  <w:style w:type="character" w:customStyle="1" w:styleId="cat-Dategrp-12rplc-15">
    <w:name w:val="cat-Date grp-12 rplc-15"/>
    <w:basedOn w:val="DefaultParagraphFont"/>
    <w:rsid w:val="00187689"/>
  </w:style>
  <w:style w:type="character" w:customStyle="1" w:styleId="cat-UserDefinedgrp-33rplc-18">
    <w:name w:val="cat-UserDefined grp-33 rplc-18"/>
    <w:basedOn w:val="DefaultParagraphFont"/>
    <w:rsid w:val="00187689"/>
  </w:style>
  <w:style w:type="character" w:customStyle="1" w:styleId="cat-Dategrp-13rplc-19">
    <w:name w:val="cat-Date grp-13 rplc-19"/>
    <w:basedOn w:val="DefaultParagraphFont"/>
    <w:rsid w:val="00187689"/>
  </w:style>
  <w:style w:type="character" w:customStyle="1" w:styleId="cat-Dategrp-14rplc-20">
    <w:name w:val="cat-Date grp-14 rplc-20"/>
    <w:basedOn w:val="DefaultParagraphFont"/>
    <w:rsid w:val="00187689"/>
  </w:style>
  <w:style w:type="character" w:customStyle="1" w:styleId="cat-Dategrp-14rplc-21">
    <w:name w:val="cat-Date grp-14 rplc-21"/>
    <w:basedOn w:val="DefaultParagraphFont"/>
    <w:rsid w:val="00187689"/>
  </w:style>
  <w:style w:type="character" w:customStyle="1" w:styleId="cat-Dategrp-14rplc-23">
    <w:name w:val="cat-Date grp-14 rplc-23"/>
    <w:basedOn w:val="DefaultParagraphFont"/>
    <w:rsid w:val="00187689"/>
  </w:style>
  <w:style w:type="character" w:customStyle="1" w:styleId="cat-Dategrp-15rplc-24">
    <w:name w:val="cat-Date grp-15 rplc-24"/>
    <w:basedOn w:val="DefaultParagraphFont"/>
    <w:rsid w:val="00187689"/>
  </w:style>
  <w:style w:type="character" w:customStyle="1" w:styleId="cat-Dategrp-13rplc-25">
    <w:name w:val="cat-Date grp-13 rplc-25"/>
    <w:basedOn w:val="DefaultParagraphFont"/>
    <w:rsid w:val="00187689"/>
  </w:style>
  <w:style w:type="character" w:customStyle="1" w:styleId="cat-Dategrp-16rplc-26">
    <w:name w:val="cat-Date grp-16 rplc-26"/>
    <w:basedOn w:val="DefaultParagraphFont"/>
    <w:rsid w:val="00187689"/>
  </w:style>
  <w:style w:type="character" w:customStyle="1" w:styleId="cat-Dategrp-19rplc-32">
    <w:name w:val="cat-Date grp-19 rplc-32"/>
    <w:basedOn w:val="DefaultParagraphFont"/>
    <w:rsid w:val="00187689"/>
  </w:style>
  <w:style w:type="character" w:customStyle="1" w:styleId="cat-Addressgrp-4rplc-33">
    <w:name w:val="cat-Address grp-4 rplc-33"/>
    <w:basedOn w:val="DefaultParagraphFont"/>
    <w:rsid w:val="00187689"/>
  </w:style>
  <w:style w:type="character" w:customStyle="1" w:styleId="cat-Addressgrp-5rplc-34">
    <w:name w:val="cat-Address grp-5 rplc-34"/>
    <w:basedOn w:val="DefaultParagraphFont"/>
    <w:rsid w:val="00187689"/>
  </w:style>
  <w:style w:type="character" w:customStyle="1" w:styleId="cat-Dategrp-12rplc-35">
    <w:name w:val="cat-Date grp-12 rplc-35"/>
    <w:basedOn w:val="DefaultParagraphFont"/>
    <w:rsid w:val="00187689"/>
  </w:style>
  <w:style w:type="character" w:customStyle="1" w:styleId="cat-Dategrp-15rplc-36">
    <w:name w:val="cat-Date grp-15 rplc-36"/>
    <w:basedOn w:val="DefaultParagraphFont"/>
    <w:rsid w:val="00187689"/>
  </w:style>
  <w:style w:type="character" w:customStyle="1" w:styleId="cat-Dategrp-13rplc-37">
    <w:name w:val="cat-Date grp-13 rplc-37"/>
    <w:basedOn w:val="DefaultParagraphFont"/>
    <w:rsid w:val="00187689"/>
  </w:style>
  <w:style w:type="character" w:customStyle="1" w:styleId="cat-FIOgrp-22rplc-43">
    <w:name w:val="cat-FIO grp-22 rplc-43"/>
    <w:basedOn w:val="DefaultParagraphFont"/>
    <w:rsid w:val="00187689"/>
  </w:style>
  <w:style w:type="character" w:customStyle="1" w:styleId="cat-UserDefinedgrp-34rplc-45">
    <w:name w:val="cat-UserDefined grp-34 rplc-45"/>
    <w:basedOn w:val="DefaultParagraphFont"/>
    <w:rsid w:val="00187689"/>
  </w:style>
  <w:style w:type="character" w:customStyle="1" w:styleId="cat-Dategrp-13rplc-52">
    <w:name w:val="cat-Date grp-13 rplc-52"/>
    <w:basedOn w:val="DefaultParagraphFont"/>
    <w:rsid w:val="00187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D07B6DDBB514FAE889ABDFCE450BA123A2312143A24B93E3ACBFF21D8CCD3487912685D4N053H" TargetMode="External" /><Relationship Id="rId5" Type="http://schemas.openxmlformats.org/officeDocument/2006/relationships/hyperlink" Target="consultantplus://offline/ref=20219C202ECBD9C43562021F72EF5D55E5CCCB748F4B41359A4EF031CFED9C314E2BB390771CA2D330G0I" TargetMode="External" /><Relationship Id="rId6" Type="http://schemas.openxmlformats.org/officeDocument/2006/relationships/hyperlink" Target="consultantplus://offline/ref=20219C202ECBD9C43562021F72EF5D55E4CEC871854841359A4EF031CFED9C314E2BB3907131GC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