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w:t>
      </w:r>
      <w:r>
        <w:rPr>
          <w:b w:val="0"/>
          <w:bCs w:val="0"/>
          <w:i w:val="0"/>
          <w:sz w:val="28"/>
          <w:szCs w:val="28"/>
        </w:rPr>
        <w:t>60</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4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Асанова </w:t>
      </w:r>
      <w:r>
        <w:rPr>
          <w:rStyle w:val="cat-UserDefinedgrp-41rplc-7"/>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0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женатого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6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Style w:val="cat-CarMakeModelgrp-33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1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 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содержат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 наказуемого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6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который принадлежит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алкогольного опьянения,</w:t>
      </w:r>
      <w:r>
        <w:rPr>
          <w:rFonts w:ascii="Times New Roman" w:eastAsia="Times New Roman" w:hAnsi="Times New Roman" w:cs="Times New Roman"/>
          <w:sz w:val="28"/>
          <w:szCs w:val="28"/>
        </w:rPr>
        <w:t xml:space="preserve"> которые он не оспаривал,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6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Style w:val="cat-UserDefinedgrp-42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он был составлен в отношении </w:t>
      </w:r>
      <w:r>
        <w:rPr>
          <w:rStyle w:val="cat-FIOgrp-24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3rplc-2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2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запах алкоголя изо рта, нарушение речи, неустойчивость позы,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7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023090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6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4rplc-3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поскольку имелись достаточные основания полагать, что </w:t>
      </w:r>
      <w:r>
        <w:rPr>
          <w:rFonts w:ascii="Times New Roman" w:eastAsia="Times New Roman" w:hAnsi="Times New Roman" w:cs="Times New Roman"/>
          <w:sz w:val="28"/>
          <w:szCs w:val="28"/>
        </w:rPr>
        <w:t>лицо</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Style w:val="cat-UserDefinedgrp-43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4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4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6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w:t>
      </w:r>
      <w:r>
        <w:rPr>
          <w:rFonts w:ascii="Times New Roman" w:eastAsia="Times New Roman" w:hAnsi="Times New Roman" w:cs="Times New Roman"/>
          <w:sz w:val="28"/>
          <w:szCs w:val="28"/>
        </w:rPr>
        <w:t>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6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4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0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w:t>
      </w:r>
      <w:r>
        <w:rPr>
          <w:rFonts w:ascii="Times New Roman" w:eastAsia="Times New Roman" w:hAnsi="Times New Roman" w:cs="Times New Roman"/>
          <w:sz w:val="28"/>
          <w:szCs w:val="28"/>
        </w:rPr>
        <w:t>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4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6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Style w:val="cat-PhoneNumbergrp-36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2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4rplc-53"/>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 xml:space="preserve">установлена, а его </w:t>
      </w: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w:t>
      </w:r>
      <w:r>
        <w:rPr>
          <w:rFonts w:ascii="Times New Roman" w:eastAsia="Times New Roman" w:hAnsi="Times New Roman" w:cs="Times New Roman"/>
          <w:sz w:val="28"/>
          <w:szCs w:val="28"/>
        </w:rPr>
        <w:t xml:space="preserve">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5rplc-54"/>
          <w:rFonts w:ascii="Times New Roman" w:eastAsia="Times New Roman" w:hAnsi="Times New Roman" w:cs="Times New Roman"/>
          <w:sz w:val="28"/>
          <w:szCs w:val="28"/>
        </w:rPr>
        <w:t>фио</w:t>
      </w:r>
      <w:r>
        <w:rPr>
          <w:rStyle w:val="cat-UserDefinedgrp-41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8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44rplc-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honeNumbergrp-39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0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УИН 1881049</w:t>
      </w:r>
      <w:r>
        <w:rPr>
          <w:rFonts w:ascii="Times New Roman" w:eastAsia="Times New Roman" w:hAnsi="Times New Roman" w:cs="Times New Roman"/>
          <w:sz w:val="28"/>
          <w:szCs w:val="28"/>
        </w:rPr>
        <w:t>121230000</w:t>
      </w:r>
      <w:r>
        <w:rPr>
          <w:rFonts w:ascii="Times New Roman" w:eastAsia="Times New Roman" w:hAnsi="Times New Roman" w:cs="Times New Roman"/>
          <w:sz w:val="28"/>
          <w:szCs w:val="28"/>
        </w:rPr>
        <w:t>1589</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7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6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w:t>
      </w:r>
      <w:r>
        <w:rPr>
          <w:rFonts w:ascii="Times New Roman" w:eastAsia="Times New Roman" w:hAnsi="Times New Roman" w:cs="Times New Roman"/>
          <w:sz w:val="28"/>
          <w:szCs w:val="28"/>
        </w:rPr>
        <w:t>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72"/>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7rplc-77"/>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3rplc-3">
    <w:name w:val="cat-FIO grp-23 rplc-3"/>
    <w:basedOn w:val="DefaultParagraphFont"/>
  </w:style>
  <w:style w:type="character" w:customStyle="1" w:styleId="cat-FIOgrp-24rplc-4">
    <w:name w:val="cat-FIO grp-24 rplc-4"/>
    <w:basedOn w:val="DefaultParagraphFont"/>
  </w:style>
  <w:style w:type="character" w:customStyle="1" w:styleId="cat-Addressgrp-2rplc-5">
    <w:name w:val="cat-Address grp-2 rplc-5"/>
    <w:basedOn w:val="DefaultParagraphFont"/>
  </w:style>
  <w:style w:type="character" w:customStyle="1" w:styleId="cat-UserDefinedgrp-41rplc-7">
    <w:name w:val="cat-UserDefined grp-41 rplc-7"/>
    <w:basedOn w:val="DefaultParagraphFont"/>
  </w:style>
  <w:style w:type="character" w:customStyle="1" w:styleId="cat-PassportDatagrp-30rplc-8">
    <w:name w:val="cat-PassportData grp-30 rplc-8"/>
    <w:basedOn w:val="DefaultParagraphFont"/>
  </w:style>
  <w:style w:type="character" w:customStyle="1" w:styleId="cat-Addressgrp-3rplc-9">
    <w:name w:val="cat-Address grp-3 rplc-9"/>
    <w:basedOn w:val="DefaultParagraphFont"/>
  </w:style>
  <w:style w:type="character" w:customStyle="1" w:styleId="cat-FIOgrp-26rplc-10">
    <w:name w:val="cat-FIO grp-26 rplc-10"/>
    <w:basedOn w:val="DefaultParagraphFont"/>
  </w:style>
  <w:style w:type="character" w:customStyle="1" w:styleId="cat-Dategrp-15rplc-11">
    <w:name w:val="cat-Date grp-15 rplc-11"/>
    <w:basedOn w:val="DefaultParagraphFont"/>
  </w:style>
  <w:style w:type="character" w:customStyle="1" w:styleId="cat-Timegrp-31rplc-12">
    <w:name w:val="cat-Time grp-31 rplc-12"/>
    <w:basedOn w:val="DefaultParagraphFont"/>
  </w:style>
  <w:style w:type="character" w:customStyle="1" w:styleId="cat-Addressgrp-4rplc-13">
    <w:name w:val="cat-Address grp-4 rplc-13"/>
    <w:basedOn w:val="DefaultParagraphFont"/>
  </w:style>
  <w:style w:type="character" w:customStyle="1" w:styleId="cat-Addressgrp-5rplc-14">
    <w:name w:val="cat-Address grp-5 rplc-14"/>
    <w:basedOn w:val="DefaultParagraphFont"/>
  </w:style>
  <w:style w:type="character" w:customStyle="1" w:styleId="cat-CarMakeModelgrp-33rplc-15">
    <w:name w:val="cat-CarMakeModel grp-33 rplc-15"/>
    <w:basedOn w:val="DefaultParagraphFont"/>
  </w:style>
  <w:style w:type="character" w:customStyle="1" w:styleId="cat-CarNumbergrp-35rplc-16">
    <w:name w:val="cat-CarNumber grp-35 rplc-16"/>
    <w:basedOn w:val="DefaultParagraphFont"/>
  </w:style>
  <w:style w:type="character" w:customStyle="1" w:styleId="cat-FIOgrp-26rplc-17">
    <w:name w:val="cat-FIO grp-26 rplc-17"/>
    <w:basedOn w:val="DefaultParagraphFont"/>
  </w:style>
  <w:style w:type="character" w:customStyle="1" w:styleId="cat-FIOgrp-26rplc-18">
    <w:name w:val="cat-FIO grp-26 rplc-18"/>
    <w:basedOn w:val="DefaultParagraphFont"/>
  </w:style>
  <w:style w:type="character" w:customStyle="1" w:styleId="cat-UserDefinedgrp-42rplc-19">
    <w:name w:val="cat-UserDefined grp-42 rplc-19"/>
    <w:basedOn w:val="DefaultParagraphFont"/>
  </w:style>
  <w:style w:type="character" w:customStyle="1" w:styleId="cat-FIOgrp-24rplc-21">
    <w:name w:val="cat-FIO grp-24 rplc-21"/>
    <w:basedOn w:val="DefaultParagraphFont"/>
  </w:style>
  <w:style w:type="character" w:customStyle="1" w:styleId="cat-Dategrp-15rplc-22">
    <w:name w:val="cat-Date grp-15 rplc-22"/>
    <w:basedOn w:val="DefaultParagraphFont"/>
  </w:style>
  <w:style w:type="character" w:customStyle="1" w:styleId="cat-Timegrp-31rplc-23">
    <w:name w:val="cat-Time grp-31 rplc-23"/>
    <w:basedOn w:val="DefaultParagraphFont"/>
  </w:style>
  <w:style w:type="character" w:customStyle="1" w:styleId="cat-Addressgrp-4rplc-24">
    <w:name w:val="cat-Address grp-4 rplc-24"/>
    <w:basedOn w:val="DefaultParagraphFont"/>
  </w:style>
  <w:style w:type="character" w:customStyle="1" w:styleId="cat-Addressgrp-5rplc-25">
    <w:name w:val="cat-Address grp-5 rplc-25"/>
    <w:basedOn w:val="DefaultParagraphFont"/>
  </w:style>
  <w:style w:type="character" w:customStyle="1" w:styleId="cat-CarMakeModelgrp-33rplc-26">
    <w:name w:val="cat-CarMakeModel grp-33 rplc-26"/>
    <w:basedOn w:val="DefaultParagraphFont"/>
  </w:style>
  <w:style w:type="character" w:customStyle="1" w:styleId="cat-CarNumbergrp-35rplc-27">
    <w:name w:val="cat-CarNumber grp-35 rplc-27"/>
    <w:basedOn w:val="DefaultParagraphFont"/>
  </w:style>
  <w:style w:type="character" w:customStyle="1" w:styleId="cat-Dategrp-17rplc-28">
    <w:name w:val="cat-Date grp-17 rplc-28"/>
    <w:basedOn w:val="DefaultParagraphFont"/>
  </w:style>
  <w:style w:type="character" w:customStyle="1" w:styleId="cat-FIOgrp-26rplc-29">
    <w:name w:val="cat-FIO grp-26 rplc-29"/>
    <w:basedOn w:val="DefaultParagraphFont"/>
  </w:style>
  <w:style w:type="character" w:customStyle="1" w:styleId="cat-Dategrp-16rplc-30">
    <w:name w:val="cat-Date grp-16 rplc-30"/>
    <w:basedOn w:val="DefaultParagraphFont"/>
  </w:style>
  <w:style w:type="character" w:customStyle="1" w:styleId="cat-FIOgrp-26rplc-31">
    <w:name w:val="cat-FIO grp-26 rplc-31"/>
    <w:basedOn w:val="DefaultParagraphFont"/>
  </w:style>
  <w:style w:type="character" w:customStyle="1" w:styleId="cat-Dategrp-15rplc-32">
    <w:name w:val="cat-Date grp-15 rplc-32"/>
    <w:basedOn w:val="DefaultParagraphFont"/>
  </w:style>
  <w:style w:type="character" w:customStyle="1" w:styleId="cat-Timegrp-32rplc-33">
    <w:name w:val="cat-Time grp-32 rplc-33"/>
    <w:basedOn w:val="DefaultParagraphFont"/>
  </w:style>
  <w:style w:type="character" w:customStyle="1" w:styleId="cat-Addressgrp-4rplc-34">
    <w:name w:val="cat-Address grp-4 rplc-34"/>
    <w:basedOn w:val="DefaultParagraphFont"/>
  </w:style>
  <w:style w:type="character" w:customStyle="1" w:styleId="cat-Addressgrp-6rplc-35">
    <w:name w:val="cat-Address grp-6 rplc-35"/>
    <w:basedOn w:val="DefaultParagraphFont"/>
  </w:style>
  <w:style w:type="character" w:customStyle="1" w:styleId="cat-CarMakeModelgrp-34rplc-36">
    <w:name w:val="cat-CarMakeModel grp-34 rplc-36"/>
    <w:basedOn w:val="DefaultParagraphFont"/>
  </w:style>
  <w:style w:type="character" w:customStyle="1" w:styleId="cat-UserDefinedgrp-43rplc-37">
    <w:name w:val="cat-UserDefined grp-43 rplc-37"/>
    <w:basedOn w:val="DefaultParagraphFont"/>
  </w:style>
  <w:style w:type="character" w:customStyle="1" w:styleId="cat-FIOgrp-24rplc-39">
    <w:name w:val="cat-FIO grp-24 rplc-39"/>
    <w:basedOn w:val="DefaultParagraphFont"/>
  </w:style>
  <w:style w:type="character" w:customStyle="1" w:styleId="cat-FIOgrp-24rplc-40">
    <w:name w:val="cat-FIO grp-24 rplc-40"/>
    <w:basedOn w:val="DefaultParagraphFont"/>
  </w:style>
  <w:style w:type="character" w:customStyle="1" w:styleId="cat-FIOgrp-26rplc-41">
    <w:name w:val="cat-FIO grp-26 rplc-41"/>
    <w:basedOn w:val="DefaultParagraphFont"/>
  </w:style>
  <w:style w:type="character" w:customStyle="1" w:styleId="cat-Dategrp-18rplc-42">
    <w:name w:val="cat-Date grp-18 rplc-42"/>
    <w:basedOn w:val="DefaultParagraphFont"/>
  </w:style>
  <w:style w:type="character" w:customStyle="1" w:styleId="cat-FIOgrp-26rplc-43">
    <w:name w:val="cat-FIO grp-26 rplc-43"/>
    <w:basedOn w:val="DefaultParagraphFont"/>
  </w:style>
  <w:style w:type="character" w:customStyle="1" w:styleId="cat-FIOgrp-24rplc-44">
    <w:name w:val="cat-FIO grp-24 rplc-44"/>
    <w:basedOn w:val="DefaultParagraphFont"/>
  </w:style>
  <w:style w:type="character" w:customStyle="1" w:styleId="cat-Dategrp-19rplc-45">
    <w:name w:val="cat-Date grp-19 rplc-45"/>
    <w:basedOn w:val="DefaultParagraphFont"/>
  </w:style>
  <w:style w:type="character" w:customStyle="1" w:styleId="cat-Dategrp-19rplc-46">
    <w:name w:val="cat-Date grp-19 rplc-46"/>
    <w:basedOn w:val="DefaultParagraphFont"/>
  </w:style>
  <w:style w:type="character" w:customStyle="1" w:styleId="cat-Dategrp-20rplc-47">
    <w:name w:val="cat-Date grp-20 rplc-47"/>
    <w:basedOn w:val="DefaultParagraphFont"/>
  </w:style>
  <w:style w:type="character" w:customStyle="1" w:styleId="cat-Dategrp-21rplc-48">
    <w:name w:val="cat-Date grp-21 rplc-48"/>
    <w:basedOn w:val="DefaultParagraphFont"/>
  </w:style>
  <w:style w:type="character" w:customStyle="1" w:styleId="cat-FIOgrp-24rplc-49">
    <w:name w:val="cat-FIO grp-24 rplc-49"/>
    <w:basedOn w:val="DefaultParagraphFont"/>
  </w:style>
  <w:style w:type="character" w:customStyle="1" w:styleId="cat-FIOgrp-26rplc-50">
    <w:name w:val="cat-FIO grp-26 rplc-50"/>
    <w:basedOn w:val="DefaultParagraphFont"/>
  </w:style>
  <w:style w:type="character" w:customStyle="1" w:styleId="cat-PhoneNumbergrp-36rplc-51">
    <w:name w:val="cat-PhoneNumber grp-36 rplc-51"/>
    <w:basedOn w:val="DefaultParagraphFont"/>
  </w:style>
  <w:style w:type="character" w:customStyle="1" w:styleId="cat-Dategrp-22rplc-52">
    <w:name w:val="cat-Date grp-22 rplc-52"/>
    <w:basedOn w:val="DefaultParagraphFont"/>
  </w:style>
  <w:style w:type="character" w:customStyle="1" w:styleId="cat-FIOgrp-24rplc-53">
    <w:name w:val="cat-FIO grp-24 rplc-53"/>
    <w:basedOn w:val="DefaultParagraphFont"/>
  </w:style>
  <w:style w:type="character" w:customStyle="1" w:styleId="cat-FIOgrp-25rplc-54">
    <w:name w:val="cat-FIO grp-25 rplc-54"/>
    <w:basedOn w:val="DefaultParagraphFont"/>
  </w:style>
  <w:style w:type="character" w:customStyle="1" w:styleId="cat-UserDefinedgrp-41rplc-55">
    <w:name w:val="cat-UserDefined grp-41 rplc-55"/>
    <w:basedOn w:val="DefaultParagraphFont"/>
  </w:style>
  <w:style w:type="character" w:customStyle="1" w:styleId="cat-Sumgrp-28rplc-56">
    <w:name w:val="cat-Sum grp-28 rplc-56"/>
    <w:basedOn w:val="DefaultParagraphFont"/>
  </w:style>
  <w:style w:type="character" w:customStyle="1" w:styleId="cat-UserDefinedgrp-44rplc-57">
    <w:name w:val="cat-UserDefined grp-44 rplc-57"/>
    <w:basedOn w:val="DefaultParagraphFont"/>
  </w:style>
  <w:style w:type="character" w:customStyle="1" w:styleId="cat-PhoneNumbergrp-39rplc-62">
    <w:name w:val="cat-PhoneNumber grp-39 rplc-62"/>
    <w:basedOn w:val="DefaultParagraphFont"/>
  </w:style>
  <w:style w:type="character" w:customStyle="1" w:styleId="cat-PhoneNumbergrp-40rplc-63">
    <w:name w:val="cat-PhoneNumber grp-40 rplc-63"/>
    <w:basedOn w:val="DefaultParagraphFont"/>
  </w:style>
  <w:style w:type="character" w:customStyle="1" w:styleId="cat-Addressgrp-7rplc-64">
    <w:name w:val="cat-Address grp-7 rplc-64"/>
    <w:basedOn w:val="DefaultParagraphFont"/>
  </w:style>
  <w:style w:type="character" w:customStyle="1" w:styleId="cat-Addressgrp-8rplc-65">
    <w:name w:val="cat-Address grp-8 rplc-65"/>
    <w:basedOn w:val="DefaultParagraphFont"/>
  </w:style>
  <w:style w:type="character" w:customStyle="1" w:styleId="cat-Addressgrp-9rplc-66">
    <w:name w:val="cat-Address grp-9 rplc-66"/>
    <w:basedOn w:val="DefaultParagraphFont"/>
  </w:style>
  <w:style w:type="character" w:customStyle="1" w:styleId="cat-Addressgrp-1rplc-67">
    <w:name w:val="cat-Address grp-1 rplc-67"/>
    <w:basedOn w:val="DefaultParagraphFont"/>
  </w:style>
  <w:style w:type="character" w:customStyle="1" w:styleId="cat-Addressgrp-10rplc-68">
    <w:name w:val="cat-Address grp-10 rplc-68"/>
    <w:basedOn w:val="DefaultParagraphFont"/>
  </w:style>
  <w:style w:type="character" w:customStyle="1" w:styleId="cat-SumInWordsgrp-29rplc-69">
    <w:name w:val="cat-SumInWords grp-29 rplc-69"/>
    <w:basedOn w:val="DefaultParagraphFont"/>
  </w:style>
  <w:style w:type="character" w:customStyle="1" w:styleId="cat-Addressgrp-2rplc-70">
    <w:name w:val="cat-Address grp-2 rplc-70"/>
    <w:basedOn w:val="DefaultParagraphFont"/>
  </w:style>
  <w:style w:type="character" w:customStyle="1" w:styleId="cat-Addressgrp-11rplc-71">
    <w:name w:val="cat-Address grp-11 rplc-71"/>
    <w:basedOn w:val="DefaultParagraphFont"/>
  </w:style>
  <w:style w:type="character" w:customStyle="1" w:styleId="cat-Addressgrp-12rplc-72">
    <w:name w:val="cat-Address grp-12 rplc-72"/>
    <w:basedOn w:val="DefaultParagraphFont"/>
  </w:style>
  <w:style w:type="character" w:customStyle="1" w:styleId="cat-Addressgrp-1rplc-73">
    <w:name w:val="cat-Address grp-1 rplc-73"/>
    <w:basedOn w:val="DefaultParagraphFont"/>
  </w:style>
  <w:style w:type="character" w:customStyle="1" w:styleId="cat-Addressgrp-1rplc-74">
    <w:name w:val="cat-Address grp-1 rplc-74"/>
    <w:basedOn w:val="DefaultParagraphFont"/>
  </w:style>
  <w:style w:type="character" w:customStyle="1" w:styleId="cat-Addressgrp-13rplc-75">
    <w:name w:val="cat-Address grp-13 rplc-75"/>
    <w:basedOn w:val="DefaultParagraphFont"/>
  </w:style>
  <w:style w:type="character" w:customStyle="1" w:styleId="cat-Addressgrp-12rplc-76">
    <w:name w:val="cat-Address grp-12 rplc-76"/>
    <w:basedOn w:val="DefaultParagraphFont"/>
  </w:style>
  <w:style w:type="character" w:customStyle="1" w:styleId="cat-FIOgrp-27rplc-77">
    <w:name w:val="cat-FIO grp-27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