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w:t>
      </w:r>
      <w:r>
        <w:rPr>
          <w:b w:val="0"/>
          <w:bCs w:val="0"/>
          <w:i w:val="0"/>
          <w:sz w:val="28"/>
          <w:szCs w:val="28"/>
        </w:rPr>
        <w:t>6</w:t>
      </w:r>
      <w:r>
        <w:rPr>
          <w:b w:val="0"/>
          <w:bCs w:val="0"/>
          <w:i w:val="0"/>
          <w:sz w:val="28"/>
          <w:szCs w:val="28"/>
        </w:rPr>
        <w:t>1</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Коваленко </w:t>
      </w:r>
      <w:r>
        <w:rPr>
          <w:rStyle w:val="cat-UserDefinedgrp-37rplc-7"/>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w:t>
      </w:r>
      <w:r>
        <w:rPr>
          <w:rStyle w:val="cat-CarMakeModelgrp-31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 не содержат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 наказуемого</w:t>
      </w:r>
      <w:r>
        <w:rPr>
          <w:rFonts w:ascii="Times New Roman" w:eastAsia="Times New Roman" w:hAnsi="Times New Roman" w:cs="Times New Roman"/>
          <w:sz w:val="28"/>
          <w:szCs w:val="28"/>
        </w:rPr>
        <w:t xml:space="preserve">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38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Style w:val="cat-CarMakeModelgrp-31rplc-2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Дио</w:t>
      </w:r>
      <w:r>
        <w:rPr>
          <w:rFonts w:ascii="Times New Roman" w:eastAsia="Times New Roman" w:hAnsi="Times New Roman" w:cs="Times New Roman"/>
          <w:sz w:val="28"/>
          <w:szCs w:val="28"/>
        </w:rPr>
        <w:t xml:space="preserve">, с признаками опьянения: запах алкоголя изо рта, нарушение речи, неустойчивость позы, </w:t>
      </w:r>
      <w:r>
        <w:rPr>
          <w:rFonts w:ascii="Times New Roman" w:eastAsia="Times New Roman" w:hAnsi="Times New Roman" w:cs="Times New Roman"/>
          <w:sz w:val="28"/>
          <w:szCs w:val="28"/>
        </w:rPr>
        <w:t>в нарушение требований</w:t>
      </w:r>
      <w:r>
        <w:rPr>
          <w:rFonts w:ascii="Times New Roman" w:eastAsia="Times New Roman" w:hAnsi="Times New Roman" w:cs="Times New Roman"/>
          <w:sz w:val="28"/>
          <w:szCs w:val="28"/>
        </w:rPr>
        <w:t xml:space="preserve">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Style w:val="cat-UserDefinedgrp-40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мопедом </w:t>
      </w:r>
      <w:r>
        <w:rPr>
          <w:rStyle w:val="cat-CarMakeModelgrp-31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Дио</w:t>
      </w:r>
      <w:r>
        <w:rPr>
          <w:rFonts w:ascii="Times New Roman" w:eastAsia="Times New Roman" w:hAnsi="Times New Roman" w:cs="Times New Roman"/>
          <w:sz w:val="28"/>
          <w:szCs w:val="28"/>
        </w:rPr>
        <w:t>, был отстранен от управления, поскольку</w:t>
      </w:r>
      <w:r>
        <w:rPr>
          <w:rFonts w:ascii="Times New Roman" w:eastAsia="Times New Roman" w:hAnsi="Times New Roman" w:cs="Times New Roman"/>
          <w:sz w:val="28"/>
          <w:szCs w:val="28"/>
        </w:rPr>
        <w:t xml:space="preserve">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Style w:val="cat-UserDefinedgrp-41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года,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w:t>
      </w:r>
      <w:r>
        <w:rPr>
          <w:rFonts w:ascii="Times New Roman" w:eastAsia="Times New Roman" w:hAnsi="Times New Roman" w:cs="Times New Roman"/>
          <w:sz w:val="28"/>
          <w:szCs w:val="28"/>
        </w:rPr>
        <w:t>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w:t>
      </w:r>
      <w:r>
        <w:rPr>
          <w:rFonts w:ascii="Times New Roman" w:eastAsia="Times New Roman" w:hAnsi="Times New Roman" w:cs="Times New Roman"/>
          <w:sz w:val="28"/>
          <w:szCs w:val="28"/>
        </w:rPr>
        <w:t>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ВХТ </w:t>
      </w:r>
      <w:r>
        <w:rPr>
          <w:rStyle w:val="cat-PhoneNumbergrp-32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53"/>
          <w:rFonts w:ascii="Times New Roman" w:eastAsia="Times New Roman" w:hAnsi="Times New Roman" w:cs="Times New Roman"/>
          <w:sz w:val="28"/>
          <w:szCs w:val="28"/>
        </w:rPr>
        <w:t>фио</w:t>
      </w:r>
      <w:r>
        <w:rPr>
          <w:rStyle w:val="cat-UserDefinedgrp-37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42rplc-56"/>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UserDefinedgrp-37rplc-7">
    <w:name w:val="cat-UserDefined grp-37 rplc-7"/>
    <w:basedOn w:val="DefaultParagraphFont"/>
  </w:style>
  <w:style w:type="character" w:customStyle="1" w:styleId="cat-PassportDatagrp-28rplc-8">
    <w:name w:val="cat-PassportData grp-28 rplc-8"/>
    <w:basedOn w:val="DefaultParagraphFont"/>
  </w:style>
  <w:style w:type="character" w:customStyle="1" w:styleId="cat-Addressgrp-3rplc-9">
    <w:name w:val="cat-Address grp-3 rplc-9"/>
    <w:basedOn w:val="DefaultParagraphFont"/>
  </w:style>
  <w:style w:type="character" w:customStyle="1" w:styleId="cat-FIOgrp-23rplc-10">
    <w:name w:val="cat-FIO grp-23 rplc-10"/>
    <w:basedOn w:val="DefaultParagraphFont"/>
  </w:style>
  <w:style w:type="character" w:customStyle="1" w:styleId="cat-Dategrp-15rplc-11">
    <w:name w:val="cat-Date grp-15 rplc-11"/>
    <w:basedOn w:val="DefaultParagraphFont"/>
  </w:style>
  <w:style w:type="character" w:customStyle="1" w:styleId="cat-Timegrp-29rplc-12">
    <w:name w:val="cat-Time grp-29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CarMakeModelgrp-31rplc-15">
    <w:name w:val="cat-CarMakeModel grp-31 rplc-15"/>
    <w:basedOn w:val="DefaultParagraphFont"/>
  </w:style>
  <w:style w:type="character" w:customStyle="1" w:styleId="cat-FIOgrp-23rplc-16">
    <w:name w:val="cat-FIO grp-23 rplc-16"/>
    <w:basedOn w:val="DefaultParagraphFont"/>
  </w:style>
  <w:style w:type="character" w:customStyle="1" w:styleId="cat-FIOgrp-23rplc-17">
    <w:name w:val="cat-FIO grp-23 rplc-17"/>
    <w:basedOn w:val="DefaultParagraphFont"/>
  </w:style>
  <w:style w:type="character" w:customStyle="1" w:styleId="cat-UserDefinedgrp-38rplc-18">
    <w:name w:val="cat-UserDefined grp-38 rplc-18"/>
    <w:basedOn w:val="DefaultParagraphFont"/>
  </w:style>
  <w:style w:type="character" w:customStyle="1" w:styleId="cat-FIOgrp-23rplc-19">
    <w:name w:val="cat-FIO grp-23 rplc-19"/>
    <w:basedOn w:val="DefaultParagraphFont"/>
  </w:style>
  <w:style w:type="character" w:customStyle="1" w:styleId="cat-Dategrp-15rplc-20">
    <w:name w:val="cat-Date grp-15 rplc-20"/>
    <w:basedOn w:val="DefaultParagraphFont"/>
  </w:style>
  <w:style w:type="character" w:customStyle="1" w:styleId="cat-Timegrp-29rplc-21">
    <w:name w:val="cat-Time grp-29 rplc-21"/>
    <w:basedOn w:val="DefaultParagraphFont"/>
  </w:style>
  <w:style w:type="character" w:customStyle="1" w:styleId="cat-Addressgrp-4rplc-22">
    <w:name w:val="cat-Address grp-4 rplc-22"/>
    <w:basedOn w:val="DefaultParagraphFont"/>
  </w:style>
  <w:style w:type="character" w:customStyle="1" w:styleId="cat-Addressgrp-5rplc-23">
    <w:name w:val="cat-Address grp-5 rplc-23"/>
    <w:basedOn w:val="DefaultParagraphFont"/>
  </w:style>
  <w:style w:type="character" w:customStyle="1" w:styleId="cat-CarMakeModelgrp-31rplc-24">
    <w:name w:val="cat-CarMakeModel grp-31 rplc-24"/>
    <w:basedOn w:val="DefaultParagraphFont"/>
  </w:style>
  <w:style w:type="character" w:customStyle="1" w:styleId="cat-Dategrp-16rplc-25">
    <w:name w:val="cat-Date grp-16 rplc-25"/>
    <w:basedOn w:val="DefaultParagraphFont"/>
  </w:style>
  <w:style w:type="character" w:customStyle="1" w:styleId="cat-FIOgrp-23rplc-26">
    <w:name w:val="cat-FIO grp-23 rplc-26"/>
    <w:basedOn w:val="DefaultParagraphFont"/>
  </w:style>
  <w:style w:type="character" w:customStyle="1" w:styleId="cat-UserDefinedgrp-40rplc-27">
    <w:name w:val="cat-UserDefined grp-40 rplc-27"/>
    <w:basedOn w:val="DefaultParagraphFont"/>
  </w:style>
  <w:style w:type="character" w:customStyle="1" w:styleId="cat-Dategrp-17rplc-28">
    <w:name w:val="cat-Date grp-17 rplc-28"/>
    <w:basedOn w:val="DefaultParagraphFont"/>
  </w:style>
  <w:style w:type="character" w:customStyle="1" w:styleId="cat-FIOgrp-23rplc-29">
    <w:name w:val="cat-FIO grp-23 rplc-29"/>
    <w:basedOn w:val="DefaultParagraphFont"/>
  </w:style>
  <w:style w:type="character" w:customStyle="1" w:styleId="cat-Dategrp-15rplc-30">
    <w:name w:val="cat-Date grp-15 rplc-30"/>
    <w:basedOn w:val="DefaultParagraphFont"/>
  </w:style>
  <w:style w:type="character" w:customStyle="1" w:styleId="cat-Timegrp-30rplc-31">
    <w:name w:val="cat-Time grp-30 rplc-31"/>
    <w:basedOn w:val="DefaultParagraphFont"/>
  </w:style>
  <w:style w:type="character" w:customStyle="1" w:styleId="cat-Addressgrp-4rplc-32">
    <w:name w:val="cat-Address grp-4 rplc-32"/>
    <w:basedOn w:val="DefaultParagraphFont"/>
  </w:style>
  <w:style w:type="character" w:customStyle="1" w:styleId="cat-Addressgrp-6rplc-33">
    <w:name w:val="cat-Address grp-6 rplc-33"/>
    <w:basedOn w:val="DefaultParagraphFont"/>
  </w:style>
  <w:style w:type="character" w:customStyle="1" w:styleId="cat-CarMakeModelgrp-31rplc-34">
    <w:name w:val="cat-CarMakeModel grp-31 rplc-34"/>
    <w:basedOn w:val="DefaultParagraphFont"/>
  </w:style>
  <w:style w:type="character" w:customStyle="1" w:styleId="cat-UserDefinedgrp-41rplc-35">
    <w:name w:val="cat-UserDefined grp-41 rplc-35"/>
    <w:basedOn w:val="DefaultParagraphFont"/>
  </w:style>
  <w:style w:type="character" w:customStyle="1" w:styleId="cat-FIOgrp-23rplc-39">
    <w:name w:val="cat-FIO grp-23 rplc-39"/>
    <w:basedOn w:val="DefaultParagraphFont"/>
  </w:style>
  <w:style w:type="character" w:customStyle="1" w:styleId="cat-FIOgrp-23rplc-40">
    <w:name w:val="cat-FIO grp-23 rplc-40"/>
    <w:basedOn w:val="DefaultParagraphFont"/>
  </w:style>
  <w:style w:type="character" w:customStyle="1" w:styleId="cat-FIOgrp-23rplc-41">
    <w:name w:val="cat-FIO grp-23 rplc-41"/>
    <w:basedOn w:val="DefaultParagraphFont"/>
  </w:style>
  <w:style w:type="character" w:customStyle="1" w:styleId="cat-Dategrp-18rplc-42">
    <w:name w:val="cat-Date grp-18 rplc-42"/>
    <w:basedOn w:val="DefaultParagraphFont"/>
  </w:style>
  <w:style w:type="character" w:customStyle="1" w:styleId="cat-FIOgrp-23rplc-43">
    <w:name w:val="cat-FIO grp-23 rplc-43"/>
    <w:basedOn w:val="DefaultParagraphFont"/>
  </w:style>
  <w:style w:type="character" w:customStyle="1" w:styleId="cat-FIOgrp-23rplc-44">
    <w:name w:val="cat-FIO grp-23 rplc-44"/>
    <w:basedOn w:val="DefaultParagraphFont"/>
  </w:style>
  <w:style w:type="character" w:customStyle="1" w:styleId="cat-Dategrp-19rplc-45">
    <w:name w:val="cat-Date grp-19 rplc-45"/>
    <w:basedOn w:val="DefaultParagraphFont"/>
  </w:style>
  <w:style w:type="character" w:customStyle="1" w:styleId="cat-Dategrp-19rplc-46">
    <w:name w:val="cat-Date grp-19 rplc-46"/>
    <w:basedOn w:val="DefaultParagraphFont"/>
  </w:style>
  <w:style w:type="character" w:customStyle="1" w:styleId="cat-Dategrp-20rplc-47">
    <w:name w:val="cat-Date grp-20 rplc-47"/>
    <w:basedOn w:val="DefaultParagraphFont"/>
  </w:style>
  <w:style w:type="character" w:customStyle="1" w:styleId="cat-Dategrp-21rplc-48">
    <w:name w:val="cat-Date grp-21 rplc-48"/>
    <w:basedOn w:val="DefaultParagraphFont"/>
  </w:style>
  <w:style w:type="character" w:customStyle="1" w:styleId="cat-FIOgrp-23rplc-49">
    <w:name w:val="cat-FIO grp-23 rplc-49"/>
    <w:basedOn w:val="DefaultParagraphFont"/>
  </w:style>
  <w:style w:type="character" w:customStyle="1" w:styleId="cat-FIOgrp-23rplc-50">
    <w:name w:val="cat-FIO grp-23 rplc-50"/>
    <w:basedOn w:val="DefaultParagraphFont"/>
  </w:style>
  <w:style w:type="character" w:customStyle="1" w:styleId="cat-PhoneNumbergrp-32rplc-51">
    <w:name w:val="cat-PhoneNumber grp-32 rplc-51"/>
    <w:basedOn w:val="DefaultParagraphFont"/>
  </w:style>
  <w:style w:type="character" w:customStyle="1" w:styleId="cat-FIOgrp-23rplc-52">
    <w:name w:val="cat-FIO grp-23 rplc-52"/>
    <w:basedOn w:val="DefaultParagraphFont"/>
  </w:style>
  <w:style w:type="character" w:customStyle="1" w:styleId="cat-FIOgrp-24rplc-53">
    <w:name w:val="cat-FIO grp-24 rplc-53"/>
    <w:basedOn w:val="DefaultParagraphFont"/>
  </w:style>
  <w:style w:type="character" w:customStyle="1" w:styleId="cat-UserDefinedgrp-37rplc-54">
    <w:name w:val="cat-UserDefined grp-37 rplc-54"/>
    <w:basedOn w:val="DefaultParagraphFont"/>
  </w:style>
  <w:style w:type="character" w:customStyle="1" w:styleId="cat-Sumgrp-26rplc-55">
    <w:name w:val="cat-Sum grp-26 rplc-55"/>
    <w:basedOn w:val="DefaultParagraphFont"/>
  </w:style>
  <w:style w:type="character" w:customStyle="1" w:styleId="cat-UserDefinedgrp-42rplc-56">
    <w:name w:val="cat-UserDefined grp-42 rplc-56"/>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SumInWordsgrp-27rplc-68">
    <w:name w:val="cat-SumInWords grp-27 rplc-68"/>
    <w:basedOn w:val="DefaultParagraphFont"/>
  </w:style>
  <w:style w:type="character" w:customStyle="1" w:styleId="cat-Addressgrp-2rplc-69">
    <w:name w:val="cat-Address grp-2 rplc-69"/>
    <w:basedOn w:val="DefaultParagraphFont"/>
  </w:style>
  <w:style w:type="character" w:customStyle="1" w:styleId="cat-Addressgrp-11rplc-70">
    <w:name w:val="cat-Address grp-11 rplc-70"/>
    <w:basedOn w:val="DefaultParagraphFont"/>
  </w:style>
  <w:style w:type="character" w:customStyle="1" w:styleId="cat-Addressgrp-12rplc-71">
    <w:name w:val="cat-Address grp-12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3rplc-74">
    <w:name w:val="cat-Address grp-13 rplc-74"/>
    <w:basedOn w:val="DefaultParagraphFont"/>
  </w:style>
  <w:style w:type="character" w:customStyle="1" w:styleId="cat-Addressgrp-12rplc-75">
    <w:name w:val="cat-Address grp-12 rplc-75"/>
    <w:basedOn w:val="DefaultParagraphFont"/>
  </w:style>
  <w:style w:type="character" w:customStyle="1" w:styleId="cat-FIOgrp-25rplc-76">
    <w:name w:val="cat-FIO grp-25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