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266</w:t>
      </w:r>
      <w:r>
        <w:rPr>
          <w:b w:val="0"/>
          <w:bCs w:val="0"/>
          <w:i w:val="0"/>
          <w:sz w:val="28"/>
          <w:szCs w:val="28"/>
        </w:rPr>
        <w:t>/</w:t>
      </w:r>
      <w:r>
        <w:rPr>
          <w:b w:val="0"/>
          <w:bCs w:val="0"/>
          <w:i w:val="0"/>
          <w:sz w:val="28"/>
          <w:szCs w:val="28"/>
        </w:rPr>
        <w:t>2024</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65</w:t>
      </w:r>
      <w:r>
        <w:rPr>
          <w:rFonts w:ascii="Times New Roman" w:eastAsia="Times New Roman" w:hAnsi="Times New Roman" w:cs="Times New Roman"/>
          <w:sz w:val="28"/>
          <w:szCs w:val="28"/>
        </w:rPr>
        <w:t>-</w:t>
      </w:r>
      <w:r>
        <w:rPr>
          <w:rStyle w:val="cat-PhoneNumbergrp-39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40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w:t>
      </w:r>
      <w:r>
        <w:rPr>
          <w:b w:val="0"/>
          <w:bCs w:val="0"/>
          <w:i w:val="0"/>
          <w:sz w:val="28"/>
          <w:szCs w:val="28"/>
        </w:rPr>
        <w:t xml:space="preserve">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1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6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без</w:t>
      </w:r>
      <w:r>
        <w:rPr>
          <w:rFonts w:ascii="Times New Roman" w:eastAsia="Times New Roman" w:hAnsi="Times New Roman" w:cs="Times New Roman"/>
          <w:sz w:val="28"/>
          <w:szCs w:val="28"/>
        </w:rPr>
        <w:t xml:space="preserve"> участи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лица, привлекаемого к администрат</w:t>
      </w:r>
      <w:r>
        <w:rPr>
          <w:rFonts w:ascii="Times New Roman" w:eastAsia="Times New Roman" w:hAnsi="Times New Roman" w:cs="Times New Roman"/>
          <w:sz w:val="28"/>
          <w:szCs w:val="28"/>
        </w:rPr>
        <w:t xml:space="preserve">ивной ответственности, </w:t>
      </w:r>
      <w:r>
        <w:rPr>
          <w:rFonts w:ascii="Times New Roman" w:eastAsia="Times New Roman" w:hAnsi="Times New Roman" w:cs="Times New Roman"/>
          <w:sz w:val="28"/>
          <w:szCs w:val="28"/>
        </w:rPr>
        <w:t>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w:t>
      </w:r>
    </w:p>
    <w:p>
      <w:pPr>
        <w:spacing w:before="0" w:after="0"/>
        <w:jc w:val="both"/>
        <w:rPr>
          <w:sz w:val="28"/>
          <w:szCs w:val="28"/>
        </w:rPr>
      </w:pPr>
    </w:p>
    <w:p>
      <w:pPr>
        <w:spacing w:before="0" w:after="0"/>
        <w:ind w:left="3969"/>
        <w:jc w:val="both"/>
        <w:rPr>
          <w:sz w:val="28"/>
          <w:szCs w:val="28"/>
        </w:rPr>
      </w:pPr>
      <w:r>
        <w:rPr>
          <w:rFonts w:ascii="Times New Roman" w:eastAsia="Times New Roman" w:hAnsi="Times New Roman" w:cs="Times New Roman"/>
          <w:sz w:val="28"/>
          <w:szCs w:val="28"/>
        </w:rPr>
        <w:t>Меметова</w:t>
      </w:r>
      <w:r>
        <w:rPr>
          <w:rFonts w:ascii="Times New Roman" w:eastAsia="Times New Roman" w:hAnsi="Times New Roman" w:cs="Times New Roman"/>
          <w:sz w:val="28"/>
          <w:szCs w:val="28"/>
        </w:rPr>
        <w:t xml:space="preserve"> </w:t>
      </w:r>
      <w:r>
        <w:rPr>
          <w:rStyle w:val="cat-UserDefinedgrp-47rplc-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ExternalSystemDefinedgrp-46rplc-9"/>
          <w:rFonts w:ascii="Times New Roman" w:eastAsia="Times New Roman" w:hAnsi="Times New Roman" w:cs="Times New Roman"/>
          <w:sz w:val="28"/>
          <w:szCs w:val="28"/>
        </w:rPr>
        <w:t>...</w:t>
      </w:r>
      <w:r>
        <w:rPr>
          <w:rStyle w:val="cat-PassportDatagrp-34rplc-1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гражданина Российской Федерации, </w:t>
      </w:r>
      <w:r>
        <w:rPr>
          <w:rStyle w:val="cat-PassportDatagrp-35rplc-11"/>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проживающего по адресу: </w:t>
      </w:r>
      <w:r>
        <w:rPr>
          <w:rStyle w:val="cat-Addressgrp-3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left="3969"/>
        <w:jc w:val="both"/>
        <w:rPr>
          <w:sz w:val="28"/>
          <w:szCs w:val="28"/>
        </w:rPr>
      </w:pP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Style w:val="cat-FIOgrp-28rplc-1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Dategrp-12rplc-1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7rplc-15"/>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 </w:t>
      </w:r>
      <w:r>
        <w:rPr>
          <w:rStyle w:val="cat-Addressgrp-4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5rplc-1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около дома 71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мопедом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без государственного регистрационного знака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резкое</w:t>
      </w:r>
      <w:r>
        <w:rPr>
          <w:rFonts w:ascii="Times New Roman" w:eastAsia="Times New Roman" w:hAnsi="Times New Roman" w:cs="Times New Roman"/>
          <w:sz w:val="28"/>
          <w:szCs w:val="28"/>
        </w:rPr>
        <w:t xml:space="preserve"> изменение кожных покровов лица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w:t>
      </w:r>
      <w:r>
        <w:rPr>
          <w:rFonts w:ascii="Times New Roman" w:eastAsia="Times New Roman" w:hAnsi="Times New Roman" w:cs="Times New Roman"/>
          <w:sz w:val="28"/>
          <w:szCs w:val="28"/>
        </w:rPr>
        <w:t>освидетельствования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 </w:t>
      </w:r>
      <w:r>
        <w:rPr>
          <w:rFonts w:ascii="Times New Roman" w:eastAsia="Times New Roman" w:hAnsi="Times New Roman" w:cs="Times New Roman"/>
          <w:sz w:val="28"/>
          <w:szCs w:val="28"/>
        </w:rPr>
        <w:t>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В судебное заседание </w:t>
      </w:r>
      <w:r>
        <w:rPr>
          <w:rStyle w:val="cat-FIOgrp-28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явился, о дне и времени слушания дела </w:t>
      </w:r>
      <w:r>
        <w:rPr>
          <w:rFonts w:ascii="Times New Roman" w:eastAsia="Times New Roman" w:hAnsi="Times New Roman" w:cs="Times New Roman"/>
          <w:sz w:val="28"/>
          <w:szCs w:val="28"/>
        </w:rPr>
        <w:t>извещен</w:t>
      </w:r>
      <w:r>
        <w:rPr>
          <w:rFonts w:ascii="Times New Roman" w:eastAsia="Times New Roman" w:hAnsi="Times New Roman" w:cs="Times New Roman"/>
          <w:sz w:val="28"/>
          <w:szCs w:val="28"/>
        </w:rPr>
        <w:t xml:space="preserve"> надлежащим образом, причин неявки суду не сообщил. </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разъяснениям п. 6 Постановления Пленума Верховного Суда РФ от </w:t>
      </w:r>
      <w:r>
        <w:rPr>
          <w:rStyle w:val="cat-Dategrp-13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5 «О некоторых вопросах, возникающих у судов при применении Кодекса Российской Федерации об административных правонарушениях», в</w:t>
      </w:r>
      <w:r>
        <w:rPr>
          <w:rFonts w:ascii="Times New Roman" w:eastAsia="Times New Roman" w:hAnsi="Times New Roman" w:cs="Times New Roman"/>
          <w:sz w:val="28"/>
          <w:szCs w:val="28"/>
        </w:rPr>
        <w:t xml:space="preserve"> целях соблюдения установленных</w:t>
      </w:r>
      <w:r>
        <w:rPr>
          <w:rFonts w:ascii="Times New Roman" w:eastAsia="Times New Roman" w:hAnsi="Times New Roman" w:cs="Times New Roman"/>
          <w:sz w:val="28"/>
          <w:szCs w:val="28"/>
        </w:rPr>
        <w:t> </w:t>
      </w:r>
      <w:hyperlink r:id="rId4" w:anchor="block_296" w:history="1">
        <w:r>
          <w:rPr>
            <w:rFonts w:ascii="Times New Roman" w:eastAsia="Times New Roman" w:hAnsi="Times New Roman" w:cs="Times New Roman"/>
            <w:color w:val="0000EE"/>
            <w:sz w:val="28"/>
            <w:szCs w:val="28"/>
            <w:u w:val="single" w:color="0000EE"/>
          </w:rPr>
          <w:t>статьей</w:t>
        </w:r>
        <w:r>
          <w:rPr>
            <w:rFonts w:ascii="Times New Roman" w:eastAsia="Times New Roman" w:hAnsi="Times New Roman" w:cs="Times New Roman"/>
            <w:color w:val="0000EE"/>
            <w:sz w:val="28"/>
            <w:szCs w:val="28"/>
            <w:u w:val="single" w:color="0000EE"/>
          </w:rPr>
          <w:t> </w:t>
        </w:r>
        <w:r>
          <w:rPr>
            <w:rFonts w:ascii="Times New Roman" w:eastAsia="Times New Roman" w:hAnsi="Times New Roman" w:cs="Times New Roman"/>
            <w:color w:val="0000EE"/>
            <w:sz w:val="28"/>
            <w:szCs w:val="28"/>
            <w:u w:val="single" w:color="0000EE"/>
          </w:rPr>
          <w:t>29.6</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сроков рассмотрения дел об административных правонарушениях необходимо принимать меры для быстрого извещения участвующих в деле лиц о времени и месте судебного рассмотрения.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Поскольку</w:t>
      </w:r>
      <w:r>
        <w:rPr>
          <w:rFonts w:ascii="Times New Roman" w:eastAsia="Times New Roman" w:hAnsi="Times New Roman" w:cs="Times New Roman"/>
          <w:sz w:val="28"/>
          <w:szCs w:val="28"/>
        </w:rPr>
        <w:t> </w:t>
      </w:r>
      <w:hyperlink r:id="rId5" w:history="1">
        <w:r>
          <w:rPr>
            <w:rFonts w:ascii="Times New Roman" w:eastAsia="Times New Roman" w:hAnsi="Times New Roman" w:cs="Times New Roman"/>
            <w:color w:val="0000EE"/>
            <w:sz w:val="28"/>
            <w:szCs w:val="28"/>
            <w:u w:val="single" w:color="0000EE"/>
          </w:rPr>
          <w:t>КоАП</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Pr>
          <w:rFonts w:ascii="Times New Roman" w:eastAsia="Times New Roman" w:hAnsi="Times New Roman" w:cs="Times New Roman"/>
          <w:sz w:val="28"/>
          <w:szCs w:val="28"/>
        </w:rPr>
        <w:t xml:space="preserve"> доставки СМС-извещения адресату). </w:t>
      </w:r>
      <w:r>
        <w:rPr>
          <w:rFonts w:ascii="Times New Roman" w:eastAsia="Times New Roman" w:hAnsi="Times New Roman" w:cs="Times New Roman"/>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Pr>
          <w:rFonts w:ascii="Times New Roman" w:eastAsia="Times New Roman" w:hAnsi="Times New Roman" w:cs="Times New Roman"/>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Pr>
          <w:rFonts w:ascii="Times New Roman" w:eastAsia="Times New Roman" w:hAnsi="Times New Roman" w:cs="Times New Roman"/>
          <w:sz w:val="28"/>
          <w:szCs w:val="28"/>
        </w:rPr>
        <w:t>Судебное</w:t>
      </w:r>
      <w:r>
        <w:rPr>
          <w:rFonts w:ascii="Times New Roman" w:eastAsia="Times New Roman" w:hAnsi="Times New Roman" w:cs="Times New Roman"/>
          <w:sz w:val="28"/>
          <w:szCs w:val="28"/>
        </w:rPr>
        <w:t xml:space="preserve">", утвержденных приказом </w:t>
      </w:r>
      <w:r>
        <w:rPr>
          <w:rStyle w:val="cat-OrganizationNamegrp-36rplc-20"/>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от </w:t>
      </w:r>
      <w:r>
        <w:rPr>
          <w:rStyle w:val="cat-Dategrp-14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343.</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Учитывая данные о надлежащем извещении </w:t>
      </w:r>
      <w:r>
        <w:rPr>
          <w:rStyle w:val="cat-FIOgrp-29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принимая во внимание отсутствие ходатайств об отложении дела, суд на основании ст. 25.1 ч.2 КоАП РФ считает возможным рассмотреть данное дело в его отсутствие. </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материалы дела, суд пришел к выводу о наличии в действиях </w:t>
      </w:r>
    </w:p>
    <w:p>
      <w:pPr>
        <w:spacing w:before="0" w:after="0"/>
        <w:jc w:val="both"/>
        <w:rPr>
          <w:sz w:val="28"/>
          <w:szCs w:val="28"/>
        </w:rPr>
      </w:pPr>
      <w:r>
        <w:rPr>
          <w:rStyle w:val="cat-FIOgrp-29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237723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2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29rplc-2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2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7rplc-27"/>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 </w:t>
      </w:r>
      <w:r>
        <w:rPr>
          <w:rStyle w:val="cat-Addressgrp-4rplc-2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5rplc-2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около дома 71,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средством – мопедом,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без государственного регистрационного знака, с признаками опьянения: запах алкоголя изо рта, резкое изменение кожных покровов лица, 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w:t>
      </w:r>
      <w:r>
        <w:rPr>
          <w:rStyle w:val="cat-SumInWordsgrp-31rplc-30"/>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с </w:t>
      </w:r>
      <w:r>
        <w:rPr>
          <w:rFonts w:ascii="Times New Roman" w:eastAsia="Times New Roman" w:hAnsi="Times New Roman" w:cs="Times New Roman"/>
          <w:sz w:val="28"/>
          <w:szCs w:val="28"/>
        </w:rPr>
        <w:t>лишением права управления транспортными средствами на срок от полутора до двух лет.</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примечанию к статье 12.1 Кодекса Российской Федерации об административных правонарушениях (в редакции Федерального закона от </w:t>
      </w:r>
      <w:r>
        <w:rPr>
          <w:rStyle w:val="cat-Dategrp-15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528-ФЗ)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w:t>
      </w:r>
      <w:r>
        <w:rPr>
          <w:rFonts w:ascii="Times New Roman" w:eastAsia="Times New Roman" w:hAnsi="Times New Roman" w:cs="Times New Roman"/>
          <w:sz w:val="28"/>
          <w:szCs w:val="28"/>
        </w:rPr>
        <w:t xml:space="preserve">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pPr>
        <w:spacing w:before="0" w:after="0"/>
        <w:ind w:firstLine="540"/>
        <w:jc w:val="both"/>
        <w:rPr>
          <w:sz w:val="28"/>
          <w:szCs w:val="28"/>
        </w:rPr>
      </w:pPr>
      <w:r>
        <w:rPr>
          <w:rFonts w:ascii="Times New Roman" w:eastAsia="Times New Roman" w:hAnsi="Times New Roman" w:cs="Times New Roman"/>
          <w:sz w:val="28"/>
          <w:szCs w:val="28"/>
        </w:rPr>
        <w:t>По смыслу приведенного примечания, необходимость наличия таких условий для характеристики транспортного средства как рабочим объемом двигателя внутреннего сгорания более 50 кубических сантиметров или максимальная мощность электродвигателя более 4 киловатт и максимальная конструктивная скорость более 50 километров в час, и подлежащего государственной регистрации, относится только к применению статьи 12.1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В целях применения других статей главы 12 Кодекса Российской Федерации об административных правонарушениях под транспортными средствами понимаются также иные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pPr>
        <w:spacing w:before="0" w:after="0"/>
        <w:ind w:firstLine="540"/>
        <w:jc w:val="both"/>
        <w:rPr>
          <w:sz w:val="28"/>
          <w:szCs w:val="28"/>
        </w:rPr>
      </w:pPr>
      <w:r>
        <w:rPr>
          <w:rFonts w:ascii="Times New Roman" w:eastAsia="Times New Roman" w:hAnsi="Times New Roman" w:cs="Times New Roman"/>
          <w:sz w:val="28"/>
          <w:szCs w:val="28"/>
        </w:rPr>
        <w:t>В соответствии с пунктом 1.2 Правил дорожного движения транспортным средством признается устройство, предназначенное для перевозки по дорогам людей, грузов или оборудования, установленного на нем.</w:t>
      </w:r>
    </w:p>
    <w:p>
      <w:pPr>
        <w:spacing w:before="0" w:after="0"/>
        <w:ind w:firstLine="540"/>
        <w:jc w:val="both"/>
        <w:rPr>
          <w:sz w:val="28"/>
          <w:szCs w:val="28"/>
        </w:rPr>
      </w:pPr>
      <w:r>
        <w:rPr>
          <w:rFonts w:ascii="Times New Roman" w:eastAsia="Times New Roman" w:hAnsi="Times New Roman" w:cs="Times New Roman"/>
          <w:sz w:val="28"/>
          <w:szCs w:val="28"/>
        </w:rPr>
        <w:t>Механическое транспортное средство - транспортное средство, приводимое в движение двигателем.</w:t>
      </w:r>
    </w:p>
    <w:p>
      <w:pPr>
        <w:spacing w:before="0" w:after="0"/>
        <w:ind w:firstLine="540"/>
        <w:jc w:val="both"/>
        <w:rPr>
          <w:sz w:val="28"/>
          <w:szCs w:val="28"/>
        </w:rPr>
      </w:pPr>
      <w:r>
        <w:rPr>
          <w:rFonts w:ascii="Times New Roman" w:eastAsia="Times New Roman" w:hAnsi="Times New Roman" w:cs="Times New Roman"/>
          <w:sz w:val="28"/>
          <w:szCs w:val="28"/>
        </w:rPr>
        <w:t xml:space="preserve">Мопед - это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кубических сантиметров, или электродвигатель номинальной максимальной мощностью в режиме длительной нагрузки более 0,25 кВт и менее 4 кВт. К мопедам приравниваются </w:t>
      </w:r>
      <w:r>
        <w:rPr>
          <w:rFonts w:ascii="Times New Roman" w:eastAsia="Times New Roman" w:hAnsi="Times New Roman" w:cs="Times New Roman"/>
          <w:sz w:val="28"/>
          <w:szCs w:val="28"/>
        </w:rPr>
        <w:t>квадроциклы</w:t>
      </w:r>
      <w:r>
        <w:rPr>
          <w:rFonts w:ascii="Times New Roman" w:eastAsia="Times New Roman" w:hAnsi="Times New Roman" w:cs="Times New Roman"/>
          <w:sz w:val="28"/>
          <w:szCs w:val="28"/>
        </w:rPr>
        <w:t>, имеющие аналогичные технические характеристики (пункт 1.2 Правил дорожного движения).</w:t>
      </w:r>
    </w:p>
    <w:p>
      <w:pPr>
        <w:spacing w:before="0" w:after="0"/>
        <w:ind w:firstLine="540"/>
        <w:jc w:val="both"/>
        <w:rPr>
          <w:sz w:val="28"/>
          <w:szCs w:val="28"/>
        </w:rPr>
      </w:pPr>
      <w:r>
        <w:rPr>
          <w:rFonts w:ascii="Times New Roman" w:eastAsia="Times New Roman" w:hAnsi="Times New Roman" w:cs="Times New Roman"/>
          <w:sz w:val="28"/>
          <w:szCs w:val="28"/>
        </w:rPr>
        <w:t xml:space="preserve">Установленные в Российской Федерации категории и входящие в них подкатегории транспортных средств, на управление которыми предоставляется специальное право, перечислены в пункте 1 статьи 25 Федерального закона от </w:t>
      </w:r>
      <w:r>
        <w:rPr>
          <w:rStyle w:val="cat-Dategrp-16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196-ФЗ "О безопасности дорожного движения" (далее - Федеральный закон от </w:t>
      </w:r>
      <w:r>
        <w:rPr>
          <w:rStyle w:val="cat-Dategrp-16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196-ФЗ).</w:t>
      </w:r>
    </w:p>
    <w:p>
      <w:pPr>
        <w:spacing w:before="0" w:after="0"/>
        <w:ind w:firstLine="540"/>
        <w:jc w:val="both"/>
        <w:rPr>
          <w:sz w:val="28"/>
          <w:szCs w:val="28"/>
        </w:rPr>
      </w:pPr>
      <w:r>
        <w:rPr>
          <w:rFonts w:ascii="Times New Roman" w:eastAsia="Times New Roman" w:hAnsi="Times New Roman" w:cs="Times New Roman"/>
          <w:sz w:val="28"/>
          <w:szCs w:val="28"/>
        </w:rPr>
        <w:t>В соответствии с данной нормой мопеды относятся к категории "М", на управление такими транспортными средствами предоставляется специальное право.</w:t>
      </w:r>
    </w:p>
    <w:p>
      <w:pPr>
        <w:spacing w:before="0" w:after="0"/>
        <w:ind w:firstLine="540"/>
        <w:jc w:val="both"/>
        <w:rPr>
          <w:sz w:val="28"/>
          <w:szCs w:val="28"/>
        </w:rPr>
      </w:pPr>
      <w:r>
        <w:rPr>
          <w:rFonts w:ascii="Times New Roman" w:eastAsia="Times New Roman" w:hAnsi="Times New Roman" w:cs="Times New Roman"/>
          <w:sz w:val="28"/>
          <w:szCs w:val="28"/>
        </w:rPr>
        <w:t xml:space="preserve">К категории "М" относятся и другие транспортные средства с аналогичными характеристиками, для управления которыми необходима проверка знаний Правил дорожного движения, подтвержденная водительским удостоверением категории "М". ( Постановление Верховного Суда Российской Федерации от </w:t>
      </w:r>
      <w:r>
        <w:rPr>
          <w:rStyle w:val="cat-Dategrp-17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21-АД18-4).</w:t>
      </w:r>
    </w:p>
    <w:p>
      <w:pPr>
        <w:spacing w:before="0" w:after="0"/>
        <w:ind w:firstLine="540"/>
        <w:jc w:val="both"/>
        <w:rPr>
          <w:sz w:val="28"/>
          <w:szCs w:val="28"/>
        </w:rPr>
      </w:pPr>
      <w:r>
        <w:rPr>
          <w:rFonts w:ascii="Times New Roman" w:eastAsia="Times New Roman" w:hAnsi="Times New Roman" w:cs="Times New Roman"/>
          <w:sz w:val="28"/>
          <w:szCs w:val="28"/>
        </w:rPr>
        <w:t xml:space="preserve">Материалами дела установлено, что </w:t>
      </w:r>
      <w:r>
        <w:rPr>
          <w:rStyle w:val="cat-FIOgrp-28rplc-3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выше описанных обстоятельствах управлял транспортным средством </w:t>
      </w:r>
      <w:r>
        <w:rPr>
          <w:rFonts w:ascii="Times New Roman" w:eastAsia="Times New Roman" w:hAnsi="Times New Roman" w:cs="Times New Roman"/>
          <w:sz w:val="28"/>
          <w:szCs w:val="28"/>
        </w:rPr>
        <w:t>мопедом</w:t>
      </w:r>
      <w:r>
        <w:rPr>
          <w:rFonts w:ascii="Times New Roman" w:eastAsia="Times New Roman" w:hAnsi="Times New Roman" w:cs="Times New Roman"/>
          <w:sz w:val="28"/>
          <w:szCs w:val="28"/>
        </w:rPr>
        <w:t xml:space="preserve">, право на </w:t>
      </w:r>
      <w:r>
        <w:rPr>
          <w:rFonts w:ascii="Times New Roman" w:eastAsia="Times New Roman" w:hAnsi="Times New Roman" w:cs="Times New Roman"/>
          <w:sz w:val="28"/>
          <w:szCs w:val="28"/>
        </w:rPr>
        <w:t>управление</w:t>
      </w:r>
      <w:r>
        <w:rPr>
          <w:rFonts w:ascii="Times New Roman" w:eastAsia="Times New Roman" w:hAnsi="Times New Roman" w:cs="Times New Roman"/>
          <w:sz w:val="28"/>
          <w:szCs w:val="28"/>
        </w:rPr>
        <w:t xml:space="preserve"> которыми должно быть подтверждено водительским удостоверением (пункт 4 статьи 25 Федерального закона от </w:t>
      </w:r>
      <w:r>
        <w:rPr>
          <w:rStyle w:val="cat-Dategrp-16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196-ФЗ), и в соответствии с примечанием к статье 12.1 Кодекса Российской Федерации об административных правонарушениях является транспортным средством, на которое распространяется действие главы 12 названного Кодекса.</w:t>
      </w:r>
    </w:p>
    <w:p>
      <w:pPr>
        <w:spacing w:before="0" w:after="0"/>
        <w:ind w:firstLine="540"/>
        <w:jc w:val="both"/>
        <w:rPr>
          <w:sz w:val="28"/>
          <w:szCs w:val="28"/>
        </w:rPr>
      </w:pPr>
      <w:r>
        <w:rPr>
          <w:rFonts w:ascii="Times New Roman" w:eastAsia="Times New Roman" w:hAnsi="Times New Roman" w:cs="Times New Roman"/>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rFonts w:ascii="Times New Roman" w:eastAsia="Times New Roman" w:hAnsi="Times New Roman" w:cs="Times New Roman"/>
          <w:sz w:val="28"/>
          <w:szCs w:val="28"/>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раздела 2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равил освидетельствования на состояние алкогольного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опьянения и оформление его результатов (Постановления Правительства РФ от </w:t>
      </w:r>
      <w:r>
        <w:rPr>
          <w:rStyle w:val="cat-Dategrp-18rplc-3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r>
        <w:rPr>
          <w:rFonts w:ascii="Times New Roman" w:eastAsia="Times New Roman" w:hAnsi="Times New Roman" w:cs="Times New Roman"/>
          <w:sz w:val="28"/>
          <w:szCs w:val="28"/>
        </w:rPr>
        <w:t xml:space="preserve"> п.</w:t>
      </w:r>
      <w:r>
        <w:rPr>
          <w:rFonts w:ascii="Times New Roman" w:eastAsia="Times New Roman" w:hAnsi="Times New Roman" w:cs="Times New Roman"/>
        </w:rPr>
        <w:t xml:space="preserve">3. </w:t>
      </w:r>
      <w:r>
        <w:rPr>
          <w:rFonts w:ascii="Times New Roman" w:eastAsia="Times New Roman" w:hAnsi="Times New Roman" w:cs="Times New Roman"/>
          <w:sz w:val="28"/>
          <w:szCs w:val="28"/>
        </w:rPr>
        <w:t>освидетельствование</w:t>
      </w:r>
      <w:r>
        <w:rPr>
          <w:rFonts w:ascii="Times New Roman" w:eastAsia="Times New Roman" w:hAnsi="Times New Roman" w:cs="Times New Roman"/>
          <w:sz w:val="28"/>
          <w:szCs w:val="28"/>
        </w:rPr>
        <w:t xml:space="preserve">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(далее - средства измерений)</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.4. 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информирует </w:t>
      </w:r>
      <w:r>
        <w:rPr>
          <w:rFonts w:ascii="Times New Roman" w:eastAsia="Times New Roman" w:hAnsi="Times New Roman" w:cs="Times New Roman"/>
          <w:sz w:val="28"/>
          <w:szCs w:val="28"/>
        </w:rPr>
        <w:t>освидетельствуемого</w:t>
      </w:r>
      <w:r>
        <w:rPr>
          <w:rFonts w:ascii="Times New Roman" w:eastAsia="Times New Roman" w:hAnsi="Times New Roman" w:cs="Times New Roman"/>
          <w:sz w:val="28"/>
          <w:szCs w:val="28"/>
        </w:rPr>
        <w:t xml:space="preserve"> водителя транспортного средства о порядке освидетельствования с применением средства измерений (в соответствии с руководством по эксплуатации средства измерений), наличии сведений о результатах поверки этого средства измерений в Федеральном информационном фонде по обеспечению единства измерений</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.5.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.6.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.7.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измерений. Копия этого акта вручается водителю транспортного средства, в отношении которого он был составлен. 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r>
        <w:rPr>
          <w:rFonts w:ascii="Times New Roman" w:eastAsia="Times New Roman" w:hAnsi="Times New Roman" w:cs="Times New Roman"/>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Постановлением Правительства РФ от </w:t>
      </w:r>
      <w:r>
        <w:rPr>
          <w:rStyle w:val="cat-Dategrp-18rplc-3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аправлению на медицинское освидетельствование на состояние опьянения водитель транспортного средства подлежит: а) при отказе от прохождения</w:t>
      </w:r>
      <w:r>
        <w:rPr>
          <w:rFonts w:ascii="Times New Roman" w:eastAsia="Times New Roman" w:hAnsi="Times New Roman" w:cs="Times New Roman"/>
          <w:sz w:val="28"/>
          <w:szCs w:val="28"/>
        </w:rPr>
        <w:t xml:space="preserve">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pPr>
        <w:spacing w:before="0" w:after="0"/>
        <w:ind w:firstLine="540"/>
        <w:jc w:val="both"/>
        <w:rPr>
          <w:sz w:val="28"/>
          <w:szCs w:val="28"/>
        </w:rPr>
      </w:pPr>
      <w:r>
        <w:rPr>
          <w:rFonts w:ascii="Times New Roman" w:eastAsia="Times New Roman" w:hAnsi="Times New Roman" w:cs="Times New Roman"/>
          <w:sz w:val="28"/>
          <w:szCs w:val="28"/>
        </w:rPr>
        <w:t xml:space="preserve">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w:t>
      </w:r>
      <w:r>
        <w:rPr>
          <w:rFonts w:ascii="Times New Roman" w:eastAsia="Times New Roman" w:hAnsi="Times New Roman" w:cs="Times New Roman"/>
          <w:sz w:val="28"/>
          <w:szCs w:val="28"/>
        </w:rPr>
        <w:t>формирований федерального органа исполнительной власти, уполномоченного на решение задач в области</w:t>
      </w:r>
      <w:r>
        <w:rPr>
          <w:rFonts w:ascii="Times New Roman" w:eastAsia="Times New Roman" w:hAnsi="Times New Roman" w:cs="Times New Roman"/>
          <w:sz w:val="28"/>
          <w:szCs w:val="28"/>
        </w:rPr>
        <w:t xml:space="preserve"> гражданской обороны, - также должностным лицом военной автомобильной инспекции в присутствии 2 понятых либо с применением видеозаписи. </w:t>
      </w:r>
    </w:p>
    <w:p>
      <w:pPr>
        <w:spacing w:before="0" w:after="0"/>
        <w:ind w:firstLine="540"/>
        <w:jc w:val="both"/>
        <w:rPr>
          <w:sz w:val="28"/>
          <w:szCs w:val="28"/>
        </w:rPr>
      </w:pPr>
      <w:r>
        <w:rPr>
          <w:rFonts w:ascii="Times New Roman" w:eastAsia="Times New Roman" w:hAnsi="Times New Roman" w:cs="Times New Roman"/>
          <w:sz w:val="28"/>
          <w:szCs w:val="28"/>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w:t>
      </w:r>
      <w:r>
        <w:rPr>
          <w:rFonts w:ascii="Times New Roman" w:eastAsia="Times New Roman" w:hAnsi="Times New Roman" w:cs="Times New Roman"/>
          <w:sz w:val="28"/>
          <w:szCs w:val="28"/>
        </w:rPr>
        <w:t>освидетельствование</w:t>
      </w:r>
      <w:r>
        <w:rPr>
          <w:rFonts w:ascii="Times New Roman" w:eastAsia="Times New Roman" w:hAnsi="Times New Roman" w:cs="Times New Roman"/>
          <w:sz w:val="28"/>
          <w:szCs w:val="28"/>
        </w:rPr>
        <w:t xml:space="preserve"> на состояние опьянения. </w:t>
      </w:r>
    </w:p>
    <w:p>
      <w:pPr>
        <w:spacing w:before="0" w:after="0"/>
        <w:ind w:firstLine="540"/>
        <w:jc w:val="both"/>
        <w:rPr>
          <w:sz w:val="28"/>
          <w:szCs w:val="28"/>
        </w:rPr>
      </w:pPr>
      <w:r>
        <w:rPr>
          <w:rFonts w:ascii="Times New Roman" w:eastAsia="Times New Roman" w:hAnsi="Times New Roman" w:cs="Times New Roman"/>
          <w:sz w:val="28"/>
          <w:szCs w:val="28"/>
        </w:rPr>
        <w:t xml:space="preserve">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обязано принять меры к установлению личности водителя транспортного средства, направляемого на медицинское </w:t>
      </w:r>
      <w:r>
        <w:rPr>
          <w:rFonts w:ascii="Times New Roman" w:eastAsia="Times New Roman" w:hAnsi="Times New Roman" w:cs="Times New Roman"/>
          <w:sz w:val="28"/>
          <w:szCs w:val="28"/>
        </w:rPr>
        <w:t>освидетельствование</w:t>
      </w:r>
      <w:r>
        <w:rPr>
          <w:rFonts w:ascii="Times New Roman" w:eastAsia="Times New Roman" w:hAnsi="Times New Roman" w:cs="Times New Roman"/>
          <w:sz w:val="28"/>
          <w:szCs w:val="28"/>
        </w:rPr>
        <w:t xml:space="preserve"> на состояние опьянения. </w:t>
      </w:r>
    </w:p>
    <w:p>
      <w:pPr>
        <w:spacing w:before="0" w:after="0"/>
        <w:ind w:firstLine="540"/>
        <w:jc w:val="both"/>
        <w:rPr>
          <w:sz w:val="28"/>
          <w:szCs w:val="28"/>
        </w:rPr>
      </w:pPr>
      <w:r>
        <w:rPr>
          <w:rFonts w:ascii="Times New Roman" w:eastAsia="Times New Roman" w:hAnsi="Times New Roman" w:cs="Times New Roman"/>
          <w:sz w:val="28"/>
          <w:szCs w:val="28"/>
        </w:rPr>
        <w:t xml:space="preserve">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доставляет водителя транспортного средства к месту проведения медицинского освидетельствования на состояние опьянения, за исключением случаев медицинской эвакуации лица при состояниях, представляющих угрозу его жизни, в целях спасения жизни и сохранения здоровья.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9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 xml:space="preserve">82 </w:t>
      </w:r>
      <w:r>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PhoneNumbergrp-41rplc-4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9rplc-4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 отстранении от управления транспортным средством, согласно которому </w:t>
      </w:r>
      <w:r>
        <w:rPr>
          <w:rStyle w:val="cat-FIOgrp-28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2rplc-4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38rplc-44"/>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6rplc-4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5rplc-4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w:t>
      </w:r>
      <w:r>
        <w:rPr>
          <w:rFonts w:ascii="Times New Roman" w:eastAsia="Times New Roman" w:hAnsi="Times New Roman" w:cs="Times New Roman"/>
          <w:sz w:val="28"/>
          <w:szCs w:val="28"/>
        </w:rPr>
        <w:t>мопедом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без государственного регистрационного знака</w:t>
      </w:r>
      <w:r>
        <w:rPr>
          <w:rFonts w:ascii="Times New Roman" w:eastAsia="Times New Roman" w:hAnsi="Times New Roman" w:cs="Times New Roman"/>
          <w:sz w:val="28"/>
          <w:szCs w:val="28"/>
        </w:rPr>
        <w:t xml:space="preserve">, с признаками опьянения: </w:t>
      </w:r>
      <w:r>
        <w:rPr>
          <w:rFonts w:ascii="Times New Roman" w:eastAsia="Times New Roman" w:hAnsi="Times New Roman" w:cs="Times New Roman"/>
          <w:sz w:val="28"/>
          <w:szCs w:val="28"/>
        </w:rPr>
        <w:t xml:space="preserve">запах алкоголя изо рта, резкое </w:t>
      </w:r>
      <w:r>
        <w:rPr>
          <w:rFonts w:ascii="Times New Roman" w:eastAsia="Times New Roman" w:hAnsi="Times New Roman" w:cs="Times New Roman"/>
          <w:sz w:val="28"/>
          <w:szCs w:val="28"/>
        </w:rPr>
        <w:t>изменение кожных покровов лица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 отстранен от управления</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поскольку имелись достаточные основания полагать, что лицо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w:t>
      </w:r>
      <w:r>
        <w:rPr>
          <w:rFonts w:ascii="Times New Roman" w:eastAsia="Times New Roman" w:hAnsi="Times New Roman" w:cs="Times New Roman"/>
          <w:sz w:val="28"/>
          <w:szCs w:val="28"/>
        </w:rPr>
        <w:t xml:space="preserve">из </w:t>
      </w:r>
      <w:r>
        <w:rPr>
          <w:rFonts w:ascii="Times New Roman" w:eastAsia="Times New Roman" w:hAnsi="Times New Roman" w:cs="Times New Roman"/>
          <w:sz w:val="28"/>
          <w:szCs w:val="28"/>
        </w:rPr>
        <w:t xml:space="preserve">протокола о направлении на медицинское освидетельствование </w:t>
      </w:r>
      <w:r>
        <w:rPr>
          <w:rFonts w:ascii="Times New Roman" w:eastAsia="Times New Roman" w:hAnsi="Times New Roman" w:cs="Times New Roman"/>
          <w:sz w:val="28"/>
          <w:szCs w:val="28"/>
        </w:rPr>
        <w:t>82МО</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021015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2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29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29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признаков опьянения: </w:t>
      </w:r>
      <w:r>
        <w:rPr>
          <w:rFonts w:ascii="Times New Roman" w:eastAsia="Times New Roman" w:hAnsi="Times New Roman" w:cs="Times New Roman"/>
          <w:sz w:val="28"/>
          <w:szCs w:val="28"/>
        </w:rPr>
        <w:t xml:space="preserve">запах алкоголя изо рта, нарушение речи, резкое </w:t>
      </w:r>
      <w:r>
        <w:rPr>
          <w:rFonts w:ascii="Times New Roman" w:eastAsia="Times New Roman" w:hAnsi="Times New Roman" w:cs="Times New Roman"/>
          <w:sz w:val="28"/>
          <w:szCs w:val="28"/>
        </w:rPr>
        <w:t xml:space="preserve">изменение кожных покровов лица, </w:t>
      </w:r>
      <w:r>
        <w:rPr>
          <w:rFonts w:ascii="Times New Roman" w:eastAsia="Times New Roman" w:hAnsi="Times New Roman" w:cs="Times New Roman"/>
          <w:sz w:val="28"/>
          <w:szCs w:val="28"/>
        </w:rPr>
        <w:t>однако от прохождения освидетельствования отказался, о чем в графе пройти медицинское</w:t>
      </w:r>
      <w:r>
        <w:rPr>
          <w:rFonts w:ascii="Times New Roman" w:eastAsia="Times New Roman" w:hAnsi="Times New Roman" w:cs="Times New Roman"/>
          <w:sz w:val="28"/>
          <w:szCs w:val="28"/>
        </w:rPr>
        <w:t xml:space="preserve"> освидетельствование указа</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отказываюсь и заверил своей подписью, в отсутствие понятых применялась видеозапись</w:t>
      </w:r>
      <w:r>
        <w:rPr>
          <w:rFonts w:ascii="Times New Roman" w:eastAsia="Times New Roman" w:hAnsi="Times New Roman" w:cs="Times New Roman"/>
          <w:sz w:val="28"/>
          <w:szCs w:val="28"/>
        </w:rPr>
        <w:t xml:space="preserve"> (л.д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силу части </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статьи 13 </w:t>
      </w:r>
      <w:r>
        <w:rPr>
          <w:rFonts w:ascii="Times New Roman" w:eastAsia="Times New Roman" w:hAnsi="Times New Roman" w:cs="Times New Roman"/>
          <w:sz w:val="28"/>
          <w:szCs w:val="28"/>
        </w:rPr>
        <w:t xml:space="preserve">Федеральный закон от </w:t>
      </w:r>
      <w:r>
        <w:rPr>
          <w:rStyle w:val="cat-Dategrp-20rplc-5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3-ФЗ (ред. от </w:t>
      </w:r>
      <w:r>
        <w:rPr>
          <w:rStyle w:val="cat-Dategrp-21rplc-5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 полиции" </w:t>
      </w:r>
      <w:r>
        <w:rPr>
          <w:rFonts w:ascii="Times New Roman" w:eastAsia="Times New Roman" w:hAnsi="Times New Roman" w:cs="Times New Roman"/>
          <w:sz w:val="28"/>
          <w:szCs w:val="28"/>
        </w:rPr>
        <w:t xml:space="preserve">для выполнения </w:t>
      </w:r>
      <w:r>
        <w:rPr>
          <w:rFonts w:ascii="Times New Roman" w:eastAsia="Times New Roman" w:hAnsi="Times New Roman" w:cs="Times New Roman"/>
          <w:sz w:val="28"/>
          <w:szCs w:val="28"/>
        </w:rPr>
        <w:t xml:space="preserve">возложенных на нее обязанностей вправе </w:t>
      </w:r>
      <w:r>
        <w:rPr>
          <w:rFonts w:ascii="Times New Roman" w:eastAsia="Times New Roman" w:hAnsi="Times New Roman" w:cs="Times New Roman"/>
          <w:sz w:val="28"/>
          <w:szCs w:val="28"/>
        </w:rPr>
        <w:t>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w:t>
      </w:r>
      <w:r>
        <w:rPr>
          <w:rFonts w:ascii="Times New Roman" w:eastAsia="Times New Roman" w:hAnsi="Times New Roman" w:cs="Times New Roman"/>
          <w:sz w:val="28"/>
          <w:szCs w:val="28"/>
        </w:rPr>
        <w:t xml:space="preserve"> страхования гражданской ответственности владельца транспортного средства; осуществлять с участием водителей или граждан, сопровождающих грузы, осмотр транспортных средств и грузов при подозрении, что они используются в противоправных целях, с составлением соответствующего акта; задерживать транспортные средства, находящиеся в розыске; временно ограничивать или запрещать дорожное движение, изменять организацию движения на отдельных участках дорог при проведении публичных и массовых мероприятий и в иных случаях в целях создания необходимых условий для безопасного движения транспортных средств и пешеходов либо если пользование транспортными средствами угрожает безопасности дорожного движения; временно ограничивать или запрещать дорожное движение на железнодорожных переездах, не отвечающих правилам их содержания в безопасном для дорожного движения состоянии; выдавать в установленном порядке разрешения на установку на транспортных средствах устрой</w:t>
      </w:r>
      <w:r>
        <w:rPr>
          <w:rFonts w:ascii="Times New Roman" w:eastAsia="Times New Roman" w:hAnsi="Times New Roman" w:cs="Times New Roman"/>
          <w:sz w:val="28"/>
          <w:szCs w:val="28"/>
        </w:rPr>
        <w:t>ств дл</w:t>
      </w:r>
      <w:r>
        <w:rPr>
          <w:rFonts w:ascii="Times New Roman" w:eastAsia="Times New Roman" w:hAnsi="Times New Roman" w:cs="Times New Roman"/>
          <w:sz w:val="28"/>
          <w:szCs w:val="28"/>
        </w:rPr>
        <w:t xml:space="preserve">я подачи специальных световых и звуковых сигналов, условных опознавательных знаков (сигналов) </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ч.6 статьи 25.7 Кодекса Российской Федерации об административных правонарушениях), </w:t>
      </w: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w:t>
      </w:r>
      <w:r>
        <w:rPr>
          <w:rFonts w:ascii="Times New Roman" w:eastAsia="Times New Roman" w:hAnsi="Times New Roman" w:cs="Times New Roman"/>
          <w:sz w:val="28"/>
          <w:szCs w:val="28"/>
        </w:rPr>
        <w:t xml:space="preserve">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Согласно ч.2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частями 2 и 3 статьи 11.8, частью 1 статьи 11.8.1, частью 1 статьи 12.3, частью 2 статьи 12.5, частями 1, 2 и 4 статьи</w:t>
      </w:r>
      <w:r>
        <w:rPr>
          <w:rFonts w:ascii="Times New Roman" w:eastAsia="Times New Roman" w:hAnsi="Times New Roman" w:cs="Times New Roman"/>
          <w:sz w:val="28"/>
          <w:szCs w:val="28"/>
        </w:rPr>
        <w:t xml:space="preserve"> 12.7 настоящего Кодекса, подлежат отстранению от управления транспортным средством до устранения причины отстранения.</w:t>
      </w:r>
    </w:p>
    <w:p>
      <w:pPr>
        <w:spacing w:before="0" w:after="0"/>
        <w:ind w:firstLine="708"/>
        <w:jc w:val="both"/>
        <w:rPr>
          <w:sz w:val="28"/>
          <w:szCs w:val="28"/>
        </w:rPr>
      </w:pPr>
      <w:r>
        <w:rPr>
          <w:rFonts w:ascii="Times New Roman" w:eastAsia="Times New Roman" w:hAnsi="Times New Roman" w:cs="Times New Roman"/>
          <w:sz w:val="28"/>
          <w:szCs w:val="28"/>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отказе от прохождения освидетельствования на состояние </w:t>
      </w:r>
      <w:r>
        <w:rPr>
          <w:rFonts w:ascii="Times New Roman" w:eastAsia="Times New Roman" w:hAnsi="Times New Roman" w:cs="Times New Roman"/>
          <w:sz w:val="28"/>
          <w:szCs w:val="28"/>
        </w:rPr>
        <w:t>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(п.1.1 ч.2 ст.27.12 КоАП РФ).</w:t>
      </w:r>
    </w:p>
    <w:p>
      <w:pPr>
        <w:spacing w:before="0" w:after="0"/>
        <w:ind w:firstLine="708"/>
        <w:jc w:val="both"/>
        <w:rPr>
          <w:sz w:val="28"/>
          <w:szCs w:val="28"/>
        </w:rPr>
      </w:pPr>
      <w:r>
        <w:rPr>
          <w:rFonts w:ascii="Times New Roman" w:eastAsia="Times New Roman" w:hAnsi="Times New Roman" w:cs="Times New Roman"/>
          <w:sz w:val="28"/>
          <w:szCs w:val="28"/>
        </w:rPr>
        <w:t>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w:t>
      </w:r>
      <w:r>
        <w:rPr>
          <w:rFonts w:ascii="Times New Roman" w:eastAsia="Times New Roman" w:hAnsi="Times New Roman" w:cs="Times New Roman"/>
          <w:sz w:val="28"/>
          <w:szCs w:val="28"/>
        </w:rPr>
        <w:t>,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 (п.2 ч.2 ст.27.12 КоАП РФ).</w:t>
      </w:r>
    </w:p>
    <w:p>
      <w:pPr>
        <w:spacing w:before="0" w:after="0"/>
        <w:ind w:firstLine="708"/>
        <w:jc w:val="both"/>
        <w:rPr>
          <w:sz w:val="28"/>
          <w:szCs w:val="28"/>
        </w:rPr>
      </w:pPr>
      <w:r>
        <w:rPr>
          <w:rFonts w:ascii="Times New Roman" w:eastAsia="Times New Roman" w:hAnsi="Times New Roman" w:cs="Times New Roman"/>
          <w:sz w:val="28"/>
          <w:szCs w:val="28"/>
        </w:rPr>
        <w:t>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п.2 ч.2 ст.27.12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протоколе об отстранении от управления транспортным средством соответствующего вида, а также в протоколе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w:t>
      </w:r>
      <w:r>
        <w:rPr>
          <w:rFonts w:ascii="Times New Roman" w:eastAsia="Times New Roman" w:hAnsi="Times New Roman" w:cs="Times New Roman"/>
          <w:sz w:val="28"/>
          <w:szCs w:val="28"/>
        </w:rPr>
        <w:t xml:space="preserve"> административном </w:t>
      </w:r>
      <w:r>
        <w:rPr>
          <w:rFonts w:ascii="Times New Roman" w:eastAsia="Times New Roman" w:hAnsi="Times New Roman" w:cs="Times New Roman"/>
          <w:sz w:val="28"/>
          <w:szCs w:val="28"/>
        </w:rPr>
        <w:t>правонарушении</w:t>
      </w:r>
      <w:r>
        <w:rPr>
          <w:rFonts w:ascii="Times New Roman" w:eastAsia="Times New Roman" w:hAnsi="Times New Roman" w:cs="Times New Roman"/>
          <w:sz w:val="28"/>
          <w:szCs w:val="28"/>
        </w:rPr>
        <w:t xml:space="preserve"> (п.4 ч.2 ст.27.12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 (п.5 ч.2 ст.27.12 КоАП РФ).</w:t>
      </w:r>
    </w:p>
    <w:p>
      <w:pPr>
        <w:spacing w:before="0" w:after="0"/>
        <w:ind w:firstLine="708"/>
        <w:jc w:val="both"/>
        <w:rPr>
          <w:sz w:val="28"/>
          <w:szCs w:val="28"/>
        </w:rPr>
      </w:pPr>
      <w:r>
        <w:rPr>
          <w:rFonts w:ascii="Times New Roman" w:eastAsia="Times New Roman" w:hAnsi="Times New Roman" w:cs="Times New Roman"/>
          <w:sz w:val="28"/>
          <w:szCs w:val="28"/>
        </w:rP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п.6 ч.2 ст.27.12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(п.6.1 ч.2 ст.27.12 КоАП РФ).</w:t>
      </w:r>
    </w:p>
    <w:p>
      <w:pPr>
        <w:spacing w:before="0" w:after="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9rplc-5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w:t>
      </w:r>
      <w:r>
        <w:rPr>
          <w:rFonts w:ascii="Times New Roman" w:eastAsia="Times New Roman" w:hAnsi="Times New Roman" w:cs="Times New Roman"/>
          <w:sz w:val="28"/>
          <w:szCs w:val="28"/>
        </w:rPr>
        <w:t xml:space="preserve">ч.2 ст.27.12 КоАП РФ </w:t>
      </w:r>
      <w:r>
        <w:rPr>
          <w:rFonts w:ascii="Times New Roman" w:eastAsia="Times New Roman" w:hAnsi="Times New Roman" w:cs="Times New Roman"/>
          <w:sz w:val="28"/>
          <w:szCs w:val="28"/>
        </w:rPr>
        <w:t xml:space="preserve">отстранение от управления транспортным средством соответствующего вида, освидетельствование на состояние алкогольного опьянения, </w:t>
      </w:r>
      <w:hyperlink r:id="rId6"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w:t>
      </w:r>
      <w:r>
        <w:rPr>
          <w:rFonts w:ascii="Times New Roman" w:eastAsia="Times New Roman" w:hAnsi="Times New Roman" w:cs="Times New Roman"/>
          <w:sz w:val="28"/>
          <w:szCs w:val="28"/>
        </w:rPr>
        <w:t xml:space="preserve">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9rplc-5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9rplc-5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sz w:val="28"/>
          <w:szCs w:val="28"/>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w:t>
      </w:r>
      <w:r>
        <w:rPr>
          <w:rFonts w:ascii="Times New Roman" w:eastAsia="Times New Roman" w:hAnsi="Times New Roman" w:cs="Times New Roman"/>
          <w:sz w:val="28"/>
          <w:szCs w:val="28"/>
        </w:rPr>
        <w:t xml:space="preserve">опьянения и оформление его результатов, утвержденное постановлением правительства РФ от </w:t>
      </w:r>
      <w:r>
        <w:rPr>
          <w:rStyle w:val="cat-Dategrp-22rplc-5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1882</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Отказ водителя от выполнения законных требований уполномоченного должностного лица либо медицинского работника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статьей 12.26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(абзац восьмой пункта 11 постановления Пленума Верховного Суда Российской Федерации от </w:t>
      </w:r>
      <w:r>
        <w:rPr>
          <w:rStyle w:val="cat-Dategrp-23rplc-5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20 "О некоторых вопросах, возникающих в судебной практике при рассмотрении дел об административных правонарушениях, предусмотренных главой 12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Позиция изложена в п</w:t>
      </w:r>
      <w:r>
        <w:rPr>
          <w:rFonts w:ascii="Times New Roman" w:eastAsia="Times New Roman" w:hAnsi="Times New Roman" w:cs="Times New Roman"/>
          <w:sz w:val="28"/>
          <w:szCs w:val="28"/>
        </w:rPr>
        <w:t>остановлени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Верховного Суда РФ от </w:t>
      </w:r>
      <w:r>
        <w:rPr>
          <w:rStyle w:val="cat-Dategrp-24rplc-5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11-АД23-22-К6.</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w:t>
      </w:r>
      <w:r>
        <w:rPr>
          <w:rStyle w:val="cat-Dategrp-25rplc-5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9rplc-5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8rplc-6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 xml:space="preserve">на право управления транспортными средствами и ему выдано </w:t>
      </w:r>
      <w:r>
        <w:rPr>
          <w:rFonts w:ascii="Times New Roman" w:eastAsia="Times New Roman" w:hAnsi="Times New Roman" w:cs="Times New Roman"/>
          <w:sz w:val="28"/>
          <w:szCs w:val="28"/>
        </w:rPr>
        <w:t>удостоверение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29rplc-6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смягчающие вину обстоятельства</w:t>
      </w:r>
      <w:r>
        <w:rPr>
          <w:rFonts w:ascii="Times New Roman" w:eastAsia="Times New Roman" w:hAnsi="Times New Roman" w:cs="Times New Roman"/>
          <w:sz w:val="28"/>
          <w:szCs w:val="28"/>
        </w:rPr>
        <w:t xml:space="preserve"> (ст.4.1 КоАП РФ)</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чистосердечное 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также отсутствие отягчающих ответственность обстоятельств</w:t>
      </w:r>
      <w:r>
        <w:rPr>
          <w:rFonts w:ascii="Times New Roman" w:eastAsia="Times New Roman" w:hAnsi="Times New Roman" w:cs="Times New Roman"/>
          <w:sz w:val="28"/>
          <w:szCs w:val="28"/>
        </w:rPr>
        <w:t xml:space="preserve"> (ст.4.3 КоАП РФ)</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w:t>
      </w:r>
      <w:r>
        <w:rPr>
          <w:rFonts w:ascii="Times New Roman" w:eastAsia="Times New Roman" w:hAnsi="Times New Roman" w:cs="Times New Roman"/>
          <w:sz w:val="28"/>
          <w:szCs w:val="28"/>
        </w:rPr>
        <w:t xml:space="preserve"> об административных правонарушениях, указанных в</w:t>
      </w:r>
      <w:r>
        <w:rPr>
          <w:rFonts w:ascii="Times New Roman" w:eastAsia="Times New Roman" w:hAnsi="Times New Roman" w:cs="Times New Roman"/>
          <w:sz w:val="28"/>
          <w:szCs w:val="28"/>
        </w:rPr>
        <w:t> </w:t>
      </w:r>
      <w:hyperlink r:id="rId7"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Меметова</w:t>
      </w:r>
      <w:r>
        <w:rPr>
          <w:rFonts w:ascii="Times New Roman" w:eastAsia="Times New Roman" w:hAnsi="Times New Roman" w:cs="Times New Roman"/>
          <w:sz w:val="28"/>
          <w:szCs w:val="28"/>
        </w:rPr>
        <w:t xml:space="preserve"> </w:t>
      </w:r>
      <w:r>
        <w:rPr>
          <w:rStyle w:val="cat-UserDefinedgrp-47rplc-6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33rplc-6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04751А92490</w:t>
      </w:r>
      <w:r>
        <w:rPr>
          <w:rFonts w:ascii="Times New Roman" w:eastAsia="Times New Roman" w:hAnsi="Times New Roman" w:cs="Times New Roman"/>
          <w:sz w:val="28"/>
          <w:szCs w:val="28"/>
        </w:rPr>
        <w:t xml:space="preserve">), ИНН </w:t>
      </w:r>
      <w:r>
        <w:rPr>
          <w:rStyle w:val="cat-PhoneNumbergrp-42rplc-6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43rplc-6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БИК </w:t>
      </w:r>
      <w:r>
        <w:rPr>
          <w:rStyle w:val="cat-PhoneNumbergrp-44rplc-6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45rplc-7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 xml:space="preserve">18811601123010001140,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1881049124230000</w:t>
      </w:r>
      <w:r>
        <w:rPr>
          <w:rFonts w:ascii="Times New Roman" w:eastAsia="Times New Roman" w:hAnsi="Times New Roman" w:cs="Times New Roman"/>
          <w:sz w:val="28"/>
          <w:szCs w:val="28"/>
        </w:rPr>
        <w:t>1217</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7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7rplc-7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32rplc-73"/>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7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Отделение ОГИБДД</w:t>
      </w:r>
      <w:r>
        <w:rPr>
          <w:rFonts w:ascii="Times New Roman" w:eastAsia="Times New Roman" w:hAnsi="Times New Roman" w:cs="Times New Roman"/>
          <w:sz w:val="28"/>
          <w:szCs w:val="28"/>
        </w:rPr>
        <w:t xml:space="preserve">), </w:t>
      </w:r>
      <w:r>
        <w:rPr>
          <w:rStyle w:val="cat-Addressgrp-8rplc-7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9rplc-7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w:t>
      </w:r>
      <w:r>
        <w:rPr>
          <w:rFonts w:ascii="Times New Roman" w:eastAsia="Times New Roman" w:hAnsi="Times New Roman" w:cs="Times New Roman"/>
          <w:sz w:val="28"/>
          <w:szCs w:val="28"/>
        </w:rPr>
        <w:t>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7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7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0rplc-7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9rplc-8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30rplc-81"/>
          <w:rFonts w:ascii="Times New Roman" w:eastAsia="Times New Roman" w:hAnsi="Times New Roman" w:cs="Times New Roman"/>
          <w:sz w:val="28"/>
          <w:szCs w:val="28"/>
        </w:rPr>
        <w:t>фио</w:t>
      </w:r>
    </w:p>
    <w:sectPr>
      <w:headerReference w:type="default" r:id="rId8"/>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9rplc-0">
    <w:name w:val="cat-PhoneNumber grp-39 rplc-0"/>
    <w:basedOn w:val="DefaultParagraphFont"/>
  </w:style>
  <w:style w:type="character" w:customStyle="1" w:styleId="cat-PhoneNumbergrp-40rplc-1">
    <w:name w:val="cat-PhoneNumber grp-40 rplc-1"/>
    <w:basedOn w:val="DefaultParagraphFont"/>
  </w:style>
  <w:style w:type="character" w:customStyle="1" w:styleId="cat-Dategrp-11rplc-2">
    <w:name w:val="cat-Date grp-11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26rplc-5">
    <w:name w:val="cat-FIO grp-26 rplc-5"/>
    <w:basedOn w:val="DefaultParagraphFont"/>
  </w:style>
  <w:style w:type="character" w:customStyle="1" w:styleId="cat-Addressgrp-2rplc-6">
    <w:name w:val="cat-Address grp-2 rplc-6"/>
    <w:basedOn w:val="DefaultParagraphFont"/>
  </w:style>
  <w:style w:type="character" w:customStyle="1" w:styleId="cat-UserDefinedgrp-47rplc-8">
    <w:name w:val="cat-UserDefined grp-47 rplc-8"/>
    <w:basedOn w:val="DefaultParagraphFont"/>
  </w:style>
  <w:style w:type="character" w:customStyle="1" w:styleId="cat-ExternalSystemDefinedgrp-46rplc-9">
    <w:name w:val="cat-ExternalSystemDefined grp-46 rplc-9"/>
    <w:basedOn w:val="DefaultParagraphFont"/>
  </w:style>
  <w:style w:type="character" w:customStyle="1" w:styleId="cat-PassportDatagrp-34rplc-10">
    <w:name w:val="cat-PassportData grp-34 rplc-10"/>
    <w:basedOn w:val="DefaultParagraphFont"/>
  </w:style>
  <w:style w:type="character" w:customStyle="1" w:styleId="cat-PassportDatagrp-35rplc-11">
    <w:name w:val="cat-PassportData grp-35 rplc-11"/>
    <w:basedOn w:val="DefaultParagraphFont"/>
  </w:style>
  <w:style w:type="character" w:customStyle="1" w:styleId="cat-Addressgrp-3rplc-12">
    <w:name w:val="cat-Address grp-3 rplc-12"/>
    <w:basedOn w:val="DefaultParagraphFont"/>
  </w:style>
  <w:style w:type="character" w:customStyle="1" w:styleId="cat-FIOgrp-28rplc-13">
    <w:name w:val="cat-FIO grp-28 rplc-13"/>
    <w:basedOn w:val="DefaultParagraphFont"/>
  </w:style>
  <w:style w:type="character" w:customStyle="1" w:styleId="cat-Dategrp-12rplc-14">
    <w:name w:val="cat-Date grp-12 rplc-14"/>
    <w:basedOn w:val="DefaultParagraphFont"/>
  </w:style>
  <w:style w:type="character" w:customStyle="1" w:styleId="cat-Timegrp-37rplc-15">
    <w:name w:val="cat-Time grp-37 rplc-15"/>
    <w:basedOn w:val="DefaultParagraphFont"/>
  </w:style>
  <w:style w:type="character" w:customStyle="1" w:styleId="cat-Addressgrp-4rplc-16">
    <w:name w:val="cat-Address grp-4 rplc-16"/>
    <w:basedOn w:val="DefaultParagraphFont"/>
  </w:style>
  <w:style w:type="character" w:customStyle="1" w:styleId="cat-Addressgrp-5rplc-17">
    <w:name w:val="cat-Address grp-5 rplc-17"/>
    <w:basedOn w:val="DefaultParagraphFont"/>
  </w:style>
  <w:style w:type="character" w:customStyle="1" w:styleId="cat-FIOgrp-28rplc-18">
    <w:name w:val="cat-FIO grp-28 rplc-18"/>
    <w:basedOn w:val="DefaultParagraphFont"/>
  </w:style>
  <w:style w:type="character" w:customStyle="1" w:styleId="cat-Dategrp-13rplc-19">
    <w:name w:val="cat-Date grp-13 rplc-19"/>
    <w:basedOn w:val="DefaultParagraphFont"/>
  </w:style>
  <w:style w:type="character" w:customStyle="1" w:styleId="cat-OrganizationNamegrp-36rplc-20">
    <w:name w:val="cat-OrganizationName grp-36 rplc-20"/>
    <w:basedOn w:val="DefaultParagraphFont"/>
  </w:style>
  <w:style w:type="character" w:customStyle="1" w:styleId="cat-Dategrp-14rplc-21">
    <w:name w:val="cat-Date grp-14 rplc-21"/>
    <w:basedOn w:val="DefaultParagraphFont"/>
  </w:style>
  <w:style w:type="character" w:customStyle="1" w:styleId="cat-FIOgrp-29rplc-22">
    <w:name w:val="cat-FIO grp-29 rplc-22"/>
    <w:basedOn w:val="DefaultParagraphFont"/>
  </w:style>
  <w:style w:type="character" w:customStyle="1" w:styleId="cat-FIOgrp-29rplc-23">
    <w:name w:val="cat-FIO grp-29 rplc-23"/>
    <w:basedOn w:val="DefaultParagraphFont"/>
  </w:style>
  <w:style w:type="character" w:customStyle="1" w:styleId="cat-Dategrp-12rplc-24">
    <w:name w:val="cat-Date grp-12 rplc-24"/>
    <w:basedOn w:val="DefaultParagraphFont"/>
  </w:style>
  <w:style w:type="character" w:customStyle="1" w:styleId="cat-FIOgrp-29rplc-25">
    <w:name w:val="cat-FIO grp-29 rplc-25"/>
    <w:basedOn w:val="DefaultParagraphFont"/>
  </w:style>
  <w:style w:type="character" w:customStyle="1" w:styleId="cat-Dategrp-12rplc-26">
    <w:name w:val="cat-Date grp-12 rplc-26"/>
    <w:basedOn w:val="DefaultParagraphFont"/>
  </w:style>
  <w:style w:type="character" w:customStyle="1" w:styleId="cat-Timegrp-37rplc-27">
    <w:name w:val="cat-Time grp-37 rplc-27"/>
    <w:basedOn w:val="DefaultParagraphFont"/>
  </w:style>
  <w:style w:type="character" w:customStyle="1" w:styleId="cat-Addressgrp-4rplc-28">
    <w:name w:val="cat-Address grp-4 rplc-28"/>
    <w:basedOn w:val="DefaultParagraphFont"/>
  </w:style>
  <w:style w:type="character" w:customStyle="1" w:styleId="cat-Addressgrp-5rplc-29">
    <w:name w:val="cat-Address grp-5 rplc-29"/>
    <w:basedOn w:val="DefaultParagraphFont"/>
  </w:style>
  <w:style w:type="character" w:customStyle="1" w:styleId="cat-SumInWordsgrp-31rplc-30">
    <w:name w:val="cat-SumInWords grp-31 rplc-30"/>
    <w:basedOn w:val="DefaultParagraphFont"/>
  </w:style>
  <w:style w:type="character" w:customStyle="1" w:styleId="cat-Dategrp-15rplc-31">
    <w:name w:val="cat-Date grp-15 rplc-31"/>
    <w:basedOn w:val="DefaultParagraphFont"/>
  </w:style>
  <w:style w:type="character" w:customStyle="1" w:styleId="cat-Dategrp-16rplc-32">
    <w:name w:val="cat-Date grp-16 rplc-32"/>
    <w:basedOn w:val="DefaultParagraphFont"/>
  </w:style>
  <w:style w:type="character" w:customStyle="1" w:styleId="cat-Dategrp-16rplc-33">
    <w:name w:val="cat-Date grp-16 rplc-33"/>
    <w:basedOn w:val="DefaultParagraphFont"/>
  </w:style>
  <w:style w:type="character" w:customStyle="1" w:styleId="cat-Dategrp-17rplc-34">
    <w:name w:val="cat-Date grp-17 rplc-34"/>
    <w:basedOn w:val="DefaultParagraphFont"/>
  </w:style>
  <w:style w:type="character" w:customStyle="1" w:styleId="cat-FIOgrp-28rplc-35">
    <w:name w:val="cat-FIO grp-28 rplc-35"/>
    <w:basedOn w:val="DefaultParagraphFont"/>
  </w:style>
  <w:style w:type="character" w:customStyle="1" w:styleId="cat-Dategrp-16rplc-36">
    <w:name w:val="cat-Date grp-16 rplc-36"/>
    <w:basedOn w:val="DefaultParagraphFont"/>
  </w:style>
  <w:style w:type="character" w:customStyle="1" w:styleId="cat-Dategrp-18rplc-37">
    <w:name w:val="cat-Date grp-18 rplc-37"/>
    <w:basedOn w:val="DefaultParagraphFont"/>
  </w:style>
  <w:style w:type="character" w:customStyle="1" w:styleId="cat-Dategrp-18rplc-38">
    <w:name w:val="cat-Date grp-18 rplc-38"/>
    <w:basedOn w:val="DefaultParagraphFont"/>
  </w:style>
  <w:style w:type="character" w:customStyle="1" w:styleId="cat-FIOgrp-29rplc-39">
    <w:name w:val="cat-FIO grp-29 rplc-39"/>
    <w:basedOn w:val="DefaultParagraphFont"/>
  </w:style>
  <w:style w:type="character" w:customStyle="1" w:styleId="cat-PhoneNumbergrp-41rplc-40">
    <w:name w:val="cat-PhoneNumber grp-41 rplc-40"/>
    <w:basedOn w:val="DefaultParagraphFont"/>
  </w:style>
  <w:style w:type="character" w:customStyle="1" w:styleId="cat-Dategrp-19rplc-41">
    <w:name w:val="cat-Date grp-19 rplc-41"/>
    <w:basedOn w:val="DefaultParagraphFont"/>
  </w:style>
  <w:style w:type="character" w:customStyle="1" w:styleId="cat-FIOgrp-28rplc-42">
    <w:name w:val="cat-FIO grp-28 rplc-42"/>
    <w:basedOn w:val="DefaultParagraphFont"/>
  </w:style>
  <w:style w:type="character" w:customStyle="1" w:styleId="cat-Dategrp-12rplc-43">
    <w:name w:val="cat-Date grp-12 rplc-43"/>
    <w:basedOn w:val="DefaultParagraphFont"/>
  </w:style>
  <w:style w:type="character" w:customStyle="1" w:styleId="cat-Timegrp-38rplc-44">
    <w:name w:val="cat-Time grp-38 rplc-44"/>
    <w:basedOn w:val="DefaultParagraphFont"/>
  </w:style>
  <w:style w:type="character" w:customStyle="1" w:styleId="cat-Addressgrp-6rplc-45">
    <w:name w:val="cat-Address grp-6 rplc-45"/>
    <w:basedOn w:val="DefaultParagraphFont"/>
  </w:style>
  <w:style w:type="character" w:customStyle="1" w:styleId="cat-Addressgrp-5rplc-46">
    <w:name w:val="cat-Address grp-5 rplc-46"/>
    <w:basedOn w:val="DefaultParagraphFont"/>
  </w:style>
  <w:style w:type="character" w:customStyle="1" w:styleId="cat-Dategrp-12rplc-47">
    <w:name w:val="cat-Date grp-12 rplc-47"/>
    <w:basedOn w:val="DefaultParagraphFont"/>
  </w:style>
  <w:style w:type="character" w:customStyle="1" w:styleId="cat-FIOgrp-29rplc-48">
    <w:name w:val="cat-FIO grp-29 rplc-48"/>
    <w:basedOn w:val="DefaultParagraphFont"/>
  </w:style>
  <w:style w:type="character" w:customStyle="1" w:styleId="cat-FIOgrp-29rplc-49">
    <w:name w:val="cat-FIO grp-29 rplc-49"/>
    <w:basedOn w:val="DefaultParagraphFont"/>
  </w:style>
  <w:style w:type="character" w:customStyle="1" w:styleId="cat-Dategrp-20rplc-50">
    <w:name w:val="cat-Date grp-20 rplc-50"/>
    <w:basedOn w:val="DefaultParagraphFont"/>
  </w:style>
  <w:style w:type="character" w:customStyle="1" w:styleId="cat-Dategrp-21rplc-51">
    <w:name w:val="cat-Date grp-21 rplc-51"/>
    <w:basedOn w:val="DefaultParagraphFont"/>
  </w:style>
  <w:style w:type="character" w:customStyle="1" w:styleId="cat-FIOgrp-29rplc-52">
    <w:name w:val="cat-FIO grp-29 rplc-52"/>
    <w:basedOn w:val="DefaultParagraphFont"/>
  </w:style>
  <w:style w:type="character" w:customStyle="1" w:styleId="cat-FIOgrp-29rplc-53">
    <w:name w:val="cat-FIO grp-29 rplc-53"/>
    <w:basedOn w:val="DefaultParagraphFont"/>
  </w:style>
  <w:style w:type="character" w:customStyle="1" w:styleId="cat-FIOgrp-29rplc-54">
    <w:name w:val="cat-FIO grp-29 rplc-54"/>
    <w:basedOn w:val="DefaultParagraphFont"/>
  </w:style>
  <w:style w:type="character" w:customStyle="1" w:styleId="cat-Dategrp-22rplc-55">
    <w:name w:val="cat-Date grp-22 rplc-55"/>
    <w:basedOn w:val="DefaultParagraphFont"/>
  </w:style>
  <w:style w:type="character" w:customStyle="1" w:styleId="cat-Dategrp-23rplc-56">
    <w:name w:val="cat-Date grp-23 rplc-56"/>
    <w:basedOn w:val="DefaultParagraphFont"/>
  </w:style>
  <w:style w:type="character" w:customStyle="1" w:styleId="cat-Dategrp-24rplc-57">
    <w:name w:val="cat-Date grp-24 rplc-57"/>
    <w:basedOn w:val="DefaultParagraphFont"/>
  </w:style>
  <w:style w:type="character" w:customStyle="1" w:styleId="cat-Dategrp-25rplc-58">
    <w:name w:val="cat-Date grp-25 rplc-58"/>
    <w:basedOn w:val="DefaultParagraphFont"/>
  </w:style>
  <w:style w:type="character" w:customStyle="1" w:styleId="cat-FIOgrp-29rplc-59">
    <w:name w:val="cat-FIO grp-29 rplc-59"/>
    <w:basedOn w:val="DefaultParagraphFont"/>
  </w:style>
  <w:style w:type="character" w:customStyle="1" w:styleId="cat-FIOgrp-28rplc-60">
    <w:name w:val="cat-FIO grp-28 rplc-60"/>
    <w:basedOn w:val="DefaultParagraphFont"/>
  </w:style>
  <w:style w:type="character" w:customStyle="1" w:styleId="cat-FIOgrp-29rplc-61">
    <w:name w:val="cat-FIO grp-29 rplc-61"/>
    <w:basedOn w:val="DefaultParagraphFont"/>
  </w:style>
  <w:style w:type="character" w:customStyle="1" w:styleId="cat-UserDefinedgrp-47rplc-62">
    <w:name w:val="cat-UserDefined grp-47 rplc-62"/>
    <w:basedOn w:val="DefaultParagraphFont"/>
  </w:style>
  <w:style w:type="character" w:customStyle="1" w:styleId="cat-Sumgrp-33rplc-64">
    <w:name w:val="cat-Sum grp-33 rplc-64"/>
    <w:basedOn w:val="DefaultParagraphFont"/>
  </w:style>
  <w:style w:type="character" w:customStyle="1" w:styleId="cat-Addressgrp-1rplc-65">
    <w:name w:val="cat-Address grp-1 rplc-65"/>
    <w:basedOn w:val="DefaultParagraphFont"/>
  </w:style>
  <w:style w:type="character" w:customStyle="1" w:styleId="cat-Addressgrp-2rplc-66">
    <w:name w:val="cat-Address grp-2 rplc-66"/>
    <w:basedOn w:val="DefaultParagraphFont"/>
  </w:style>
  <w:style w:type="character" w:customStyle="1" w:styleId="cat-PhoneNumbergrp-42rplc-67">
    <w:name w:val="cat-PhoneNumber grp-42 rplc-67"/>
    <w:basedOn w:val="DefaultParagraphFont"/>
  </w:style>
  <w:style w:type="character" w:customStyle="1" w:styleId="cat-PhoneNumbergrp-43rplc-68">
    <w:name w:val="cat-PhoneNumber grp-43 rplc-68"/>
    <w:basedOn w:val="DefaultParagraphFont"/>
  </w:style>
  <w:style w:type="character" w:customStyle="1" w:styleId="cat-PhoneNumbergrp-44rplc-69">
    <w:name w:val="cat-PhoneNumber grp-44 rplc-69"/>
    <w:basedOn w:val="DefaultParagraphFont"/>
  </w:style>
  <w:style w:type="character" w:customStyle="1" w:styleId="cat-PhoneNumbergrp-45rplc-70">
    <w:name w:val="cat-PhoneNumber grp-45 rplc-70"/>
    <w:basedOn w:val="DefaultParagraphFont"/>
  </w:style>
  <w:style w:type="character" w:customStyle="1" w:styleId="cat-Addressgrp-1rplc-71">
    <w:name w:val="cat-Address grp-1 rplc-71"/>
    <w:basedOn w:val="DefaultParagraphFont"/>
  </w:style>
  <w:style w:type="character" w:customStyle="1" w:styleId="cat-Addressgrp-7rplc-72">
    <w:name w:val="cat-Address grp-7 rplc-72"/>
    <w:basedOn w:val="DefaultParagraphFont"/>
  </w:style>
  <w:style w:type="character" w:customStyle="1" w:styleId="cat-SumInWordsgrp-32rplc-73">
    <w:name w:val="cat-SumInWords grp-32 rplc-73"/>
    <w:basedOn w:val="DefaultParagraphFont"/>
  </w:style>
  <w:style w:type="character" w:customStyle="1" w:styleId="cat-Addressgrp-2rplc-74">
    <w:name w:val="cat-Address grp-2 rplc-74"/>
    <w:basedOn w:val="DefaultParagraphFont"/>
  </w:style>
  <w:style w:type="character" w:customStyle="1" w:styleId="cat-Addressgrp-8rplc-75">
    <w:name w:val="cat-Address grp-8 rplc-75"/>
    <w:basedOn w:val="DefaultParagraphFont"/>
  </w:style>
  <w:style w:type="character" w:customStyle="1" w:styleId="cat-Addressgrp-9rplc-76">
    <w:name w:val="cat-Address grp-9 rplc-76"/>
    <w:basedOn w:val="DefaultParagraphFont"/>
  </w:style>
  <w:style w:type="character" w:customStyle="1" w:styleId="cat-Addressgrp-1rplc-77">
    <w:name w:val="cat-Address grp-1 rplc-77"/>
    <w:basedOn w:val="DefaultParagraphFont"/>
  </w:style>
  <w:style w:type="character" w:customStyle="1" w:styleId="cat-Addressgrp-1rplc-78">
    <w:name w:val="cat-Address grp-1 rplc-78"/>
    <w:basedOn w:val="DefaultParagraphFont"/>
  </w:style>
  <w:style w:type="character" w:customStyle="1" w:styleId="cat-Addressgrp-10rplc-79">
    <w:name w:val="cat-Address grp-10 rplc-79"/>
    <w:basedOn w:val="DefaultParagraphFont"/>
  </w:style>
  <w:style w:type="character" w:customStyle="1" w:styleId="cat-Addressgrp-9rplc-80">
    <w:name w:val="cat-Address grp-9 rplc-80"/>
    <w:basedOn w:val="DefaultParagraphFont"/>
  </w:style>
  <w:style w:type="character" w:customStyle="1" w:styleId="cat-FIOgrp-30rplc-81">
    <w:name w:val="cat-FIO grp-30 rplc-8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base.garant.ru/12125267/29/" TargetMode="External" /><Relationship Id="rId5" Type="http://schemas.openxmlformats.org/officeDocument/2006/relationships/hyperlink" Target="http://base.garant.ru/12125267/" TargetMode="External" /><Relationship Id="rId6" Type="http://schemas.openxmlformats.org/officeDocument/2006/relationships/hyperlink" Target="garantF1://12062031.2000" TargetMode="External" /><Relationship Id="rId7" Type="http://schemas.openxmlformats.org/officeDocument/2006/relationships/hyperlink" Target="http://sudact.ru/law/doc/JBT8gaqgg7VQ/001/001/?marker=fdoctlaw" TargetMode="External" /><Relationship Id="rId8" Type="http://schemas.openxmlformats.org/officeDocument/2006/relationships/header" Target="header1.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