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9275A" w:rsidRPr="003B1E08">
      <w:pPr>
        <w:pStyle w:val="Heading1"/>
        <w:spacing w:before="0" w:after="0"/>
        <w:jc w:val="right"/>
        <w:rPr>
          <w:sz w:val="22"/>
          <w:szCs w:val="22"/>
        </w:rPr>
      </w:pPr>
      <w:r w:rsidRPr="003B1E08">
        <w:rPr>
          <w:b w:val="0"/>
          <w:bCs w:val="0"/>
          <w:sz w:val="22"/>
          <w:szCs w:val="22"/>
        </w:rPr>
        <w:t xml:space="preserve">Дело № 5-65-267/2019    </w:t>
      </w:r>
    </w:p>
    <w:p w:rsidR="00B9275A" w:rsidRPr="003B1E08">
      <w:pPr>
        <w:pStyle w:val="Heading1"/>
        <w:spacing w:before="0" w:after="0"/>
        <w:jc w:val="center"/>
        <w:rPr>
          <w:sz w:val="22"/>
          <w:szCs w:val="22"/>
        </w:rPr>
      </w:pPr>
      <w:r w:rsidRPr="003B1E08">
        <w:rPr>
          <w:b w:val="0"/>
          <w:bCs w:val="0"/>
          <w:sz w:val="22"/>
          <w:szCs w:val="22"/>
        </w:rPr>
        <w:t> </w:t>
      </w:r>
    </w:p>
    <w:p w:rsidR="00B9275A" w:rsidRPr="003B1E08">
      <w:pPr>
        <w:rPr>
          <w:sz w:val="22"/>
          <w:szCs w:val="22"/>
        </w:rPr>
      </w:pPr>
    </w:p>
    <w:p w:rsidR="00B9275A" w:rsidRPr="003B1E08">
      <w:pPr>
        <w:pStyle w:val="Heading1"/>
        <w:spacing w:before="0" w:after="0"/>
        <w:jc w:val="center"/>
        <w:rPr>
          <w:sz w:val="22"/>
          <w:szCs w:val="22"/>
        </w:rPr>
      </w:pPr>
      <w:r w:rsidRPr="003B1E08">
        <w:rPr>
          <w:b w:val="0"/>
          <w:bCs w:val="0"/>
          <w:sz w:val="22"/>
          <w:szCs w:val="22"/>
        </w:rPr>
        <w:t>П</w:t>
      </w:r>
      <w:r w:rsidRPr="003B1E08">
        <w:rPr>
          <w:b w:val="0"/>
          <w:bCs w:val="0"/>
          <w:sz w:val="22"/>
          <w:szCs w:val="22"/>
        </w:rPr>
        <w:t xml:space="preserve"> О С Т А Н О В Л Е Н И Е</w:t>
      </w:r>
    </w:p>
    <w:p w:rsidR="00B9275A" w:rsidRPr="003B1E08">
      <w:pPr>
        <w:jc w:val="center"/>
        <w:rPr>
          <w:sz w:val="22"/>
          <w:szCs w:val="22"/>
        </w:rPr>
      </w:pPr>
      <w:r w:rsidRPr="003B1E08">
        <w:rPr>
          <w:sz w:val="22"/>
          <w:szCs w:val="22"/>
        </w:rPr>
        <w:t>о назначении административного наказания</w:t>
      </w:r>
    </w:p>
    <w:p w:rsidR="00B9275A" w:rsidRPr="003B1E08">
      <w:pPr>
        <w:jc w:val="center"/>
        <w:rPr>
          <w:sz w:val="22"/>
          <w:szCs w:val="22"/>
        </w:rPr>
      </w:pPr>
    </w:p>
    <w:p w:rsidR="00B9275A" w:rsidRPr="003B1E08">
      <w:pPr>
        <w:jc w:val="center"/>
        <w:rPr>
          <w:sz w:val="22"/>
          <w:szCs w:val="22"/>
        </w:rPr>
      </w:pPr>
    </w:p>
    <w:p w:rsidR="00B9275A" w:rsidRPr="003B1E08">
      <w:pPr>
        <w:ind w:firstLine="708"/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п. Нижнегорский </w:t>
      </w: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ab/>
        <w:t>22 августа 2019 года</w:t>
      </w:r>
      <w:r w:rsidRPr="003B1E08">
        <w:rPr>
          <w:sz w:val="22"/>
          <w:szCs w:val="22"/>
        </w:rPr>
        <w:tab/>
        <w:t xml:space="preserve">                            </w:t>
      </w:r>
    </w:p>
    <w:p w:rsidR="00B9275A" w:rsidRPr="003B1E08">
      <w:pPr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 </w:t>
      </w:r>
      <w:r w:rsidRPr="003B1E08">
        <w:rPr>
          <w:sz w:val="22"/>
          <w:szCs w:val="22"/>
        </w:rPr>
        <w:tab/>
      </w:r>
    </w:p>
    <w:p w:rsidR="00B9275A" w:rsidRPr="003B1E08">
      <w:pPr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        И.о. мирового судьи судебного участка № 65</w:t>
      </w:r>
      <w:r w:rsidRPr="003B1E08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3B1E08">
        <w:rPr>
          <w:sz w:val="22"/>
          <w:szCs w:val="22"/>
        </w:rPr>
        <w:t>Гноевой</w:t>
      </w:r>
      <w:r w:rsidRPr="003B1E08">
        <w:rPr>
          <w:sz w:val="22"/>
          <w:szCs w:val="22"/>
        </w:rPr>
        <w:t xml:space="preserve"> А.И., </w:t>
      </w:r>
    </w:p>
    <w:p w:rsidR="00B9275A" w:rsidRPr="003B1E08">
      <w:pPr>
        <w:jc w:val="both"/>
        <w:rPr>
          <w:sz w:val="22"/>
          <w:szCs w:val="22"/>
        </w:rPr>
      </w:pPr>
    </w:p>
    <w:p w:rsidR="00B9275A" w:rsidRPr="003B1E08">
      <w:pPr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с участием: </w:t>
      </w:r>
    </w:p>
    <w:p w:rsidR="00B9275A" w:rsidRPr="003B1E08">
      <w:pPr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лица, привлекаемого к административной ответственности – </w:t>
      </w:r>
      <w:r w:rsidRPr="003B1E08">
        <w:rPr>
          <w:sz w:val="22"/>
          <w:szCs w:val="22"/>
        </w:rPr>
        <w:t>Лазутка</w:t>
      </w:r>
      <w:r w:rsidRPr="003B1E08">
        <w:rPr>
          <w:sz w:val="22"/>
          <w:szCs w:val="22"/>
        </w:rPr>
        <w:t xml:space="preserve"> А.М.,</w:t>
      </w:r>
    </w:p>
    <w:p w:rsidR="00B9275A" w:rsidRPr="003B1E08">
      <w:pPr>
        <w:jc w:val="both"/>
        <w:rPr>
          <w:sz w:val="22"/>
          <w:szCs w:val="22"/>
        </w:rPr>
      </w:pPr>
    </w:p>
    <w:p w:rsidR="00B9275A" w:rsidRPr="003B1E08">
      <w:pPr>
        <w:ind w:firstLine="567"/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B9275A" w:rsidRPr="003B1E08">
      <w:pPr>
        <w:jc w:val="both"/>
        <w:rPr>
          <w:sz w:val="22"/>
          <w:szCs w:val="22"/>
        </w:rPr>
      </w:pPr>
    </w:p>
    <w:p w:rsidR="00B9275A" w:rsidRPr="003B1E08">
      <w:pPr>
        <w:ind w:left="4536"/>
        <w:jc w:val="both"/>
        <w:rPr>
          <w:sz w:val="22"/>
          <w:szCs w:val="22"/>
        </w:rPr>
      </w:pPr>
      <w:r w:rsidRPr="003B1E08">
        <w:rPr>
          <w:rStyle w:val="cat-FIOgrp-13rplc-5"/>
          <w:sz w:val="22"/>
          <w:szCs w:val="22"/>
        </w:rPr>
        <w:t>Лазутка</w:t>
      </w:r>
      <w:r w:rsidRPr="003B1E08">
        <w:rPr>
          <w:rStyle w:val="cat-FIOgrp-13rplc-5"/>
          <w:sz w:val="22"/>
          <w:szCs w:val="22"/>
        </w:rPr>
        <w:t xml:space="preserve"> А. М.</w:t>
      </w:r>
      <w:r w:rsidRPr="003B1E08">
        <w:rPr>
          <w:sz w:val="22"/>
          <w:szCs w:val="22"/>
        </w:rPr>
        <w:t xml:space="preserve">, </w:t>
      </w:r>
      <w:r w:rsidRPr="003B1E08">
        <w:rPr>
          <w:rStyle w:val="cat-PassportDatagrp-18rplc-6"/>
          <w:sz w:val="22"/>
          <w:szCs w:val="22"/>
        </w:rPr>
        <w:t>паспортные данные</w:t>
      </w:r>
      <w:r w:rsidRPr="003B1E08">
        <w:rPr>
          <w:sz w:val="22"/>
          <w:szCs w:val="22"/>
        </w:rPr>
        <w:t xml:space="preserve"> УССР, гражданина Российской Федерации, имеющего среднее образование, ранее в зарегистрированном браке не состоявшего, не работающей, зарегистрированного и проживающего по адресу: </w:t>
      </w:r>
      <w:r w:rsidRPr="003B1E08">
        <w:rPr>
          <w:rStyle w:val="cat-Addressgrp-2rplc-7"/>
          <w:sz w:val="22"/>
          <w:szCs w:val="22"/>
        </w:rPr>
        <w:t>адрес</w:t>
      </w:r>
      <w:r w:rsidRPr="003B1E08">
        <w:rPr>
          <w:sz w:val="22"/>
          <w:szCs w:val="22"/>
        </w:rPr>
        <w:t xml:space="preserve">,   </w:t>
      </w:r>
    </w:p>
    <w:p w:rsidR="00B9275A" w:rsidRPr="003B1E08">
      <w:pPr>
        <w:jc w:val="both"/>
        <w:rPr>
          <w:sz w:val="22"/>
          <w:szCs w:val="22"/>
        </w:rPr>
      </w:pPr>
    </w:p>
    <w:p w:rsidR="00B9275A" w:rsidRPr="003B1E08">
      <w:pPr>
        <w:ind w:firstLine="567"/>
        <w:jc w:val="both"/>
        <w:rPr>
          <w:sz w:val="22"/>
          <w:szCs w:val="22"/>
        </w:rPr>
      </w:pPr>
      <w:r w:rsidRPr="003B1E08">
        <w:rPr>
          <w:sz w:val="22"/>
          <w:szCs w:val="22"/>
        </w:rPr>
        <w:t>дело об административном правонарушении, предусм</w:t>
      </w:r>
      <w:r w:rsidRPr="003B1E08">
        <w:rPr>
          <w:sz w:val="22"/>
          <w:szCs w:val="22"/>
        </w:rPr>
        <w:t xml:space="preserve">отренном ст. 20.25 ч. 1 Кодекса Российской Федерации об административных правонарушениях, </w:t>
      </w:r>
    </w:p>
    <w:p w:rsidR="00B9275A" w:rsidRPr="003B1E08">
      <w:pPr>
        <w:jc w:val="both"/>
        <w:rPr>
          <w:sz w:val="22"/>
          <w:szCs w:val="22"/>
        </w:rPr>
      </w:pPr>
    </w:p>
    <w:p w:rsidR="00B9275A" w:rsidRPr="003B1E08">
      <w:pPr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 </w:t>
      </w: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ab/>
        <w:t xml:space="preserve">    УСТАНОВИЛ:</w:t>
      </w:r>
    </w:p>
    <w:p w:rsidR="00B9275A" w:rsidRPr="003B1E08">
      <w:pPr>
        <w:jc w:val="both"/>
        <w:rPr>
          <w:sz w:val="22"/>
          <w:szCs w:val="22"/>
        </w:rPr>
      </w:pPr>
    </w:p>
    <w:p w:rsidR="00B9275A" w:rsidRPr="003B1E08">
      <w:pPr>
        <w:jc w:val="both"/>
        <w:rPr>
          <w:sz w:val="22"/>
          <w:szCs w:val="22"/>
        </w:rPr>
      </w:pP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 xml:space="preserve">Согласно протоколу об административном правонарушении от </w:t>
      </w:r>
      <w:r w:rsidRPr="003B1E08">
        <w:rPr>
          <w:rStyle w:val="cat-Dategrp-7rplc-8"/>
          <w:sz w:val="22"/>
          <w:szCs w:val="22"/>
        </w:rPr>
        <w:t>дата</w:t>
      </w:r>
      <w:r w:rsidRPr="003B1E08">
        <w:rPr>
          <w:sz w:val="22"/>
          <w:szCs w:val="22"/>
        </w:rPr>
        <w:t xml:space="preserve"> № 64, </w:t>
      </w:r>
      <w:r w:rsidRPr="003B1E08">
        <w:rPr>
          <w:sz w:val="22"/>
          <w:szCs w:val="22"/>
        </w:rPr>
        <w:t>Лазутка</w:t>
      </w:r>
      <w:r w:rsidRPr="003B1E08">
        <w:rPr>
          <w:sz w:val="22"/>
          <w:szCs w:val="22"/>
        </w:rPr>
        <w:t xml:space="preserve"> А.М., будучи привлеченный к административной ответственности пост</w:t>
      </w:r>
      <w:r w:rsidRPr="003B1E08">
        <w:rPr>
          <w:sz w:val="22"/>
          <w:szCs w:val="22"/>
        </w:rPr>
        <w:t xml:space="preserve">ановлением  мирового судьи судебного участка № 65 Нижнегорского судебного района (Нижнегорский муниципальный район) Республики Крым от </w:t>
      </w:r>
      <w:r w:rsidRPr="003B1E08">
        <w:rPr>
          <w:rStyle w:val="cat-Dategrp-8rplc-11"/>
          <w:sz w:val="22"/>
          <w:szCs w:val="22"/>
        </w:rPr>
        <w:t>дата</w:t>
      </w:r>
      <w:r w:rsidRPr="003B1E08">
        <w:rPr>
          <w:sz w:val="22"/>
          <w:szCs w:val="22"/>
        </w:rPr>
        <w:t xml:space="preserve"> за совершение административного правонарушения, предусмотренного ч. 1 ст. 12.26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 РФ с назначением административн</w:t>
      </w:r>
      <w:r w:rsidRPr="003B1E08">
        <w:rPr>
          <w:sz w:val="22"/>
          <w:szCs w:val="22"/>
        </w:rPr>
        <w:t>ого наказания в виде штрафа в размере 3000 руб., вступившим в законную в законную силу</w:t>
      </w:r>
      <w:r w:rsidRPr="003B1E08">
        <w:rPr>
          <w:sz w:val="22"/>
          <w:szCs w:val="22"/>
        </w:rPr>
        <w:t xml:space="preserve"> </w:t>
      </w:r>
      <w:r w:rsidRPr="003B1E08">
        <w:rPr>
          <w:rStyle w:val="cat-Dategrp-9rplc-13"/>
          <w:sz w:val="22"/>
          <w:szCs w:val="22"/>
        </w:rPr>
        <w:t>дата</w:t>
      </w:r>
      <w:r w:rsidRPr="003B1E08">
        <w:rPr>
          <w:sz w:val="22"/>
          <w:szCs w:val="22"/>
        </w:rPr>
        <w:t xml:space="preserve">, не уплатил административный штраф в размере 30000 руб., в срок, предусмотренный ст. 32.2 ч.1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 РФ, то есть совершил правонарушение, предусмотренное ч. 1 ст. 20.</w:t>
      </w:r>
      <w:r w:rsidRPr="003B1E08">
        <w:rPr>
          <w:sz w:val="22"/>
          <w:szCs w:val="22"/>
        </w:rPr>
        <w:t xml:space="preserve">25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 РФ.</w:t>
      </w:r>
    </w:p>
    <w:p w:rsidR="00B9275A" w:rsidRPr="003B1E08">
      <w:pPr>
        <w:ind w:firstLine="567"/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Лицо, в отношении которого ведется производство по делу об административном правонарушении </w:t>
      </w:r>
      <w:r w:rsidRPr="003B1E08">
        <w:rPr>
          <w:sz w:val="22"/>
          <w:szCs w:val="22"/>
        </w:rPr>
        <w:t>Лазутка</w:t>
      </w:r>
      <w:r w:rsidRPr="003B1E08">
        <w:rPr>
          <w:sz w:val="22"/>
          <w:szCs w:val="22"/>
        </w:rPr>
        <w:t xml:space="preserve"> А.М., в судебном заседании пояснил, что с нарушением </w:t>
      </w:r>
      <w:r w:rsidRPr="003B1E08">
        <w:rPr>
          <w:sz w:val="22"/>
          <w:szCs w:val="22"/>
        </w:rPr>
        <w:t>согласен</w:t>
      </w:r>
      <w:r w:rsidRPr="003B1E08">
        <w:rPr>
          <w:sz w:val="22"/>
          <w:szCs w:val="22"/>
        </w:rPr>
        <w:t xml:space="preserve">, вину признает, в содеянном раскаивается. </w:t>
      </w:r>
      <w:r w:rsidRPr="003B1E08">
        <w:rPr>
          <w:sz w:val="22"/>
          <w:szCs w:val="22"/>
        </w:rPr>
        <w:t xml:space="preserve">Работает по найму, в связи с чем, ездил в </w:t>
      </w:r>
      <w:r w:rsidRPr="003B1E08">
        <w:rPr>
          <w:sz w:val="22"/>
          <w:szCs w:val="22"/>
        </w:rPr>
        <w:t>г</w:t>
      </w:r>
      <w:r w:rsidRPr="003B1E08">
        <w:rPr>
          <w:sz w:val="22"/>
          <w:szCs w:val="22"/>
        </w:rPr>
        <w:t xml:space="preserve">. Москву для заработка, однако вернулся ни с чем, так как ему не заплатили, поэтому штраф и не оплатил. </w:t>
      </w:r>
    </w:p>
    <w:p w:rsidR="00B9275A" w:rsidRPr="003B1E08">
      <w:pPr>
        <w:ind w:firstLine="567"/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 Кроме, признания вины </w:t>
      </w:r>
      <w:r w:rsidRPr="003B1E08">
        <w:rPr>
          <w:sz w:val="22"/>
          <w:szCs w:val="22"/>
        </w:rPr>
        <w:t>Лазутка</w:t>
      </w:r>
      <w:r w:rsidRPr="003B1E08">
        <w:rPr>
          <w:sz w:val="22"/>
          <w:szCs w:val="22"/>
        </w:rPr>
        <w:t xml:space="preserve"> А.М.</w:t>
      </w:r>
      <w:r w:rsidRPr="003B1E08">
        <w:rPr>
          <w:sz w:val="22"/>
          <w:szCs w:val="22"/>
        </w:rPr>
        <w:t xml:space="preserve">, его вина в совершении административного правонарушения, предусмотренного ч. 1 ст. 20.25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№ 64 об админис</w:t>
      </w:r>
      <w:r w:rsidRPr="003B1E08">
        <w:rPr>
          <w:sz w:val="22"/>
          <w:szCs w:val="22"/>
        </w:rPr>
        <w:t xml:space="preserve">тративном правонарушении </w:t>
      </w:r>
      <w:r w:rsidRPr="003B1E08">
        <w:rPr>
          <w:sz w:val="22"/>
          <w:szCs w:val="22"/>
        </w:rPr>
        <w:t>от</w:t>
      </w:r>
      <w:r w:rsidRPr="003B1E08">
        <w:rPr>
          <w:sz w:val="22"/>
          <w:szCs w:val="22"/>
        </w:rPr>
        <w:t xml:space="preserve"> </w:t>
      </w:r>
      <w:r w:rsidRPr="003B1E08">
        <w:rPr>
          <w:rStyle w:val="cat-Dategrp-7rplc-18"/>
          <w:sz w:val="22"/>
          <w:szCs w:val="22"/>
        </w:rPr>
        <w:t>дата</w:t>
      </w:r>
      <w:r w:rsidRPr="003B1E08">
        <w:rPr>
          <w:sz w:val="22"/>
          <w:szCs w:val="22"/>
        </w:rPr>
        <w:t xml:space="preserve">; объяснениями </w:t>
      </w:r>
      <w:r w:rsidRPr="003B1E08">
        <w:rPr>
          <w:sz w:val="22"/>
          <w:szCs w:val="22"/>
        </w:rPr>
        <w:t>Лазутка</w:t>
      </w:r>
      <w:r w:rsidRPr="003B1E08">
        <w:rPr>
          <w:sz w:val="22"/>
          <w:szCs w:val="22"/>
        </w:rPr>
        <w:t xml:space="preserve"> А.М.; постановлением мирового судьи судебного участка № 65 Нижнегорского судебного района (Нижнегорский муниципальный район) Республики Крым от </w:t>
      </w:r>
      <w:r w:rsidRPr="003B1E08">
        <w:rPr>
          <w:rStyle w:val="cat-Dategrp-8rplc-21"/>
          <w:sz w:val="22"/>
          <w:szCs w:val="22"/>
        </w:rPr>
        <w:t>дата</w:t>
      </w:r>
      <w:r w:rsidRPr="003B1E08">
        <w:rPr>
          <w:sz w:val="22"/>
          <w:szCs w:val="22"/>
        </w:rPr>
        <w:t xml:space="preserve"> с отметкой о вступлении его в законную силу </w:t>
      </w:r>
      <w:r w:rsidRPr="003B1E08">
        <w:rPr>
          <w:rStyle w:val="cat-Dategrp-9rplc-22"/>
          <w:sz w:val="22"/>
          <w:szCs w:val="22"/>
        </w:rPr>
        <w:t>дата</w:t>
      </w:r>
      <w:r w:rsidRPr="003B1E08">
        <w:rPr>
          <w:sz w:val="22"/>
          <w:szCs w:val="22"/>
        </w:rPr>
        <w:t>, со</w:t>
      </w:r>
      <w:r w:rsidRPr="003B1E08">
        <w:rPr>
          <w:sz w:val="22"/>
          <w:szCs w:val="22"/>
        </w:rPr>
        <w:t xml:space="preserve">гласно резолютивной </w:t>
      </w:r>
      <w:r w:rsidRPr="003B1E08">
        <w:rPr>
          <w:sz w:val="22"/>
          <w:szCs w:val="22"/>
        </w:rPr>
        <w:t>части</w:t>
      </w:r>
      <w:r w:rsidRPr="003B1E08">
        <w:rPr>
          <w:sz w:val="22"/>
          <w:szCs w:val="22"/>
        </w:rPr>
        <w:t xml:space="preserve"> которого </w:t>
      </w:r>
      <w:r w:rsidRPr="003B1E08">
        <w:rPr>
          <w:sz w:val="22"/>
          <w:szCs w:val="22"/>
        </w:rPr>
        <w:t>Лазутка</w:t>
      </w:r>
      <w:r w:rsidRPr="003B1E08">
        <w:rPr>
          <w:sz w:val="22"/>
          <w:szCs w:val="22"/>
        </w:rPr>
        <w:t xml:space="preserve"> А.М. разъяснены требования ст. 32.2 ч. 1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; постановлением о возбуждении исполнительного производства от </w:t>
      </w:r>
      <w:r w:rsidRPr="003B1E08">
        <w:rPr>
          <w:rStyle w:val="cat-Dategrp-10rplc-24"/>
          <w:sz w:val="22"/>
          <w:szCs w:val="22"/>
        </w:rPr>
        <w:t>дата</w:t>
      </w:r>
      <w:r w:rsidRPr="003B1E08">
        <w:rPr>
          <w:sz w:val="22"/>
          <w:szCs w:val="22"/>
        </w:rPr>
        <w:t xml:space="preserve"> в отношении </w:t>
      </w:r>
      <w:r w:rsidRPr="003B1E08">
        <w:rPr>
          <w:sz w:val="22"/>
          <w:szCs w:val="22"/>
        </w:rPr>
        <w:t>Лазутка</w:t>
      </w:r>
      <w:r w:rsidRPr="003B1E08">
        <w:rPr>
          <w:sz w:val="22"/>
          <w:szCs w:val="22"/>
        </w:rPr>
        <w:t xml:space="preserve"> А.М. </w:t>
      </w:r>
    </w:p>
    <w:p w:rsidR="00B9275A" w:rsidRPr="003B1E08">
      <w:pPr>
        <w:ind w:firstLine="600"/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В соответствии с требованиями </w:t>
      </w:r>
      <w:r w:rsidRPr="003B1E08">
        <w:rPr>
          <w:sz w:val="22"/>
          <w:szCs w:val="22"/>
        </w:rPr>
        <w:t>ч</w:t>
      </w:r>
      <w:r w:rsidRPr="003B1E08">
        <w:rPr>
          <w:sz w:val="22"/>
          <w:szCs w:val="22"/>
        </w:rPr>
        <w:t xml:space="preserve">. 1 ст. 32.2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 РФ административный штраф</w:t>
      </w:r>
      <w:r w:rsidRPr="003B1E08">
        <w:rPr>
          <w:sz w:val="22"/>
          <w:szCs w:val="22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</w:t>
      </w:r>
      <w:r w:rsidRPr="003B1E08">
        <w:rPr>
          <w:sz w:val="22"/>
          <w:szCs w:val="22"/>
        </w:rPr>
        <w:t xml:space="preserve">требование закона </w:t>
      </w:r>
      <w:r w:rsidRPr="003B1E08">
        <w:rPr>
          <w:sz w:val="22"/>
          <w:szCs w:val="22"/>
        </w:rPr>
        <w:t>Лазутка</w:t>
      </w:r>
      <w:r w:rsidRPr="003B1E08">
        <w:rPr>
          <w:sz w:val="22"/>
          <w:szCs w:val="22"/>
        </w:rPr>
        <w:t xml:space="preserve"> А.М. не выполнил. С заявление</w:t>
      </w:r>
      <w:r w:rsidRPr="003B1E08">
        <w:rPr>
          <w:sz w:val="22"/>
          <w:szCs w:val="22"/>
        </w:rPr>
        <w:t>м о рассрочке уплаты административного штрафа не обращался.</w:t>
      </w:r>
    </w:p>
    <w:p w:rsidR="00B9275A" w:rsidRPr="003B1E08">
      <w:pPr>
        <w:ind w:firstLine="600"/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С учетом изложенного суд квалифицирует действия </w:t>
      </w:r>
      <w:r w:rsidRPr="003B1E08">
        <w:rPr>
          <w:sz w:val="22"/>
          <w:szCs w:val="22"/>
        </w:rPr>
        <w:t>Лазутка</w:t>
      </w:r>
      <w:r w:rsidRPr="003B1E08">
        <w:rPr>
          <w:sz w:val="22"/>
          <w:szCs w:val="22"/>
        </w:rPr>
        <w:t xml:space="preserve"> А.М. по </w:t>
      </w:r>
      <w:r w:rsidRPr="003B1E08">
        <w:rPr>
          <w:sz w:val="22"/>
          <w:szCs w:val="22"/>
        </w:rPr>
        <w:t>ч</w:t>
      </w:r>
      <w:r w:rsidRPr="003B1E08">
        <w:rPr>
          <w:sz w:val="22"/>
          <w:szCs w:val="22"/>
        </w:rPr>
        <w:t xml:space="preserve">. 1 ст. 20.25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 РФ - неуплата административного штрафа в срок, предусмотренный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 РФ. </w:t>
      </w:r>
    </w:p>
    <w:p w:rsidR="00B9275A" w:rsidRPr="003B1E08">
      <w:pPr>
        <w:ind w:firstLine="600"/>
        <w:jc w:val="both"/>
        <w:rPr>
          <w:sz w:val="22"/>
          <w:szCs w:val="22"/>
        </w:rPr>
      </w:pPr>
      <w:r w:rsidRPr="003B1E08">
        <w:rPr>
          <w:sz w:val="22"/>
          <w:szCs w:val="22"/>
        </w:rPr>
        <w:t>Обстоятельств, исключающих производство</w:t>
      </w:r>
      <w:r w:rsidRPr="003B1E08">
        <w:rPr>
          <w:sz w:val="22"/>
          <w:szCs w:val="22"/>
        </w:rPr>
        <w:t xml:space="preserve"> по делу об административном правонарушении, предусмотренных ст. 24.5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 РФ, в соответствие с п. 4 ст. 29.1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 РФ не установлено.</w:t>
      </w:r>
    </w:p>
    <w:p w:rsidR="00B9275A" w:rsidRPr="003B1E08">
      <w:pPr>
        <w:ind w:firstLine="600"/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При назначении административного наказания </w:t>
      </w:r>
      <w:r w:rsidRPr="003B1E08">
        <w:rPr>
          <w:sz w:val="22"/>
          <w:szCs w:val="22"/>
        </w:rPr>
        <w:t>Лазутка</w:t>
      </w:r>
      <w:r w:rsidRPr="003B1E08">
        <w:rPr>
          <w:sz w:val="22"/>
          <w:szCs w:val="22"/>
        </w:rPr>
        <w:t xml:space="preserve"> А.М. суд учитывает характер совершенного им административного правонару</w:t>
      </w:r>
      <w:r w:rsidRPr="003B1E08">
        <w:rPr>
          <w:sz w:val="22"/>
          <w:szCs w:val="22"/>
        </w:rPr>
        <w:t>шения, личность виновного, его имущественное положение.</w:t>
      </w:r>
    </w:p>
    <w:p w:rsidR="00B9275A" w:rsidRPr="003B1E08">
      <w:pPr>
        <w:ind w:firstLine="600"/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К смягчающему административную ответственность обстоятельству, согласно  </w:t>
      </w:r>
      <w:r w:rsidRPr="003B1E08">
        <w:rPr>
          <w:sz w:val="22"/>
          <w:szCs w:val="22"/>
        </w:rPr>
        <w:t>ч</w:t>
      </w:r>
      <w:r w:rsidRPr="003B1E08">
        <w:rPr>
          <w:sz w:val="22"/>
          <w:szCs w:val="22"/>
        </w:rPr>
        <w:t xml:space="preserve">. 2 ст. 4.2.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 РФ, суд относит признание вины в </w:t>
      </w:r>
      <w:r w:rsidRPr="003B1E08">
        <w:rPr>
          <w:sz w:val="22"/>
          <w:szCs w:val="22"/>
        </w:rPr>
        <w:t>содеянном</w:t>
      </w:r>
      <w:r w:rsidRPr="003B1E08">
        <w:rPr>
          <w:sz w:val="22"/>
          <w:szCs w:val="22"/>
        </w:rPr>
        <w:t>, и раскаяние лица, совершившего административное правонарушение.</w:t>
      </w:r>
    </w:p>
    <w:p w:rsidR="00B9275A" w:rsidRPr="003B1E08">
      <w:pPr>
        <w:ind w:firstLine="600"/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Отягчающих административную ответственность обстоятельств, не установлено. </w:t>
      </w:r>
    </w:p>
    <w:p w:rsidR="00B9275A" w:rsidRPr="003B1E08">
      <w:pPr>
        <w:ind w:firstLine="600"/>
        <w:jc w:val="both"/>
        <w:rPr>
          <w:sz w:val="22"/>
          <w:szCs w:val="22"/>
        </w:rPr>
      </w:pPr>
      <w:r w:rsidRPr="003B1E08">
        <w:rPr>
          <w:sz w:val="22"/>
          <w:szCs w:val="22"/>
        </w:rPr>
        <w:t xml:space="preserve">В соответствии с </w:t>
      </w:r>
      <w:hyperlink r:id="rId4" w:history="1">
        <w:r w:rsidRPr="003B1E08">
          <w:rPr>
            <w:color w:val="0000EE"/>
            <w:sz w:val="22"/>
            <w:szCs w:val="22"/>
          </w:rPr>
          <w:t>ч. 1 ст. 3.1</w:t>
        </w:r>
      </w:hyperlink>
      <w:r w:rsidRPr="003B1E08">
        <w:rPr>
          <w:sz w:val="22"/>
          <w:szCs w:val="22"/>
        </w:rPr>
        <w:t xml:space="preserve">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 РФ, администра</w:t>
      </w:r>
      <w:r w:rsidRPr="003B1E08">
        <w:rPr>
          <w:sz w:val="22"/>
          <w:szCs w:val="22"/>
        </w:rPr>
        <w:t xml:space="preserve">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3B1E08">
        <w:rPr>
          <w:sz w:val="22"/>
          <w:szCs w:val="22"/>
        </w:rPr>
        <w:t>правонарушений</w:t>
      </w:r>
      <w:r w:rsidRPr="003B1E08">
        <w:rPr>
          <w:sz w:val="22"/>
          <w:szCs w:val="22"/>
        </w:rPr>
        <w:t xml:space="preserve"> как самим правонарушителем, так и другими лицами.</w:t>
      </w:r>
    </w:p>
    <w:p w:rsidR="00B9275A" w:rsidRPr="003B1E08">
      <w:pPr>
        <w:ind w:firstLine="600"/>
        <w:jc w:val="both"/>
        <w:rPr>
          <w:sz w:val="22"/>
          <w:szCs w:val="22"/>
        </w:rPr>
      </w:pPr>
      <w:r w:rsidRPr="003B1E08">
        <w:rPr>
          <w:sz w:val="22"/>
          <w:szCs w:val="22"/>
        </w:rPr>
        <w:t>В силу конститу</w:t>
      </w:r>
      <w:r w:rsidRPr="003B1E08">
        <w:rPr>
          <w:sz w:val="22"/>
          <w:szCs w:val="22"/>
        </w:rPr>
        <w:t xml:space="preserve">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B9275A" w:rsidRPr="003B1E08">
      <w:pPr>
        <w:ind w:firstLine="600"/>
        <w:jc w:val="both"/>
        <w:rPr>
          <w:sz w:val="22"/>
          <w:szCs w:val="22"/>
        </w:rPr>
      </w:pPr>
      <w:r w:rsidRPr="003B1E08">
        <w:rPr>
          <w:sz w:val="22"/>
          <w:szCs w:val="22"/>
        </w:rPr>
        <w:t>При назначении наказания суд учитывает,</w:t>
      </w:r>
      <w:r w:rsidRPr="003B1E08">
        <w:rPr>
          <w:sz w:val="22"/>
          <w:szCs w:val="22"/>
        </w:rPr>
        <w:t xml:space="preserve"> что </w:t>
      </w:r>
      <w:r w:rsidRPr="003B1E08">
        <w:rPr>
          <w:sz w:val="22"/>
          <w:szCs w:val="22"/>
        </w:rPr>
        <w:t>Лазутко</w:t>
      </w:r>
      <w:r w:rsidRPr="003B1E08">
        <w:rPr>
          <w:sz w:val="22"/>
          <w:szCs w:val="22"/>
        </w:rPr>
        <w:t xml:space="preserve"> А.М. на момент рассмотрения дела нигде не работает, ранее назначенный штраф не оплатил, и соответственно штрафы оплачивать не в состоянии. </w:t>
      </w:r>
    </w:p>
    <w:p w:rsidR="00B9275A" w:rsidRPr="003B1E08">
      <w:pPr>
        <w:ind w:firstLine="600"/>
        <w:jc w:val="both"/>
        <w:rPr>
          <w:sz w:val="22"/>
          <w:szCs w:val="22"/>
        </w:rPr>
      </w:pPr>
      <w:r w:rsidRPr="003B1E08">
        <w:rPr>
          <w:sz w:val="22"/>
          <w:szCs w:val="22"/>
        </w:rPr>
        <w:t>Избирая вид и размер административного наказания, учитывается характер и степень общественной опасности</w:t>
      </w:r>
      <w:r w:rsidRPr="003B1E08">
        <w:rPr>
          <w:sz w:val="22"/>
          <w:szCs w:val="22"/>
        </w:rPr>
        <w:t xml:space="preserve"> совершенного административного правонарушения, личность виновного, его финансовое положение, смягчающие и отсутствие отягчающих административную ответственность обстоятельств, а так же то, что </w:t>
      </w:r>
      <w:r w:rsidRPr="003B1E08">
        <w:rPr>
          <w:sz w:val="22"/>
          <w:szCs w:val="22"/>
        </w:rPr>
        <w:t>Лазутка</w:t>
      </w:r>
      <w:r w:rsidRPr="003B1E08">
        <w:rPr>
          <w:sz w:val="22"/>
          <w:szCs w:val="22"/>
        </w:rPr>
        <w:t xml:space="preserve"> А.М. не относится к категории лиц, в отношении которых</w:t>
      </w:r>
      <w:r w:rsidRPr="003B1E08">
        <w:rPr>
          <w:sz w:val="22"/>
          <w:szCs w:val="22"/>
        </w:rPr>
        <w:t xml:space="preserve"> в соответствие с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 РФ, не могут применяться обязательные работы, в том числе и по состоянию здоровья</w:t>
      </w:r>
      <w:r w:rsidRPr="003B1E08">
        <w:rPr>
          <w:sz w:val="22"/>
          <w:szCs w:val="22"/>
        </w:rPr>
        <w:t xml:space="preserve">. В связи с чем, для достижения цели наказания </w:t>
      </w:r>
      <w:r w:rsidRPr="003B1E08">
        <w:rPr>
          <w:sz w:val="22"/>
          <w:szCs w:val="22"/>
        </w:rPr>
        <w:t>Лазутка</w:t>
      </w:r>
      <w:r w:rsidRPr="003B1E08">
        <w:rPr>
          <w:sz w:val="22"/>
          <w:szCs w:val="22"/>
        </w:rPr>
        <w:t xml:space="preserve"> А.М. необходимо назначить административное наказание в виде обязательных работ.</w:t>
      </w:r>
    </w:p>
    <w:p w:rsidR="00B9275A" w:rsidRPr="003B1E08">
      <w:pPr>
        <w:ind w:firstLine="709"/>
        <w:jc w:val="both"/>
        <w:rPr>
          <w:sz w:val="22"/>
          <w:szCs w:val="22"/>
        </w:rPr>
      </w:pPr>
    </w:p>
    <w:p w:rsidR="00B9275A" w:rsidRPr="003B1E08">
      <w:pPr>
        <w:ind w:firstLine="709"/>
        <w:jc w:val="center"/>
        <w:rPr>
          <w:sz w:val="22"/>
          <w:szCs w:val="22"/>
        </w:rPr>
      </w:pPr>
    </w:p>
    <w:p w:rsidR="00B9275A" w:rsidRPr="003B1E08">
      <w:pPr>
        <w:ind w:firstLine="709"/>
        <w:jc w:val="center"/>
        <w:rPr>
          <w:sz w:val="22"/>
          <w:szCs w:val="22"/>
        </w:rPr>
      </w:pPr>
      <w:r w:rsidRPr="003B1E08">
        <w:rPr>
          <w:sz w:val="22"/>
          <w:szCs w:val="22"/>
        </w:rPr>
        <w:t xml:space="preserve">На основании </w:t>
      </w:r>
      <w:r w:rsidRPr="003B1E08">
        <w:rPr>
          <w:sz w:val="22"/>
          <w:szCs w:val="22"/>
        </w:rPr>
        <w:t>из</w:t>
      </w:r>
      <w:r w:rsidRPr="003B1E08">
        <w:rPr>
          <w:sz w:val="22"/>
          <w:szCs w:val="22"/>
        </w:rPr>
        <w:t>ложенного</w:t>
      </w:r>
      <w:r w:rsidRPr="003B1E08">
        <w:rPr>
          <w:sz w:val="22"/>
          <w:szCs w:val="22"/>
        </w:rPr>
        <w:t xml:space="preserve">, руководствуясь ст.ст. 20.25, 29.9, 29.10 </w:t>
      </w:r>
      <w:r w:rsidRPr="003B1E08">
        <w:rPr>
          <w:sz w:val="22"/>
          <w:szCs w:val="22"/>
        </w:rPr>
        <w:t>КоАП</w:t>
      </w:r>
      <w:r w:rsidRPr="003B1E08">
        <w:rPr>
          <w:sz w:val="22"/>
          <w:szCs w:val="22"/>
        </w:rPr>
        <w:t xml:space="preserve"> РФ, мировой судья</w:t>
      </w:r>
    </w:p>
    <w:p w:rsidR="00B9275A" w:rsidRPr="003B1E08">
      <w:pPr>
        <w:ind w:firstLine="709"/>
        <w:jc w:val="center"/>
        <w:rPr>
          <w:sz w:val="22"/>
          <w:szCs w:val="22"/>
        </w:rPr>
      </w:pPr>
    </w:p>
    <w:p w:rsidR="00B9275A" w:rsidRPr="003B1E08">
      <w:pPr>
        <w:jc w:val="both"/>
        <w:rPr>
          <w:sz w:val="22"/>
          <w:szCs w:val="22"/>
        </w:rPr>
      </w:pP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 xml:space="preserve">                                              ПОСТАНОВИЛ: </w:t>
      </w:r>
    </w:p>
    <w:p w:rsidR="00B9275A" w:rsidRPr="003B1E08">
      <w:pPr>
        <w:jc w:val="both"/>
        <w:rPr>
          <w:sz w:val="22"/>
          <w:szCs w:val="22"/>
        </w:rPr>
      </w:pPr>
    </w:p>
    <w:p w:rsidR="00B9275A" w:rsidRPr="003B1E08">
      <w:pPr>
        <w:jc w:val="both"/>
        <w:rPr>
          <w:sz w:val="22"/>
          <w:szCs w:val="22"/>
        </w:rPr>
      </w:pPr>
      <w:r w:rsidRPr="003B1E08">
        <w:rPr>
          <w:sz w:val="22"/>
          <w:szCs w:val="22"/>
        </w:rPr>
        <w:tab/>
      </w:r>
      <w:r w:rsidRPr="003B1E08">
        <w:rPr>
          <w:rStyle w:val="cat-FIOgrp-13rplc-32"/>
          <w:sz w:val="22"/>
          <w:szCs w:val="22"/>
        </w:rPr>
        <w:t>Лазутка</w:t>
      </w:r>
      <w:r w:rsidRPr="003B1E08">
        <w:rPr>
          <w:rStyle w:val="cat-FIOgrp-13rplc-32"/>
          <w:sz w:val="22"/>
          <w:szCs w:val="22"/>
        </w:rPr>
        <w:t xml:space="preserve"> А. М.</w:t>
      </w:r>
      <w:r w:rsidRPr="003B1E08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 1 Кодекса</w:t>
      </w:r>
      <w:r w:rsidRPr="003B1E08">
        <w:rPr>
          <w:sz w:val="22"/>
          <w:szCs w:val="22"/>
        </w:rPr>
        <w:t xml:space="preserve"> Российской Федерации об административных правонарушениях, и назначить ему административное наказание в виде обязательных работ на срок 45 (сорок пять) часов.</w:t>
      </w:r>
    </w:p>
    <w:p w:rsidR="00B9275A" w:rsidRPr="003B1E08">
      <w:pPr>
        <w:jc w:val="both"/>
        <w:rPr>
          <w:sz w:val="22"/>
          <w:szCs w:val="22"/>
        </w:rPr>
      </w:pPr>
      <w:r w:rsidRPr="003B1E08">
        <w:rPr>
          <w:sz w:val="22"/>
          <w:szCs w:val="22"/>
        </w:rPr>
        <w:t> </w:t>
      </w:r>
    </w:p>
    <w:p w:rsidR="00B9275A" w:rsidRPr="003B1E08">
      <w:pPr>
        <w:ind w:firstLine="708"/>
        <w:jc w:val="both"/>
        <w:rPr>
          <w:sz w:val="22"/>
          <w:szCs w:val="22"/>
        </w:rPr>
      </w:pPr>
      <w:r w:rsidRPr="003B1E08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</w:t>
      </w:r>
      <w:r w:rsidRPr="003B1E08">
        <w:rPr>
          <w:sz w:val="22"/>
          <w:szCs w:val="22"/>
        </w:rPr>
        <w:t>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B9275A" w:rsidRPr="003B1E08">
      <w:pPr>
        <w:ind w:firstLine="708"/>
        <w:jc w:val="both"/>
        <w:rPr>
          <w:sz w:val="22"/>
          <w:szCs w:val="22"/>
        </w:rPr>
      </w:pPr>
    </w:p>
    <w:p w:rsidR="00B9275A" w:rsidRPr="003B1E08">
      <w:pPr>
        <w:ind w:firstLine="600"/>
        <w:jc w:val="center"/>
        <w:rPr>
          <w:sz w:val="22"/>
          <w:szCs w:val="22"/>
        </w:rPr>
      </w:pPr>
    </w:p>
    <w:p w:rsidR="00B9275A">
      <w:pPr>
        <w:ind w:firstLine="600"/>
        <w:rPr>
          <w:sz w:val="26"/>
          <w:szCs w:val="26"/>
        </w:rPr>
      </w:pPr>
      <w:r w:rsidRPr="003B1E08">
        <w:rPr>
          <w:sz w:val="22"/>
          <w:szCs w:val="22"/>
        </w:rPr>
        <w:t>И.о. мирово</w:t>
      </w:r>
      <w:r w:rsidRPr="003B1E08">
        <w:rPr>
          <w:sz w:val="22"/>
          <w:szCs w:val="22"/>
        </w:rPr>
        <w:t xml:space="preserve">го судьи     </w:t>
      </w: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ab/>
      </w:r>
      <w:r w:rsidR="003B1E08">
        <w:rPr>
          <w:sz w:val="22"/>
          <w:szCs w:val="22"/>
        </w:rPr>
        <w:t>/подпись/</w:t>
      </w: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ab/>
      </w:r>
      <w:r w:rsidRPr="003B1E08">
        <w:rPr>
          <w:sz w:val="22"/>
          <w:szCs w:val="22"/>
        </w:rPr>
        <w:tab/>
        <w:t xml:space="preserve">                       А</w:t>
      </w:r>
      <w:r>
        <w:rPr>
          <w:sz w:val="26"/>
          <w:szCs w:val="26"/>
        </w:rPr>
        <w:t xml:space="preserve">.И. </w:t>
      </w:r>
      <w:r>
        <w:rPr>
          <w:sz w:val="26"/>
          <w:szCs w:val="26"/>
        </w:rPr>
        <w:t>Гноевой</w:t>
      </w:r>
    </w:p>
    <w:sectPr w:rsidSect="00B9275A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5A">
    <w:pPr>
      <w:jc w:val="center"/>
    </w:pPr>
    <w:r>
      <w:fldChar w:fldCharType="begin"/>
    </w:r>
    <w:r w:rsidR="00F43E62">
      <w:instrText xml:space="preserve"> PAGE   \* MERGEFORMAT </w:instrText>
    </w:r>
    <w:r>
      <w:fldChar w:fldCharType="separate"/>
    </w:r>
    <w:r w:rsidR="003B1E08">
      <w:rPr>
        <w:noProof/>
      </w:rPr>
      <w:t>2</w:t>
    </w:r>
    <w:r>
      <w:fldChar w:fldCharType="end"/>
    </w:r>
  </w:p>
  <w:p w:rsidR="00B9275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B9275A"/>
    <w:rsid w:val="003B1E08"/>
    <w:rsid w:val="00B9275A"/>
    <w:rsid w:val="00F43E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3rplc-5">
    <w:name w:val="cat-FIO grp-13 rplc-5"/>
    <w:basedOn w:val="DefaultParagraphFont"/>
    <w:rsid w:val="00B9275A"/>
  </w:style>
  <w:style w:type="character" w:customStyle="1" w:styleId="cat-PassportDatagrp-18rplc-6">
    <w:name w:val="cat-PassportData grp-18 rplc-6"/>
    <w:basedOn w:val="DefaultParagraphFont"/>
    <w:rsid w:val="00B9275A"/>
  </w:style>
  <w:style w:type="character" w:customStyle="1" w:styleId="cat-Addressgrp-2rplc-7">
    <w:name w:val="cat-Address grp-2 rplc-7"/>
    <w:basedOn w:val="DefaultParagraphFont"/>
    <w:rsid w:val="00B9275A"/>
  </w:style>
  <w:style w:type="character" w:customStyle="1" w:styleId="cat-Dategrp-7rplc-8">
    <w:name w:val="cat-Date grp-7 rplc-8"/>
    <w:basedOn w:val="DefaultParagraphFont"/>
    <w:rsid w:val="00B9275A"/>
  </w:style>
  <w:style w:type="character" w:customStyle="1" w:styleId="cat-Dategrp-8rplc-11">
    <w:name w:val="cat-Date grp-8 rplc-11"/>
    <w:basedOn w:val="DefaultParagraphFont"/>
    <w:rsid w:val="00B9275A"/>
  </w:style>
  <w:style w:type="character" w:customStyle="1" w:styleId="cat-Dategrp-9rplc-13">
    <w:name w:val="cat-Date grp-9 rplc-13"/>
    <w:basedOn w:val="DefaultParagraphFont"/>
    <w:rsid w:val="00B9275A"/>
  </w:style>
  <w:style w:type="character" w:customStyle="1" w:styleId="cat-Dategrp-7rplc-18">
    <w:name w:val="cat-Date grp-7 rplc-18"/>
    <w:basedOn w:val="DefaultParagraphFont"/>
    <w:rsid w:val="00B9275A"/>
  </w:style>
  <w:style w:type="character" w:customStyle="1" w:styleId="cat-Dategrp-8rplc-21">
    <w:name w:val="cat-Date grp-8 rplc-21"/>
    <w:basedOn w:val="DefaultParagraphFont"/>
    <w:rsid w:val="00B9275A"/>
  </w:style>
  <w:style w:type="character" w:customStyle="1" w:styleId="cat-Dategrp-9rplc-22">
    <w:name w:val="cat-Date grp-9 rplc-22"/>
    <w:basedOn w:val="DefaultParagraphFont"/>
    <w:rsid w:val="00B9275A"/>
  </w:style>
  <w:style w:type="character" w:customStyle="1" w:styleId="cat-Dategrp-10rplc-24">
    <w:name w:val="cat-Date grp-10 rplc-24"/>
    <w:basedOn w:val="DefaultParagraphFont"/>
    <w:rsid w:val="00B9275A"/>
  </w:style>
  <w:style w:type="character" w:customStyle="1" w:styleId="cat-FIOgrp-13rplc-32">
    <w:name w:val="cat-FIO grp-13 rplc-32"/>
    <w:basedOn w:val="DefaultParagraphFont"/>
    <w:rsid w:val="00B92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