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270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Нижнегорский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Гноевой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UserDefinedgrp-28rplc-2"/>
          <w:rFonts w:ascii="Times New Roman" w:eastAsia="Times New Roman" w:hAnsi="Times New Roman" w:cs="Times New Roman"/>
          <w:sz w:val="28"/>
          <w:szCs w:val="28"/>
        </w:rPr>
        <w:t>Педуненко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являющейся инвалидом 1 группы, 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7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Педуненко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7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воспрепятствовала законной деятельности судебного пристава по ОУПДС, находящегося при исполнении служебных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отказала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пристава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территорию домовладения </w:t>
      </w:r>
      <w:r>
        <w:rPr>
          <w:rFonts w:ascii="Times New Roman" w:eastAsia="Times New Roman" w:hAnsi="Times New Roman" w:cs="Times New Roman"/>
          <w:sz w:val="28"/>
          <w:szCs w:val="28"/>
        </w:rPr>
        <w:t>для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процедуры описи и ареста 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доли недвижимого имущества принадлежащего должнику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Мордовцеву А.П. (ИП № 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воспрепятствовала законной деятельности судебного пристава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что предусмотрена административная ответственность по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Педуненко Т.Д.</w:t>
      </w:r>
      <w:r>
        <w:rPr>
          <w:rFonts w:ascii="Times New Roman" w:eastAsia="Times New Roman" w:hAnsi="Times New Roman" w:cs="Times New Roman"/>
          <w:sz w:val="28"/>
          <w:szCs w:val="28"/>
        </w:rPr>
        <w:t>, надлежаще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дне и времени слушания дела,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 письменное заявление в котором вину в совершении административного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сильно не наказывать, кроме того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административное дело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письменных возражений и ходатайств об отложении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Педуненко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Педуненко Т.Д.,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Педуненко Т.Д.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Педуненко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рапортом 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заявкой от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возбуждении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объяснениями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Когут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об обнаружении правонарушения от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118-ФЗ "О судебных приставах" на судебных приставов возлагаются, в том числе, задачи по осуществлению принудительного исполнения судебных актов, а также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229-ФЗ "Об исполнительном производстве" актов других органов и должностных лиц.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ч.ч.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ст. 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118-ФЗ "О судебных приставах"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их невыполнение, равно как и действия, препятствующие исполнению служебных обязанностей судебным приставом, влекут ответственность, установленную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229-ФЗ "Об исполнительном производстве"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 (часть 1).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(часть 2).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приведенного выше Федерального закона предусматривает обязательность законных требований судебного пристава-исполнителя для всех государственных органов, органов местного самоуправления, граждан и организаций и неукоснительность их выполнения на всей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пристав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ОУПДС вышли по адресу: </w:t>
      </w:r>
      <w:r>
        <w:rPr>
          <w:rStyle w:val="cat-Addressgrp-2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описи и ареста недвижимого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должника </w:t>
      </w:r>
      <w:r>
        <w:rPr>
          <w:rFonts w:ascii="Times New Roman" w:eastAsia="Times New Roman" w:hAnsi="Times New Roman" w:cs="Times New Roman"/>
          <w:sz w:val="28"/>
          <w:szCs w:val="28"/>
        </w:rPr>
        <w:t>Мордовцева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исполнительному производству №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Педуненко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воспрепятствовал законной деятельности судебного пристава, не впустила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территорию домовладения </w:t>
      </w:r>
      <w:r>
        <w:rPr>
          <w:rFonts w:ascii="Times New Roman" w:eastAsia="Times New Roman" w:hAnsi="Times New Roman" w:cs="Times New Roman"/>
          <w:sz w:val="28"/>
          <w:szCs w:val="28"/>
        </w:rPr>
        <w:t>для совершения исполнительских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воспрепятствовал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законной деятельности судебного пристава, находящегося при исполнении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Педуненко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подлежат квалификации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17.8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воспрепятствование законной деятельности судебного пристава, находящегося при исполнении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наличия смягчающих административную ответственность обстоятельств, и отсутствием отягчающих,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Педуненко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минимальное наказание, предусмотренное санкцией ст. 17.8 КоАП РФ в виде штрафа.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0rplc-39"/>
          <w:rFonts w:ascii="Times New Roman" w:eastAsia="Times New Roman" w:hAnsi="Times New Roman" w:cs="Times New Roman"/>
          <w:sz w:val="28"/>
          <w:szCs w:val="28"/>
        </w:rPr>
        <w:t>Педуненко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17.8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1 000 (одна тысяча)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юстиции РК, л/с 04752203230), ИНН 9102013284/КПП </w:t>
      </w:r>
      <w:r>
        <w:rPr>
          <w:rStyle w:val="cat-PhoneNumbergrp-25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банк получателя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по РК Южного ГУ ЦБ РФ, БИК </w:t>
      </w:r>
      <w:r>
        <w:rPr>
          <w:rStyle w:val="cat-PhoneNumbergrp-26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р/с 40101810335100010001, КБК 82811601173010008140, ОКТМО </w:t>
      </w:r>
      <w:r>
        <w:rPr>
          <w:rStyle w:val="cat-PhoneNumbergrp-27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4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6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sectPr>
      <w:headerReference w:type="default" r:id="rId13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28rplc-2">
    <w:name w:val="cat-UserDefined grp-28 rplc-2"/>
    <w:basedOn w:val="DefaultParagraphFont"/>
  </w:style>
  <w:style w:type="character" w:customStyle="1" w:styleId="cat-PassportDatagrp-23rplc-4">
    <w:name w:val="cat-PassportData grp-2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Dategrp-7rplc-6">
    <w:name w:val="cat-Date grp-7 rplc-6"/>
    <w:basedOn w:val="DefaultParagraphFont"/>
  </w:style>
  <w:style w:type="character" w:customStyle="1" w:styleId="cat-Dategrp-7rplc-8">
    <w:name w:val="cat-Date grp-7 rplc-8"/>
    <w:basedOn w:val="DefaultParagraphFont"/>
  </w:style>
  <w:style w:type="character" w:customStyle="1" w:styleId="cat-Timegrp-24rplc-9">
    <w:name w:val="cat-Time grp-24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39">
    <w:name w:val="cat-UserDefined grp-30 rplc-39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4rplc-47">
    <w:name w:val="cat-Address grp-4 rplc-47"/>
    <w:basedOn w:val="DefaultParagraphFont"/>
  </w:style>
  <w:style w:type="character" w:customStyle="1" w:styleId="cat-Addressgrp-5rplc-48">
    <w:name w:val="cat-Address grp-5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BFF36C0530781601A3F901561A0D4E9673A0AC05B6B82D34C3F306102B78E295C2802623A785312A8BFBEFFAABCFBBBDBC15806E353CB9AE3nDN" TargetMode="External" /><Relationship Id="rId11" Type="http://schemas.openxmlformats.org/officeDocument/2006/relationships/hyperlink" Target="consultantplus://offline/ref=2BFF36C0530781601A3F901561A0D4E9673A0BCB5C6D82D34C3F306102B78E295C2802653E785A1AFCE5AEFBE3EBF4A7D9D94602FD53ECnBN" TargetMode="External" /><Relationship Id="rId12" Type="http://schemas.openxmlformats.org/officeDocument/2006/relationships/hyperlink" Target="consultantplus://offline/ref=903E5F96222A77092B7329E521F0C8106EFCDC51A5D9872B5F3C67D761mBuAN" TargetMode="External" /><Relationship Id="rId13" Type="http://schemas.openxmlformats.org/officeDocument/2006/relationships/header" Target="header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60868344966454569F75078F6CAAD4FB19CCB0800A4C16D7D343735868BDE3CA39DB8EE8D3695547XEH" TargetMode="External" /><Relationship Id="rId5" Type="http://schemas.openxmlformats.org/officeDocument/2006/relationships/hyperlink" Target="consultantplus://offline/ref=2BFF36C0530781601A3F901561A0D4E9663308C1586E82D34C3F306102B78E295C2802623A785111AFBFBEFFAABCFBBBDBC15806E353CB9AE3nDN" TargetMode="External" /><Relationship Id="rId6" Type="http://schemas.openxmlformats.org/officeDocument/2006/relationships/hyperlink" Target="consultantplus://offline/ref=2BFF36C0530781601A3F901561A0D4E9673A0AC05B6B82D34C3F306102B78E294E285A6E387A4D11AEAAE8AEECEEn9N" TargetMode="External" /><Relationship Id="rId7" Type="http://schemas.openxmlformats.org/officeDocument/2006/relationships/hyperlink" Target="consultantplus://offline/ref=903E5F96222A77092B7329E521F0C8106EFCDF55A7DE872B5F3C67D761BA98B579BD7F2E3957E6F2m1u4N" TargetMode="External" /><Relationship Id="rId8" Type="http://schemas.openxmlformats.org/officeDocument/2006/relationships/hyperlink" Target="consultantplus://offline/ref=903E5F96222A77092B7329E521F0C8106EFCDF55A7DE872B5F3C67D761BA98B579BD7F2E3957E6F2m1u7N" TargetMode="External" /><Relationship Id="rId9" Type="http://schemas.openxmlformats.org/officeDocument/2006/relationships/hyperlink" Target="consultantplus://offline/ref=2BFF36C0530781601A3F901561A0D4E9673A0AC05B6B82D34C3F306102B78E295C2802623A785313AEBFBEFFAABCFBBBDBC15806E353CB9AE3nDN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