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278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82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имеющего среднее образование, холостого, официально не трудоустроенного, невоеннообязанного, проживающего без регистрации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024408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6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ст. 32.2 ч.1 КоАП РФ, 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забыл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106663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024408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20.1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предусмотренный ст. 32.2 ч.1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6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3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6rplc-3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3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ряд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оплаченных штрафов, </w:t>
      </w:r>
      <w:r>
        <w:rPr>
          <w:rFonts w:ascii="Times New Roman" w:eastAsia="Times New Roman" w:hAnsi="Times New Roman" w:cs="Times New Roman"/>
          <w:sz w:val="28"/>
          <w:szCs w:val="28"/>
        </w:rPr>
        <w:t>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4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3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4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2rplc-13">
    <w:name w:val="cat-Address grp-2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Sumgrp-16rplc-17">
    <w:name w:val="cat-Sum grp-16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Timegrp-18rplc-24">
    <w:name w:val="cat-Time grp-18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2rplc-26">
    <w:name w:val="cat-Address grp-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Dategrp-8rplc-32">
    <w:name w:val="cat-Date grp-8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Sumgrp-16rplc-39">
    <w:name w:val="cat-Sum grp-16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4rplc-42">
    <w:name w:val="cat-FIO grp-14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Dategrp-6rplc-44">
    <w:name w:val="cat-Date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FIOgrp-15rplc-49">
    <w:name w:val="cat-FIO grp-15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