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C6457F" w:rsidRPr="00FB201C">
      <w:pPr>
        <w:pStyle w:val="Heading1"/>
        <w:spacing w:before="0" w:after="0"/>
        <w:jc w:val="right"/>
        <w:rPr>
          <w:sz w:val="22"/>
          <w:szCs w:val="22"/>
        </w:rPr>
      </w:pPr>
      <w:r w:rsidRPr="00FB201C">
        <w:rPr>
          <w:b w:val="0"/>
          <w:bCs w:val="0"/>
          <w:sz w:val="22"/>
          <w:szCs w:val="22"/>
        </w:rPr>
        <w:t xml:space="preserve">Дело № 5-65-280/2019    </w:t>
      </w:r>
    </w:p>
    <w:p w:rsidR="00C6457F" w:rsidRPr="00FB201C">
      <w:pPr>
        <w:pStyle w:val="Heading1"/>
        <w:spacing w:before="0" w:after="0"/>
        <w:jc w:val="center"/>
        <w:rPr>
          <w:sz w:val="22"/>
          <w:szCs w:val="22"/>
        </w:rPr>
      </w:pPr>
      <w:r w:rsidRPr="00FB201C">
        <w:rPr>
          <w:b w:val="0"/>
          <w:bCs w:val="0"/>
          <w:sz w:val="22"/>
          <w:szCs w:val="22"/>
        </w:rPr>
        <w:t> </w:t>
      </w:r>
    </w:p>
    <w:p w:rsidR="00C6457F" w:rsidRPr="00FB201C">
      <w:pPr>
        <w:rPr>
          <w:sz w:val="22"/>
          <w:szCs w:val="22"/>
        </w:rPr>
      </w:pPr>
    </w:p>
    <w:p w:rsidR="00C6457F" w:rsidRPr="00FB201C">
      <w:pPr>
        <w:pStyle w:val="Heading1"/>
        <w:spacing w:before="0" w:after="0"/>
        <w:jc w:val="center"/>
        <w:rPr>
          <w:sz w:val="22"/>
          <w:szCs w:val="22"/>
        </w:rPr>
      </w:pPr>
      <w:r w:rsidRPr="00FB201C">
        <w:rPr>
          <w:b w:val="0"/>
          <w:bCs w:val="0"/>
          <w:sz w:val="22"/>
          <w:szCs w:val="22"/>
        </w:rPr>
        <w:t>П</w:t>
      </w:r>
      <w:r w:rsidRPr="00FB201C">
        <w:rPr>
          <w:b w:val="0"/>
          <w:bCs w:val="0"/>
          <w:sz w:val="22"/>
          <w:szCs w:val="22"/>
        </w:rPr>
        <w:t xml:space="preserve"> О С Т А Н О В Л Е Н И Е</w:t>
      </w:r>
    </w:p>
    <w:p w:rsidR="00C6457F" w:rsidRPr="00FB201C">
      <w:pPr>
        <w:jc w:val="center"/>
        <w:rPr>
          <w:sz w:val="22"/>
          <w:szCs w:val="22"/>
        </w:rPr>
      </w:pPr>
      <w:r w:rsidRPr="00FB201C">
        <w:rPr>
          <w:sz w:val="22"/>
          <w:szCs w:val="22"/>
        </w:rPr>
        <w:t>о назначении административного наказания</w:t>
      </w:r>
    </w:p>
    <w:p w:rsidR="00C6457F" w:rsidRPr="00FB201C">
      <w:pPr>
        <w:jc w:val="center"/>
        <w:rPr>
          <w:sz w:val="22"/>
          <w:szCs w:val="22"/>
        </w:rPr>
      </w:pPr>
    </w:p>
    <w:p w:rsidR="00C6457F" w:rsidRPr="00FB201C">
      <w:pPr>
        <w:jc w:val="center"/>
        <w:rPr>
          <w:sz w:val="22"/>
          <w:szCs w:val="22"/>
        </w:rPr>
      </w:pPr>
    </w:p>
    <w:p w:rsidR="00C6457F" w:rsidRPr="00FB201C">
      <w:pPr>
        <w:ind w:firstLine="708"/>
        <w:jc w:val="both"/>
        <w:rPr>
          <w:sz w:val="22"/>
          <w:szCs w:val="22"/>
        </w:rPr>
      </w:pPr>
      <w:r w:rsidRPr="00FB201C">
        <w:rPr>
          <w:sz w:val="22"/>
          <w:szCs w:val="22"/>
        </w:rPr>
        <w:t>05 сентября 2019 года</w:t>
      </w:r>
      <w:r w:rsidRPr="00FB201C">
        <w:rPr>
          <w:sz w:val="22"/>
          <w:szCs w:val="22"/>
        </w:rPr>
        <w:tab/>
        <w:t xml:space="preserve">                           </w:t>
      </w:r>
      <w:r w:rsidRPr="00FB201C">
        <w:rPr>
          <w:sz w:val="22"/>
          <w:szCs w:val="22"/>
        </w:rPr>
        <w:tab/>
      </w:r>
      <w:r w:rsidRPr="00FB201C">
        <w:rPr>
          <w:sz w:val="22"/>
          <w:szCs w:val="22"/>
        </w:rPr>
        <w:tab/>
      </w:r>
      <w:r w:rsidRPr="00FB201C">
        <w:rPr>
          <w:sz w:val="22"/>
          <w:szCs w:val="22"/>
        </w:rPr>
        <w:tab/>
        <w:t xml:space="preserve"> п. Нижнегорский </w:t>
      </w:r>
    </w:p>
    <w:p w:rsidR="00C6457F" w:rsidRPr="00FB201C">
      <w:pPr>
        <w:jc w:val="both"/>
        <w:rPr>
          <w:sz w:val="22"/>
          <w:szCs w:val="22"/>
        </w:rPr>
      </w:pPr>
      <w:r w:rsidRPr="00FB201C">
        <w:rPr>
          <w:sz w:val="22"/>
          <w:szCs w:val="22"/>
        </w:rPr>
        <w:t xml:space="preserve"> </w:t>
      </w:r>
      <w:r w:rsidRPr="00FB201C">
        <w:rPr>
          <w:sz w:val="22"/>
          <w:szCs w:val="22"/>
        </w:rPr>
        <w:tab/>
      </w:r>
    </w:p>
    <w:p w:rsidR="00C6457F" w:rsidRPr="00FB201C">
      <w:pPr>
        <w:jc w:val="both"/>
        <w:rPr>
          <w:sz w:val="22"/>
          <w:szCs w:val="22"/>
        </w:rPr>
      </w:pPr>
      <w:r w:rsidRPr="00FB201C">
        <w:rPr>
          <w:sz w:val="22"/>
          <w:szCs w:val="22"/>
        </w:rPr>
        <w:t xml:space="preserve">        И.о. мирового судьи судебного участка № 65</w:t>
      </w:r>
      <w:r w:rsidRPr="00FB201C">
        <w:rPr>
          <w:sz w:val="22"/>
          <w:szCs w:val="22"/>
        </w:rPr>
        <w:t xml:space="preserve"> Нижнегорского судебного района (Нижнегорский муниципальный район) Республики Крым </w:t>
      </w:r>
      <w:r w:rsidRPr="00FB201C">
        <w:rPr>
          <w:sz w:val="22"/>
          <w:szCs w:val="22"/>
        </w:rPr>
        <w:t>Гноевой</w:t>
      </w:r>
      <w:r w:rsidRPr="00FB201C">
        <w:rPr>
          <w:sz w:val="22"/>
          <w:szCs w:val="22"/>
        </w:rPr>
        <w:t xml:space="preserve"> А.И., </w:t>
      </w:r>
    </w:p>
    <w:p w:rsidR="00C6457F" w:rsidRPr="00FB201C">
      <w:pPr>
        <w:jc w:val="both"/>
        <w:rPr>
          <w:sz w:val="22"/>
          <w:szCs w:val="22"/>
        </w:rPr>
      </w:pPr>
    </w:p>
    <w:p w:rsidR="00C6457F" w:rsidRPr="00FB201C">
      <w:pPr>
        <w:jc w:val="both"/>
        <w:rPr>
          <w:sz w:val="22"/>
          <w:szCs w:val="22"/>
        </w:rPr>
      </w:pPr>
      <w:r w:rsidRPr="00FB201C">
        <w:rPr>
          <w:sz w:val="22"/>
          <w:szCs w:val="22"/>
        </w:rPr>
        <w:t xml:space="preserve">с участием: </w:t>
      </w:r>
    </w:p>
    <w:p w:rsidR="00C6457F" w:rsidRPr="00FB201C">
      <w:pPr>
        <w:jc w:val="both"/>
        <w:rPr>
          <w:sz w:val="22"/>
          <w:szCs w:val="22"/>
        </w:rPr>
      </w:pPr>
      <w:r w:rsidRPr="00FB201C">
        <w:rPr>
          <w:sz w:val="22"/>
          <w:szCs w:val="22"/>
        </w:rPr>
        <w:t xml:space="preserve">лица, привлекаемого к административной ответственности – </w:t>
      </w:r>
      <w:r w:rsidRPr="00FB201C">
        <w:rPr>
          <w:sz w:val="22"/>
          <w:szCs w:val="22"/>
        </w:rPr>
        <w:t>Маршаковой</w:t>
      </w:r>
      <w:r w:rsidRPr="00FB201C">
        <w:rPr>
          <w:sz w:val="22"/>
          <w:szCs w:val="22"/>
        </w:rPr>
        <w:t xml:space="preserve"> Е.И.,</w:t>
      </w:r>
    </w:p>
    <w:p w:rsidR="00C6457F" w:rsidRPr="00FB201C">
      <w:pPr>
        <w:jc w:val="both"/>
        <w:rPr>
          <w:sz w:val="22"/>
          <w:szCs w:val="22"/>
        </w:rPr>
      </w:pPr>
    </w:p>
    <w:p w:rsidR="00C6457F" w:rsidRPr="00FB201C">
      <w:pPr>
        <w:ind w:firstLine="567"/>
        <w:jc w:val="both"/>
        <w:rPr>
          <w:sz w:val="22"/>
          <w:szCs w:val="22"/>
        </w:rPr>
      </w:pPr>
      <w:r w:rsidRPr="00FB201C">
        <w:rPr>
          <w:sz w:val="22"/>
          <w:szCs w:val="22"/>
        </w:rPr>
        <w:t xml:space="preserve">рассмотрев в открытом судебном заседании  в отношении: </w:t>
      </w:r>
    </w:p>
    <w:p w:rsidR="00C6457F" w:rsidRPr="00FB201C">
      <w:pPr>
        <w:jc w:val="both"/>
        <w:rPr>
          <w:sz w:val="22"/>
          <w:szCs w:val="22"/>
        </w:rPr>
      </w:pPr>
    </w:p>
    <w:p w:rsidR="00C6457F" w:rsidRPr="00FB201C">
      <w:pPr>
        <w:ind w:left="4536"/>
        <w:jc w:val="both"/>
        <w:rPr>
          <w:sz w:val="22"/>
          <w:szCs w:val="22"/>
        </w:rPr>
      </w:pPr>
      <w:r w:rsidRPr="00FB201C">
        <w:rPr>
          <w:rStyle w:val="cat-FIOgrp-17rplc-5"/>
          <w:sz w:val="22"/>
          <w:szCs w:val="22"/>
        </w:rPr>
        <w:t>Маршаковой</w:t>
      </w:r>
      <w:r w:rsidRPr="00FB201C">
        <w:rPr>
          <w:rStyle w:val="cat-FIOgrp-17rplc-5"/>
          <w:sz w:val="22"/>
          <w:szCs w:val="22"/>
        </w:rPr>
        <w:t xml:space="preserve"> Е</w:t>
      </w:r>
      <w:r w:rsidRPr="00FB201C">
        <w:rPr>
          <w:rStyle w:val="cat-FIOgrp-17rplc-5"/>
          <w:sz w:val="22"/>
          <w:szCs w:val="22"/>
        </w:rPr>
        <w:t>. И.</w:t>
      </w:r>
      <w:r w:rsidRPr="00FB201C">
        <w:rPr>
          <w:sz w:val="22"/>
          <w:szCs w:val="22"/>
        </w:rPr>
        <w:t xml:space="preserve">, </w:t>
      </w:r>
      <w:r w:rsidRPr="00FB201C">
        <w:rPr>
          <w:rStyle w:val="cat-PassportDatagrp-24rplc-6"/>
          <w:sz w:val="22"/>
          <w:szCs w:val="22"/>
        </w:rPr>
        <w:t>паспортные данные</w:t>
      </w:r>
      <w:r w:rsidRPr="00FB201C">
        <w:rPr>
          <w:sz w:val="22"/>
          <w:szCs w:val="22"/>
        </w:rPr>
        <w:t xml:space="preserve">, гражданки Российской Федерации, имеющей среднее образование, состоящей в зарегистрированном браке, имеющей на иждивении малолетнего ребёнка </w:t>
      </w:r>
      <w:r w:rsidRPr="00FB201C">
        <w:rPr>
          <w:sz w:val="22"/>
          <w:szCs w:val="22"/>
        </w:rPr>
        <w:t>Маршакова</w:t>
      </w:r>
      <w:r w:rsidRPr="00FB201C">
        <w:rPr>
          <w:sz w:val="22"/>
          <w:szCs w:val="22"/>
        </w:rPr>
        <w:t xml:space="preserve"> И.С., </w:t>
      </w:r>
      <w:r w:rsidRPr="00FB201C">
        <w:rPr>
          <w:rStyle w:val="cat-PassportDatagrp-23rplc-8"/>
          <w:sz w:val="22"/>
          <w:szCs w:val="22"/>
        </w:rPr>
        <w:t>паспортные данные</w:t>
      </w:r>
      <w:r w:rsidRPr="00FB201C">
        <w:rPr>
          <w:sz w:val="22"/>
          <w:szCs w:val="22"/>
        </w:rPr>
        <w:t xml:space="preserve">, не работающего, зарегистрированной по адресу: </w:t>
      </w:r>
      <w:r w:rsidRPr="00FB201C">
        <w:rPr>
          <w:rStyle w:val="cat-Addressgrp-2rplc-9"/>
          <w:sz w:val="22"/>
          <w:szCs w:val="22"/>
        </w:rPr>
        <w:t>адрес</w:t>
      </w:r>
      <w:r w:rsidRPr="00FB201C">
        <w:rPr>
          <w:sz w:val="22"/>
          <w:szCs w:val="22"/>
        </w:rPr>
        <w:t>, фак</w:t>
      </w:r>
      <w:r w:rsidRPr="00FB201C">
        <w:rPr>
          <w:sz w:val="22"/>
          <w:szCs w:val="22"/>
        </w:rPr>
        <w:t xml:space="preserve">тически проживающей по адресу: </w:t>
      </w:r>
      <w:r w:rsidRPr="00FB201C">
        <w:rPr>
          <w:rStyle w:val="cat-Addressgrp-3rplc-10"/>
          <w:sz w:val="22"/>
          <w:szCs w:val="22"/>
        </w:rPr>
        <w:t>адрес</w:t>
      </w:r>
      <w:r w:rsidRPr="00FB201C">
        <w:rPr>
          <w:sz w:val="22"/>
          <w:szCs w:val="22"/>
        </w:rPr>
        <w:t xml:space="preserve">,   </w:t>
      </w:r>
    </w:p>
    <w:p w:rsidR="00C6457F" w:rsidRPr="00FB201C">
      <w:pPr>
        <w:jc w:val="both"/>
        <w:rPr>
          <w:sz w:val="22"/>
          <w:szCs w:val="22"/>
        </w:rPr>
      </w:pPr>
    </w:p>
    <w:p w:rsidR="00C6457F" w:rsidRPr="00FB201C">
      <w:pPr>
        <w:ind w:firstLine="567"/>
        <w:jc w:val="both"/>
        <w:rPr>
          <w:sz w:val="22"/>
          <w:szCs w:val="22"/>
        </w:rPr>
      </w:pPr>
      <w:r w:rsidRPr="00FB201C">
        <w:rPr>
          <w:sz w:val="22"/>
          <w:szCs w:val="22"/>
        </w:rPr>
        <w:t xml:space="preserve">дело об административном правонарушении, предусмотренном ст. 20.25 ч. 1 Кодекса Российской Федерации об административных правонарушениях, </w:t>
      </w:r>
    </w:p>
    <w:p w:rsidR="00C6457F" w:rsidRPr="00FB201C">
      <w:pPr>
        <w:jc w:val="both"/>
        <w:rPr>
          <w:sz w:val="22"/>
          <w:szCs w:val="22"/>
        </w:rPr>
      </w:pPr>
    </w:p>
    <w:p w:rsidR="00C6457F" w:rsidRPr="00FB201C">
      <w:pPr>
        <w:jc w:val="both"/>
        <w:rPr>
          <w:sz w:val="22"/>
          <w:szCs w:val="22"/>
        </w:rPr>
      </w:pPr>
      <w:r w:rsidRPr="00FB201C">
        <w:rPr>
          <w:sz w:val="22"/>
          <w:szCs w:val="22"/>
        </w:rPr>
        <w:t xml:space="preserve"> </w:t>
      </w:r>
      <w:r w:rsidRPr="00FB201C">
        <w:rPr>
          <w:sz w:val="22"/>
          <w:szCs w:val="22"/>
        </w:rPr>
        <w:tab/>
      </w:r>
      <w:r w:rsidRPr="00FB201C">
        <w:rPr>
          <w:sz w:val="22"/>
          <w:szCs w:val="22"/>
        </w:rPr>
        <w:tab/>
      </w:r>
      <w:r w:rsidRPr="00FB201C">
        <w:rPr>
          <w:sz w:val="22"/>
          <w:szCs w:val="22"/>
        </w:rPr>
        <w:tab/>
      </w:r>
      <w:r w:rsidRPr="00FB201C">
        <w:rPr>
          <w:sz w:val="22"/>
          <w:szCs w:val="22"/>
        </w:rPr>
        <w:tab/>
      </w:r>
      <w:r w:rsidRPr="00FB201C">
        <w:rPr>
          <w:sz w:val="22"/>
          <w:szCs w:val="22"/>
        </w:rPr>
        <w:tab/>
        <w:t xml:space="preserve">    УСТАНОВИЛ:</w:t>
      </w:r>
    </w:p>
    <w:p w:rsidR="00C6457F" w:rsidRPr="00FB201C">
      <w:pPr>
        <w:jc w:val="both"/>
        <w:rPr>
          <w:sz w:val="22"/>
          <w:szCs w:val="22"/>
        </w:rPr>
      </w:pPr>
    </w:p>
    <w:p w:rsidR="00C6457F" w:rsidRPr="00FB201C">
      <w:pPr>
        <w:jc w:val="both"/>
        <w:rPr>
          <w:sz w:val="22"/>
          <w:szCs w:val="22"/>
        </w:rPr>
      </w:pPr>
      <w:r w:rsidRPr="00FB201C">
        <w:rPr>
          <w:sz w:val="22"/>
          <w:szCs w:val="22"/>
        </w:rPr>
        <w:tab/>
      </w:r>
      <w:r w:rsidRPr="00FB201C">
        <w:rPr>
          <w:sz w:val="22"/>
          <w:szCs w:val="22"/>
        </w:rPr>
        <w:t>Согласно протоколу об административном правонарушен</w:t>
      </w:r>
      <w:r w:rsidRPr="00FB201C">
        <w:rPr>
          <w:sz w:val="22"/>
          <w:szCs w:val="22"/>
        </w:rPr>
        <w:t xml:space="preserve">ии от </w:t>
      </w:r>
      <w:r w:rsidRPr="00FB201C">
        <w:rPr>
          <w:rStyle w:val="cat-Dategrp-8rplc-11"/>
          <w:sz w:val="22"/>
          <w:szCs w:val="22"/>
        </w:rPr>
        <w:t>дата</w:t>
      </w:r>
      <w:r w:rsidRPr="00FB201C">
        <w:rPr>
          <w:sz w:val="22"/>
          <w:szCs w:val="22"/>
        </w:rPr>
        <w:t xml:space="preserve"> № </w:t>
      </w:r>
      <w:r w:rsidRPr="00FB201C">
        <w:rPr>
          <w:rStyle w:val="cat-UserDefinedgrp-25rplc-12"/>
          <w:sz w:val="22"/>
          <w:szCs w:val="22"/>
        </w:rPr>
        <w:t>...номер</w:t>
      </w:r>
      <w:r w:rsidRPr="00FB201C">
        <w:rPr>
          <w:sz w:val="22"/>
          <w:szCs w:val="22"/>
        </w:rPr>
        <w:t xml:space="preserve">, </w:t>
      </w:r>
      <w:r w:rsidRPr="00FB201C">
        <w:rPr>
          <w:sz w:val="22"/>
          <w:szCs w:val="22"/>
        </w:rPr>
        <w:t>Маршакова</w:t>
      </w:r>
      <w:r w:rsidRPr="00FB201C">
        <w:rPr>
          <w:sz w:val="22"/>
          <w:szCs w:val="22"/>
        </w:rPr>
        <w:t xml:space="preserve"> Е.И., будучи привлеченная к административной ответственности постановлением  КДН и ЗП Нижнегорского района РК </w:t>
      </w:r>
      <w:r w:rsidRPr="00FB201C">
        <w:rPr>
          <w:sz w:val="22"/>
          <w:szCs w:val="22"/>
        </w:rPr>
        <w:t xml:space="preserve">№ </w:t>
      </w:r>
      <w:r w:rsidRPr="00FB201C">
        <w:rPr>
          <w:rStyle w:val="cat-UserDefinedgrp-26rplc-15"/>
          <w:sz w:val="22"/>
          <w:szCs w:val="22"/>
        </w:rPr>
        <w:t>...номер</w:t>
      </w:r>
      <w:r w:rsidRPr="00FB201C">
        <w:rPr>
          <w:sz w:val="22"/>
          <w:szCs w:val="22"/>
        </w:rPr>
        <w:t xml:space="preserve"> от </w:t>
      </w:r>
      <w:r w:rsidRPr="00FB201C">
        <w:rPr>
          <w:rStyle w:val="cat-Dategrp-9rplc-16"/>
          <w:sz w:val="22"/>
          <w:szCs w:val="22"/>
        </w:rPr>
        <w:t>дата</w:t>
      </w:r>
      <w:r w:rsidRPr="00FB201C">
        <w:rPr>
          <w:sz w:val="22"/>
          <w:szCs w:val="22"/>
        </w:rPr>
        <w:t xml:space="preserve"> за совершение административного правонарушения, предусмотренного ч. 1 ст. 5.35</w:t>
      </w:r>
      <w:r w:rsidRPr="00FB201C">
        <w:rPr>
          <w:sz w:val="22"/>
          <w:szCs w:val="22"/>
        </w:rPr>
        <w:t xml:space="preserve"> </w:t>
      </w:r>
      <w:r w:rsidRPr="00FB201C">
        <w:rPr>
          <w:sz w:val="22"/>
          <w:szCs w:val="22"/>
        </w:rPr>
        <w:t>КоАП</w:t>
      </w:r>
      <w:r w:rsidRPr="00FB201C">
        <w:rPr>
          <w:sz w:val="22"/>
          <w:szCs w:val="22"/>
        </w:rPr>
        <w:t xml:space="preserve"> РФ с назначением административного наказания в виде штрафа в размере 500 руб., вступившим в законную в законную силу </w:t>
      </w:r>
      <w:r w:rsidRPr="00FB201C">
        <w:rPr>
          <w:rStyle w:val="cat-Dategrp-10rplc-18"/>
          <w:sz w:val="22"/>
          <w:szCs w:val="22"/>
        </w:rPr>
        <w:t>дата</w:t>
      </w:r>
      <w:r w:rsidRPr="00FB201C">
        <w:rPr>
          <w:sz w:val="22"/>
          <w:szCs w:val="22"/>
        </w:rPr>
        <w:t>, не уплатила административный штраф в</w:t>
      </w:r>
      <w:r w:rsidRPr="00FB201C">
        <w:rPr>
          <w:sz w:val="22"/>
          <w:szCs w:val="22"/>
        </w:rPr>
        <w:t xml:space="preserve"> </w:t>
      </w:r>
      <w:r w:rsidRPr="00FB201C">
        <w:rPr>
          <w:sz w:val="22"/>
          <w:szCs w:val="22"/>
        </w:rPr>
        <w:t>размере</w:t>
      </w:r>
      <w:r w:rsidRPr="00FB201C">
        <w:rPr>
          <w:sz w:val="22"/>
          <w:szCs w:val="22"/>
        </w:rPr>
        <w:t xml:space="preserve"> 500 руб., в срок, предусмотренный ст. 32.2 ч.1 </w:t>
      </w:r>
      <w:r w:rsidRPr="00FB201C">
        <w:rPr>
          <w:sz w:val="22"/>
          <w:szCs w:val="22"/>
        </w:rPr>
        <w:t>КоАП</w:t>
      </w:r>
      <w:r w:rsidRPr="00FB201C">
        <w:rPr>
          <w:sz w:val="22"/>
          <w:szCs w:val="22"/>
        </w:rPr>
        <w:t xml:space="preserve"> РФ, то есть совершила правонар</w:t>
      </w:r>
      <w:r w:rsidRPr="00FB201C">
        <w:rPr>
          <w:sz w:val="22"/>
          <w:szCs w:val="22"/>
        </w:rPr>
        <w:t xml:space="preserve">ушение, предусмотренное ч. 1 ст. 20.25 </w:t>
      </w:r>
      <w:r w:rsidRPr="00FB201C">
        <w:rPr>
          <w:sz w:val="22"/>
          <w:szCs w:val="22"/>
        </w:rPr>
        <w:t>КоАП</w:t>
      </w:r>
      <w:r w:rsidRPr="00FB201C">
        <w:rPr>
          <w:sz w:val="22"/>
          <w:szCs w:val="22"/>
        </w:rPr>
        <w:t xml:space="preserve"> РФ.</w:t>
      </w:r>
    </w:p>
    <w:p w:rsidR="00C6457F" w:rsidRPr="00FB201C">
      <w:pPr>
        <w:ind w:firstLine="567"/>
        <w:jc w:val="both"/>
        <w:rPr>
          <w:sz w:val="22"/>
          <w:szCs w:val="22"/>
        </w:rPr>
      </w:pPr>
      <w:r w:rsidRPr="00FB201C">
        <w:rPr>
          <w:sz w:val="22"/>
          <w:szCs w:val="22"/>
        </w:rPr>
        <w:t xml:space="preserve">Лицо, в отношении которого ведется производство по делу об административном правонарушении </w:t>
      </w:r>
      <w:r w:rsidRPr="00FB201C">
        <w:rPr>
          <w:sz w:val="22"/>
          <w:szCs w:val="22"/>
        </w:rPr>
        <w:t>Маршакова</w:t>
      </w:r>
      <w:r w:rsidRPr="00FB201C">
        <w:rPr>
          <w:sz w:val="22"/>
          <w:szCs w:val="22"/>
        </w:rPr>
        <w:t xml:space="preserve"> Е.И., в судебном заседании пояснила, что с нарушением </w:t>
      </w:r>
      <w:r w:rsidRPr="00FB201C">
        <w:rPr>
          <w:sz w:val="22"/>
          <w:szCs w:val="22"/>
        </w:rPr>
        <w:t>согласна</w:t>
      </w:r>
      <w:r w:rsidRPr="00FB201C">
        <w:rPr>
          <w:sz w:val="22"/>
          <w:szCs w:val="22"/>
        </w:rPr>
        <w:t xml:space="preserve">, вину признает, в содеянном раскаивается. </w:t>
      </w:r>
      <w:r w:rsidRPr="00FB201C">
        <w:rPr>
          <w:sz w:val="22"/>
          <w:szCs w:val="22"/>
        </w:rPr>
        <w:t xml:space="preserve">Штраф не </w:t>
      </w:r>
      <w:r w:rsidRPr="00FB201C">
        <w:rPr>
          <w:sz w:val="22"/>
          <w:szCs w:val="22"/>
        </w:rPr>
        <w:t>оплатила</w:t>
      </w:r>
      <w:r w:rsidRPr="00FB201C">
        <w:rPr>
          <w:sz w:val="22"/>
          <w:szCs w:val="22"/>
        </w:rPr>
        <w:t xml:space="preserve"> так как нет денег и работы. </w:t>
      </w:r>
    </w:p>
    <w:p w:rsidR="00C6457F" w:rsidRPr="00FB201C">
      <w:pPr>
        <w:jc w:val="both"/>
        <w:rPr>
          <w:sz w:val="22"/>
          <w:szCs w:val="22"/>
        </w:rPr>
      </w:pPr>
      <w:r w:rsidRPr="00FB201C">
        <w:rPr>
          <w:sz w:val="22"/>
          <w:szCs w:val="22"/>
        </w:rPr>
        <w:t xml:space="preserve">   </w:t>
      </w:r>
      <w:r w:rsidRPr="00FB201C">
        <w:rPr>
          <w:sz w:val="22"/>
          <w:szCs w:val="22"/>
        </w:rPr>
        <w:tab/>
        <w:t xml:space="preserve"> Кроме, признания вины </w:t>
      </w:r>
      <w:r w:rsidRPr="00FB201C">
        <w:rPr>
          <w:sz w:val="22"/>
          <w:szCs w:val="22"/>
        </w:rPr>
        <w:t>Маршаковой</w:t>
      </w:r>
      <w:r w:rsidRPr="00FB201C">
        <w:rPr>
          <w:sz w:val="22"/>
          <w:szCs w:val="22"/>
        </w:rPr>
        <w:t xml:space="preserve"> Е.И., её вина в совершении административного правонарушения, предусмотренного ч. 1 ст. 20.25 </w:t>
      </w:r>
      <w:r w:rsidRPr="00FB201C">
        <w:rPr>
          <w:sz w:val="22"/>
          <w:szCs w:val="22"/>
        </w:rPr>
        <w:t>КоАП</w:t>
      </w:r>
      <w:r w:rsidRPr="00FB201C">
        <w:rPr>
          <w:sz w:val="22"/>
          <w:szCs w:val="22"/>
        </w:rPr>
        <w:t xml:space="preserve"> РФ, полностью подтверждается имеющимися в материалах дела письменными док</w:t>
      </w:r>
      <w:r w:rsidRPr="00FB201C">
        <w:rPr>
          <w:sz w:val="22"/>
          <w:szCs w:val="22"/>
        </w:rPr>
        <w:t xml:space="preserve">азательствами, исследованными в судебном заседании, а именно: протоколом № </w:t>
      </w:r>
      <w:r w:rsidRPr="00FB201C">
        <w:rPr>
          <w:rStyle w:val="cat-UserDefinedgrp-25rplc-22"/>
          <w:sz w:val="22"/>
          <w:szCs w:val="22"/>
        </w:rPr>
        <w:t>...номер</w:t>
      </w:r>
      <w:r w:rsidRPr="00FB201C">
        <w:rPr>
          <w:sz w:val="22"/>
          <w:szCs w:val="22"/>
        </w:rPr>
        <w:t xml:space="preserve"> </w:t>
      </w:r>
      <w:r w:rsidRPr="00FB201C">
        <w:rPr>
          <w:sz w:val="22"/>
          <w:szCs w:val="22"/>
        </w:rPr>
        <w:t>от</w:t>
      </w:r>
      <w:r w:rsidRPr="00FB201C">
        <w:rPr>
          <w:sz w:val="22"/>
          <w:szCs w:val="22"/>
        </w:rPr>
        <w:t xml:space="preserve"> </w:t>
      </w:r>
      <w:r w:rsidRPr="00FB201C">
        <w:rPr>
          <w:rStyle w:val="cat-Dategrp-8rplc-23"/>
          <w:sz w:val="22"/>
          <w:szCs w:val="22"/>
        </w:rPr>
        <w:t>дата</w:t>
      </w:r>
      <w:r w:rsidRPr="00FB201C">
        <w:rPr>
          <w:sz w:val="22"/>
          <w:szCs w:val="22"/>
        </w:rPr>
        <w:t xml:space="preserve">; постановлением № </w:t>
      </w:r>
      <w:r w:rsidRPr="00FB201C">
        <w:rPr>
          <w:rStyle w:val="cat-UserDefinedgrp-26rplc-24"/>
          <w:sz w:val="22"/>
          <w:szCs w:val="22"/>
        </w:rPr>
        <w:t>...номер</w:t>
      </w:r>
      <w:r w:rsidRPr="00FB201C">
        <w:rPr>
          <w:sz w:val="22"/>
          <w:szCs w:val="22"/>
        </w:rPr>
        <w:t xml:space="preserve"> от </w:t>
      </w:r>
      <w:r w:rsidRPr="00FB201C">
        <w:rPr>
          <w:rStyle w:val="cat-Dategrp-9rplc-25"/>
          <w:sz w:val="22"/>
          <w:szCs w:val="22"/>
        </w:rPr>
        <w:t>дата</w:t>
      </w:r>
      <w:r w:rsidRPr="00FB201C">
        <w:rPr>
          <w:sz w:val="22"/>
          <w:szCs w:val="22"/>
        </w:rPr>
        <w:t xml:space="preserve"> КДН и ЗП Нижнегорского района РК с отметкой о вступлении его в законную силу </w:t>
      </w:r>
      <w:r w:rsidRPr="00FB201C">
        <w:rPr>
          <w:rStyle w:val="cat-Dategrp-10rplc-27"/>
          <w:sz w:val="22"/>
          <w:szCs w:val="22"/>
        </w:rPr>
        <w:t>дата</w:t>
      </w:r>
      <w:r w:rsidRPr="00FB201C">
        <w:rPr>
          <w:sz w:val="22"/>
          <w:szCs w:val="22"/>
        </w:rPr>
        <w:t xml:space="preserve">, согласно резолютивной части которого </w:t>
      </w:r>
      <w:r w:rsidRPr="00FB201C">
        <w:rPr>
          <w:sz w:val="22"/>
          <w:szCs w:val="22"/>
        </w:rPr>
        <w:t>Маршаково</w:t>
      </w:r>
      <w:r w:rsidRPr="00FB201C">
        <w:rPr>
          <w:sz w:val="22"/>
          <w:szCs w:val="22"/>
        </w:rPr>
        <w:t>й</w:t>
      </w:r>
      <w:r w:rsidRPr="00FB201C">
        <w:rPr>
          <w:sz w:val="22"/>
          <w:szCs w:val="22"/>
        </w:rPr>
        <w:t xml:space="preserve"> Е.И. разъяснены требования ст. 32.2 ч. 1 </w:t>
      </w:r>
      <w:r w:rsidRPr="00FB201C">
        <w:rPr>
          <w:sz w:val="22"/>
          <w:szCs w:val="22"/>
        </w:rPr>
        <w:t>КоАП</w:t>
      </w:r>
      <w:r w:rsidRPr="00FB201C">
        <w:rPr>
          <w:sz w:val="22"/>
          <w:szCs w:val="22"/>
        </w:rPr>
        <w:t xml:space="preserve">; определением № </w:t>
      </w:r>
      <w:r w:rsidRPr="00FB201C">
        <w:rPr>
          <w:rStyle w:val="cat-UserDefinedgrp-28rplc-29"/>
          <w:sz w:val="22"/>
          <w:szCs w:val="22"/>
        </w:rPr>
        <w:t>...номер</w:t>
      </w:r>
      <w:r w:rsidRPr="00FB201C">
        <w:rPr>
          <w:sz w:val="22"/>
          <w:szCs w:val="22"/>
        </w:rPr>
        <w:t xml:space="preserve"> от </w:t>
      </w:r>
      <w:r w:rsidRPr="00FB201C">
        <w:rPr>
          <w:rStyle w:val="cat-Dategrp-11rplc-30"/>
          <w:sz w:val="22"/>
          <w:szCs w:val="22"/>
        </w:rPr>
        <w:t>дата</w:t>
      </w:r>
      <w:r w:rsidRPr="00FB201C">
        <w:rPr>
          <w:sz w:val="22"/>
          <w:szCs w:val="22"/>
        </w:rPr>
        <w:t>; протоколом Р</w:t>
      </w:r>
      <w:r w:rsidRPr="00FB201C">
        <w:rPr>
          <w:sz w:val="22"/>
          <w:szCs w:val="22"/>
        </w:rPr>
        <w:t>К-</w:t>
      </w:r>
      <w:r w:rsidRPr="00FB201C">
        <w:rPr>
          <w:rStyle w:val="cat-UserDefinedgrp-27rplc-31"/>
          <w:sz w:val="22"/>
          <w:szCs w:val="22"/>
        </w:rPr>
        <w:t>...номер</w:t>
      </w:r>
      <w:r w:rsidRPr="00FB201C">
        <w:rPr>
          <w:sz w:val="22"/>
          <w:szCs w:val="22"/>
        </w:rPr>
        <w:t xml:space="preserve"> от </w:t>
      </w:r>
      <w:r w:rsidRPr="00FB201C">
        <w:rPr>
          <w:rStyle w:val="cat-Dategrp-12rplc-32"/>
          <w:sz w:val="22"/>
          <w:szCs w:val="22"/>
        </w:rPr>
        <w:t>дата</w:t>
      </w:r>
      <w:r w:rsidRPr="00FB201C">
        <w:rPr>
          <w:sz w:val="22"/>
          <w:szCs w:val="22"/>
        </w:rPr>
        <w:t xml:space="preserve">; письмом Администрации Нижнегорского района от </w:t>
      </w:r>
      <w:r w:rsidRPr="00FB201C">
        <w:rPr>
          <w:rStyle w:val="cat-Dategrp-13rplc-34"/>
          <w:sz w:val="22"/>
          <w:szCs w:val="22"/>
        </w:rPr>
        <w:t>дата</w:t>
      </w:r>
      <w:r w:rsidRPr="00FB201C">
        <w:rPr>
          <w:sz w:val="22"/>
          <w:szCs w:val="22"/>
        </w:rPr>
        <w:t xml:space="preserve"> № </w:t>
      </w:r>
      <w:r w:rsidRPr="00FB201C">
        <w:rPr>
          <w:rStyle w:val="cat-UserDefinedgrp-29rplc-36"/>
          <w:sz w:val="22"/>
          <w:szCs w:val="22"/>
        </w:rPr>
        <w:t>...номер</w:t>
      </w:r>
      <w:r w:rsidRPr="00FB201C">
        <w:rPr>
          <w:sz w:val="22"/>
          <w:szCs w:val="22"/>
        </w:rPr>
        <w:t xml:space="preserve"> </w:t>
      </w:r>
    </w:p>
    <w:p w:rsidR="00C6457F" w:rsidRPr="00FB201C">
      <w:pPr>
        <w:ind w:firstLine="600"/>
        <w:jc w:val="both"/>
        <w:rPr>
          <w:sz w:val="22"/>
          <w:szCs w:val="22"/>
        </w:rPr>
      </w:pPr>
      <w:r w:rsidRPr="00FB201C">
        <w:rPr>
          <w:sz w:val="22"/>
          <w:szCs w:val="22"/>
        </w:rPr>
        <w:t xml:space="preserve">В соответствии с требованиями </w:t>
      </w:r>
      <w:r w:rsidRPr="00FB201C">
        <w:rPr>
          <w:sz w:val="22"/>
          <w:szCs w:val="22"/>
        </w:rPr>
        <w:t>ч</w:t>
      </w:r>
      <w:r w:rsidRPr="00FB201C">
        <w:rPr>
          <w:sz w:val="22"/>
          <w:szCs w:val="22"/>
        </w:rPr>
        <w:t xml:space="preserve">. 1 ст. 32.2 </w:t>
      </w:r>
      <w:r w:rsidRPr="00FB201C">
        <w:rPr>
          <w:sz w:val="22"/>
          <w:szCs w:val="22"/>
        </w:rPr>
        <w:t>КоАП</w:t>
      </w:r>
      <w:r w:rsidRPr="00FB201C">
        <w:rPr>
          <w:sz w:val="22"/>
          <w:szCs w:val="22"/>
        </w:rPr>
        <w:t xml:space="preserve"> РФ административный штраф </w:t>
      </w:r>
      <w:r w:rsidRPr="00FB201C">
        <w:rPr>
          <w:sz w:val="22"/>
          <w:szCs w:val="22"/>
        </w:rPr>
        <w:t xml:space="preserve">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Указанное требование закона </w:t>
      </w:r>
      <w:r w:rsidRPr="00FB201C">
        <w:rPr>
          <w:sz w:val="22"/>
          <w:szCs w:val="22"/>
        </w:rPr>
        <w:t>Маршакова</w:t>
      </w:r>
      <w:r w:rsidRPr="00FB201C">
        <w:rPr>
          <w:sz w:val="22"/>
          <w:szCs w:val="22"/>
        </w:rPr>
        <w:t xml:space="preserve"> Е.И. не выполнила. </w:t>
      </w:r>
    </w:p>
    <w:p w:rsidR="00C6457F" w:rsidRPr="00FB201C">
      <w:pPr>
        <w:ind w:firstLine="600"/>
        <w:jc w:val="both"/>
        <w:rPr>
          <w:sz w:val="22"/>
          <w:szCs w:val="22"/>
        </w:rPr>
      </w:pPr>
      <w:r w:rsidRPr="00FB201C">
        <w:rPr>
          <w:sz w:val="22"/>
          <w:szCs w:val="22"/>
        </w:rPr>
        <w:t>С учетом</w:t>
      </w:r>
      <w:r w:rsidRPr="00FB201C">
        <w:rPr>
          <w:sz w:val="22"/>
          <w:szCs w:val="22"/>
        </w:rPr>
        <w:t xml:space="preserve"> изложенного суд квалифицирует действия </w:t>
      </w:r>
      <w:r w:rsidRPr="00FB201C">
        <w:rPr>
          <w:sz w:val="22"/>
          <w:szCs w:val="22"/>
        </w:rPr>
        <w:t>Маршаковой</w:t>
      </w:r>
      <w:r w:rsidRPr="00FB201C">
        <w:rPr>
          <w:sz w:val="22"/>
          <w:szCs w:val="22"/>
        </w:rPr>
        <w:t xml:space="preserve"> Е.И. по </w:t>
      </w:r>
      <w:r w:rsidRPr="00FB201C">
        <w:rPr>
          <w:sz w:val="22"/>
          <w:szCs w:val="22"/>
        </w:rPr>
        <w:t>ч</w:t>
      </w:r>
      <w:r w:rsidRPr="00FB201C">
        <w:rPr>
          <w:sz w:val="22"/>
          <w:szCs w:val="22"/>
        </w:rPr>
        <w:t xml:space="preserve">. 1 ст. 20.25 </w:t>
      </w:r>
      <w:r w:rsidRPr="00FB201C">
        <w:rPr>
          <w:sz w:val="22"/>
          <w:szCs w:val="22"/>
        </w:rPr>
        <w:t>КоАП</w:t>
      </w:r>
      <w:r w:rsidRPr="00FB201C">
        <w:rPr>
          <w:sz w:val="22"/>
          <w:szCs w:val="22"/>
        </w:rPr>
        <w:t xml:space="preserve"> РФ - неуплата административного штрафа в срок, предусмотренный </w:t>
      </w:r>
      <w:r w:rsidRPr="00FB201C">
        <w:rPr>
          <w:sz w:val="22"/>
          <w:szCs w:val="22"/>
        </w:rPr>
        <w:t>КоАП</w:t>
      </w:r>
      <w:r w:rsidRPr="00FB201C">
        <w:rPr>
          <w:sz w:val="22"/>
          <w:szCs w:val="22"/>
        </w:rPr>
        <w:t xml:space="preserve"> РФ. </w:t>
      </w:r>
    </w:p>
    <w:p w:rsidR="00C6457F" w:rsidRPr="00FB201C">
      <w:pPr>
        <w:ind w:firstLine="600"/>
        <w:jc w:val="both"/>
        <w:rPr>
          <w:sz w:val="22"/>
          <w:szCs w:val="22"/>
        </w:rPr>
      </w:pPr>
      <w:r w:rsidRPr="00FB201C">
        <w:rPr>
          <w:sz w:val="22"/>
          <w:szCs w:val="22"/>
        </w:rPr>
        <w:t xml:space="preserve">Обстоятельств, исключающих производство по делу об административном правонарушении, предусмотренных ст. </w:t>
      </w:r>
      <w:r w:rsidRPr="00FB201C">
        <w:rPr>
          <w:sz w:val="22"/>
          <w:szCs w:val="22"/>
        </w:rPr>
        <w:t xml:space="preserve">24.5 </w:t>
      </w:r>
      <w:r w:rsidRPr="00FB201C">
        <w:rPr>
          <w:sz w:val="22"/>
          <w:szCs w:val="22"/>
        </w:rPr>
        <w:t>КоАП</w:t>
      </w:r>
      <w:r w:rsidRPr="00FB201C">
        <w:rPr>
          <w:sz w:val="22"/>
          <w:szCs w:val="22"/>
        </w:rPr>
        <w:t xml:space="preserve"> РФ, в соответствие с п. 4 ст. 29.1 </w:t>
      </w:r>
      <w:r w:rsidRPr="00FB201C">
        <w:rPr>
          <w:sz w:val="22"/>
          <w:szCs w:val="22"/>
        </w:rPr>
        <w:t>КоАП</w:t>
      </w:r>
      <w:r w:rsidRPr="00FB201C">
        <w:rPr>
          <w:sz w:val="22"/>
          <w:szCs w:val="22"/>
        </w:rPr>
        <w:t xml:space="preserve"> РФ не установлено.</w:t>
      </w:r>
    </w:p>
    <w:p w:rsidR="00C6457F" w:rsidRPr="00FB201C">
      <w:pPr>
        <w:ind w:firstLine="600"/>
        <w:jc w:val="both"/>
        <w:rPr>
          <w:sz w:val="22"/>
          <w:szCs w:val="22"/>
        </w:rPr>
      </w:pPr>
      <w:r w:rsidRPr="00FB201C">
        <w:rPr>
          <w:sz w:val="22"/>
          <w:szCs w:val="22"/>
        </w:rPr>
        <w:t xml:space="preserve">При назначении административного наказания </w:t>
      </w:r>
      <w:r w:rsidRPr="00FB201C">
        <w:rPr>
          <w:sz w:val="22"/>
          <w:szCs w:val="22"/>
        </w:rPr>
        <w:t>Маршаковой</w:t>
      </w:r>
      <w:r w:rsidRPr="00FB201C">
        <w:rPr>
          <w:sz w:val="22"/>
          <w:szCs w:val="22"/>
        </w:rPr>
        <w:t xml:space="preserve"> Е.И. суд учитывает характер совершенного ею административного правонарушения, личность виновной, её имущественное положение.</w:t>
      </w:r>
    </w:p>
    <w:p w:rsidR="00C6457F" w:rsidRPr="00FB201C">
      <w:pPr>
        <w:ind w:firstLine="600"/>
        <w:jc w:val="both"/>
        <w:rPr>
          <w:sz w:val="22"/>
          <w:szCs w:val="22"/>
        </w:rPr>
      </w:pPr>
      <w:r w:rsidRPr="00FB201C">
        <w:rPr>
          <w:sz w:val="22"/>
          <w:szCs w:val="22"/>
        </w:rPr>
        <w:t>К смягча</w:t>
      </w:r>
      <w:r w:rsidRPr="00FB201C">
        <w:rPr>
          <w:sz w:val="22"/>
          <w:szCs w:val="22"/>
        </w:rPr>
        <w:t xml:space="preserve">ющему административную ответственность обстоятельству, согласно  </w:t>
      </w:r>
      <w:r w:rsidRPr="00FB201C">
        <w:rPr>
          <w:sz w:val="22"/>
          <w:szCs w:val="22"/>
        </w:rPr>
        <w:t>ч</w:t>
      </w:r>
      <w:r w:rsidRPr="00FB201C">
        <w:rPr>
          <w:sz w:val="22"/>
          <w:szCs w:val="22"/>
        </w:rPr>
        <w:t xml:space="preserve">. 2 ст. 4.2. </w:t>
      </w:r>
      <w:r w:rsidRPr="00FB201C">
        <w:rPr>
          <w:sz w:val="22"/>
          <w:szCs w:val="22"/>
        </w:rPr>
        <w:t>КоАП</w:t>
      </w:r>
      <w:r w:rsidRPr="00FB201C">
        <w:rPr>
          <w:sz w:val="22"/>
          <w:szCs w:val="22"/>
        </w:rPr>
        <w:t xml:space="preserve"> РФ, суд относит наличие малолетнего ребёнка, признание вины в </w:t>
      </w:r>
      <w:r w:rsidRPr="00FB201C">
        <w:rPr>
          <w:sz w:val="22"/>
          <w:szCs w:val="22"/>
        </w:rPr>
        <w:t>содеянном</w:t>
      </w:r>
      <w:r w:rsidRPr="00FB201C">
        <w:rPr>
          <w:sz w:val="22"/>
          <w:szCs w:val="22"/>
        </w:rPr>
        <w:t>, и раскаяние лица, совершившего административное правонарушение.</w:t>
      </w:r>
    </w:p>
    <w:p w:rsidR="00C6457F" w:rsidRPr="00FB201C">
      <w:pPr>
        <w:ind w:firstLine="600"/>
        <w:jc w:val="both"/>
        <w:rPr>
          <w:sz w:val="22"/>
          <w:szCs w:val="22"/>
        </w:rPr>
      </w:pPr>
      <w:r w:rsidRPr="00FB201C">
        <w:rPr>
          <w:sz w:val="22"/>
          <w:szCs w:val="22"/>
        </w:rPr>
        <w:t>Отягчающих административную ответст</w:t>
      </w:r>
      <w:r w:rsidRPr="00FB201C">
        <w:rPr>
          <w:sz w:val="22"/>
          <w:szCs w:val="22"/>
        </w:rPr>
        <w:t xml:space="preserve">венность обстоятельств, не установлено. </w:t>
      </w:r>
    </w:p>
    <w:p w:rsidR="00C6457F" w:rsidRPr="00FB201C">
      <w:pPr>
        <w:ind w:firstLine="600"/>
        <w:jc w:val="both"/>
        <w:rPr>
          <w:sz w:val="22"/>
          <w:szCs w:val="22"/>
        </w:rPr>
      </w:pPr>
      <w:r w:rsidRPr="00FB201C">
        <w:rPr>
          <w:sz w:val="22"/>
          <w:szCs w:val="22"/>
        </w:rPr>
        <w:t xml:space="preserve">В соответствии с </w:t>
      </w:r>
      <w:hyperlink r:id="rId4" w:history="1">
        <w:r w:rsidRPr="00FB201C">
          <w:rPr>
            <w:color w:val="0000EE"/>
            <w:sz w:val="22"/>
            <w:szCs w:val="22"/>
          </w:rPr>
          <w:t>ч. 1 ст. 3.1</w:t>
        </w:r>
      </w:hyperlink>
      <w:r w:rsidRPr="00FB201C">
        <w:rPr>
          <w:sz w:val="22"/>
          <w:szCs w:val="22"/>
        </w:rPr>
        <w:t xml:space="preserve"> </w:t>
      </w:r>
      <w:r w:rsidRPr="00FB201C">
        <w:rPr>
          <w:sz w:val="22"/>
          <w:szCs w:val="22"/>
        </w:rPr>
        <w:t>КоАП</w:t>
      </w:r>
      <w:r w:rsidRPr="00FB201C">
        <w:rPr>
          <w:sz w:val="22"/>
          <w:szCs w:val="22"/>
        </w:rPr>
        <w:t xml:space="preserve"> РФ, административное наказание является установле</w:t>
      </w:r>
      <w:r w:rsidRPr="00FB201C">
        <w:rPr>
          <w:sz w:val="22"/>
          <w:szCs w:val="22"/>
        </w:rPr>
        <w:t xml:space="preserve">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FB201C">
        <w:rPr>
          <w:sz w:val="22"/>
          <w:szCs w:val="22"/>
        </w:rPr>
        <w:t>правонарушений</w:t>
      </w:r>
      <w:r w:rsidRPr="00FB201C">
        <w:rPr>
          <w:sz w:val="22"/>
          <w:szCs w:val="22"/>
        </w:rPr>
        <w:t xml:space="preserve"> как самим правонарушителем, так и другими лицами.</w:t>
      </w:r>
    </w:p>
    <w:p w:rsidR="00C6457F" w:rsidRPr="00FB201C">
      <w:pPr>
        <w:ind w:firstLine="600"/>
        <w:jc w:val="both"/>
        <w:rPr>
          <w:sz w:val="22"/>
          <w:szCs w:val="22"/>
        </w:rPr>
      </w:pPr>
      <w:r w:rsidRPr="00FB201C">
        <w:rPr>
          <w:sz w:val="22"/>
          <w:szCs w:val="22"/>
        </w:rPr>
        <w:t xml:space="preserve">В силу конституционных требований соразмерности и </w:t>
      </w:r>
      <w:r w:rsidRPr="00FB201C">
        <w:rPr>
          <w:sz w:val="22"/>
          <w:szCs w:val="22"/>
        </w:rPr>
        <w:t xml:space="preserve">индивидуализации юридической ответственности при назначении наказания должны учитываться имущественное и финансовое положение привлекаемого к административной ответственности лица. </w:t>
      </w:r>
    </w:p>
    <w:p w:rsidR="00C6457F" w:rsidRPr="00FB201C">
      <w:pPr>
        <w:ind w:firstLine="600"/>
        <w:jc w:val="both"/>
        <w:rPr>
          <w:sz w:val="22"/>
          <w:szCs w:val="22"/>
        </w:rPr>
      </w:pPr>
      <w:r w:rsidRPr="00FB201C">
        <w:rPr>
          <w:sz w:val="22"/>
          <w:szCs w:val="22"/>
        </w:rPr>
        <w:t xml:space="preserve">При назначении наказания суд учитывает, что </w:t>
      </w:r>
      <w:r w:rsidRPr="00FB201C">
        <w:rPr>
          <w:sz w:val="22"/>
          <w:szCs w:val="22"/>
        </w:rPr>
        <w:t>Маршакова</w:t>
      </w:r>
      <w:r w:rsidRPr="00FB201C">
        <w:rPr>
          <w:sz w:val="22"/>
          <w:szCs w:val="22"/>
        </w:rPr>
        <w:t xml:space="preserve"> Е.И. на момент рассм</w:t>
      </w:r>
      <w:r w:rsidRPr="00FB201C">
        <w:rPr>
          <w:sz w:val="22"/>
          <w:szCs w:val="22"/>
        </w:rPr>
        <w:t xml:space="preserve">отрения дела нигде не работает, ранее назначенный штраф не оплатила, и соответственно штрафы оплачивать не в состоянии. </w:t>
      </w:r>
    </w:p>
    <w:p w:rsidR="00C6457F" w:rsidRPr="00FB201C">
      <w:pPr>
        <w:ind w:firstLine="600"/>
        <w:jc w:val="both"/>
        <w:rPr>
          <w:sz w:val="22"/>
          <w:szCs w:val="22"/>
        </w:rPr>
      </w:pPr>
      <w:r w:rsidRPr="00FB201C">
        <w:rPr>
          <w:sz w:val="22"/>
          <w:szCs w:val="22"/>
        </w:rPr>
        <w:t xml:space="preserve">Избирая вид и размер административного наказания, учитывается характер и степень общественной опасности совершенного административного </w:t>
      </w:r>
      <w:r w:rsidRPr="00FB201C">
        <w:rPr>
          <w:sz w:val="22"/>
          <w:szCs w:val="22"/>
        </w:rPr>
        <w:t xml:space="preserve">правонарушения, личность виновной, её финансовое положение, смягчающие и отсутствие отягчающих административную ответственность обстоятельств, а так же то, что </w:t>
      </w:r>
      <w:r w:rsidRPr="00FB201C">
        <w:rPr>
          <w:sz w:val="22"/>
          <w:szCs w:val="22"/>
        </w:rPr>
        <w:t>Маршакова</w:t>
      </w:r>
      <w:r w:rsidRPr="00FB201C">
        <w:rPr>
          <w:sz w:val="22"/>
          <w:szCs w:val="22"/>
        </w:rPr>
        <w:t xml:space="preserve"> Е.И. не относится к категории лиц, в отношении которых в соответствие с </w:t>
      </w:r>
      <w:r w:rsidRPr="00FB201C">
        <w:rPr>
          <w:sz w:val="22"/>
          <w:szCs w:val="22"/>
        </w:rPr>
        <w:t>КоАП</w:t>
      </w:r>
      <w:r w:rsidRPr="00FB201C">
        <w:rPr>
          <w:sz w:val="22"/>
          <w:szCs w:val="22"/>
        </w:rPr>
        <w:t xml:space="preserve"> РФ, не мо</w:t>
      </w:r>
      <w:r w:rsidRPr="00FB201C">
        <w:rPr>
          <w:sz w:val="22"/>
          <w:szCs w:val="22"/>
        </w:rPr>
        <w:t>гут применяться обязательные работы, в том числе и по состоянию здоровья</w:t>
      </w:r>
      <w:r w:rsidRPr="00FB201C">
        <w:rPr>
          <w:sz w:val="22"/>
          <w:szCs w:val="22"/>
        </w:rPr>
        <w:t xml:space="preserve">. В связи с чем, для достижения цели наказания </w:t>
      </w:r>
      <w:r w:rsidRPr="00FB201C">
        <w:rPr>
          <w:sz w:val="22"/>
          <w:szCs w:val="22"/>
        </w:rPr>
        <w:t>Маршаковой</w:t>
      </w:r>
      <w:r w:rsidRPr="00FB201C">
        <w:rPr>
          <w:sz w:val="22"/>
          <w:szCs w:val="22"/>
        </w:rPr>
        <w:t xml:space="preserve"> Е.И. необходимо назначить административное наказание в виде обязательных работ.</w:t>
      </w:r>
    </w:p>
    <w:p w:rsidR="00C6457F" w:rsidRPr="00FB201C">
      <w:pPr>
        <w:ind w:firstLine="709"/>
        <w:jc w:val="both"/>
        <w:rPr>
          <w:sz w:val="22"/>
          <w:szCs w:val="22"/>
        </w:rPr>
      </w:pPr>
    </w:p>
    <w:p w:rsidR="00C6457F" w:rsidRPr="00FB201C">
      <w:pPr>
        <w:ind w:firstLine="709"/>
        <w:jc w:val="center"/>
        <w:rPr>
          <w:sz w:val="22"/>
          <w:szCs w:val="22"/>
        </w:rPr>
      </w:pPr>
    </w:p>
    <w:p w:rsidR="00C6457F" w:rsidRPr="00FB201C">
      <w:pPr>
        <w:ind w:firstLine="709"/>
        <w:jc w:val="center"/>
        <w:rPr>
          <w:sz w:val="22"/>
          <w:szCs w:val="22"/>
        </w:rPr>
      </w:pPr>
      <w:r w:rsidRPr="00FB201C">
        <w:rPr>
          <w:sz w:val="22"/>
          <w:szCs w:val="22"/>
        </w:rPr>
        <w:t xml:space="preserve">На основании </w:t>
      </w:r>
      <w:r w:rsidRPr="00FB201C">
        <w:rPr>
          <w:sz w:val="22"/>
          <w:szCs w:val="22"/>
        </w:rPr>
        <w:t>изложенного</w:t>
      </w:r>
      <w:r w:rsidRPr="00FB201C">
        <w:rPr>
          <w:sz w:val="22"/>
          <w:szCs w:val="22"/>
        </w:rPr>
        <w:t>, руководствуясь ст.</w:t>
      </w:r>
      <w:r w:rsidRPr="00FB201C">
        <w:rPr>
          <w:sz w:val="22"/>
          <w:szCs w:val="22"/>
        </w:rPr>
        <w:t xml:space="preserve">ст. 20.25, 29.9, 29.10 </w:t>
      </w:r>
      <w:r w:rsidRPr="00FB201C">
        <w:rPr>
          <w:sz w:val="22"/>
          <w:szCs w:val="22"/>
        </w:rPr>
        <w:t>КоАП</w:t>
      </w:r>
      <w:r w:rsidRPr="00FB201C">
        <w:rPr>
          <w:sz w:val="22"/>
          <w:szCs w:val="22"/>
        </w:rPr>
        <w:t xml:space="preserve"> РФ, мировой судья</w:t>
      </w:r>
    </w:p>
    <w:p w:rsidR="00C6457F" w:rsidRPr="00FB201C">
      <w:pPr>
        <w:ind w:firstLine="709"/>
        <w:jc w:val="center"/>
        <w:rPr>
          <w:sz w:val="22"/>
          <w:szCs w:val="22"/>
        </w:rPr>
      </w:pPr>
    </w:p>
    <w:p w:rsidR="00C6457F" w:rsidRPr="00FB201C">
      <w:pPr>
        <w:jc w:val="both"/>
        <w:rPr>
          <w:sz w:val="22"/>
          <w:szCs w:val="22"/>
        </w:rPr>
      </w:pPr>
      <w:r w:rsidRPr="00FB201C">
        <w:rPr>
          <w:sz w:val="22"/>
          <w:szCs w:val="22"/>
        </w:rPr>
        <w:tab/>
      </w:r>
      <w:r w:rsidRPr="00FB201C">
        <w:rPr>
          <w:sz w:val="22"/>
          <w:szCs w:val="22"/>
        </w:rPr>
        <w:t xml:space="preserve">                                              ПОСТАНОВИЛ: </w:t>
      </w:r>
    </w:p>
    <w:p w:rsidR="00C6457F" w:rsidRPr="00FB201C">
      <w:pPr>
        <w:jc w:val="both"/>
        <w:rPr>
          <w:sz w:val="22"/>
          <w:szCs w:val="22"/>
        </w:rPr>
      </w:pPr>
    </w:p>
    <w:p w:rsidR="00C6457F" w:rsidRPr="00FB201C">
      <w:pPr>
        <w:jc w:val="both"/>
        <w:rPr>
          <w:sz w:val="22"/>
          <w:szCs w:val="22"/>
        </w:rPr>
      </w:pPr>
      <w:r w:rsidRPr="00FB201C">
        <w:rPr>
          <w:sz w:val="22"/>
          <w:szCs w:val="22"/>
        </w:rPr>
        <w:tab/>
      </w:r>
      <w:r w:rsidRPr="00FB201C">
        <w:rPr>
          <w:rStyle w:val="cat-FIOgrp-20rplc-43"/>
          <w:sz w:val="22"/>
          <w:szCs w:val="22"/>
        </w:rPr>
        <w:t>Маршакову</w:t>
      </w:r>
      <w:r w:rsidRPr="00FB201C">
        <w:rPr>
          <w:rStyle w:val="cat-FIOgrp-20rplc-43"/>
          <w:sz w:val="22"/>
          <w:szCs w:val="22"/>
        </w:rPr>
        <w:t xml:space="preserve"> Е. И.</w:t>
      </w:r>
      <w:r w:rsidRPr="00FB201C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ст. 20.25 ч. 1 Кодекса Российской Федерации об ад</w:t>
      </w:r>
      <w:r w:rsidRPr="00FB201C">
        <w:rPr>
          <w:sz w:val="22"/>
          <w:szCs w:val="22"/>
        </w:rPr>
        <w:t>министративных правонарушениях, и назначить ему административное наказание в виде обязательных работ на срок 25 (двадцать пять) часов.</w:t>
      </w:r>
    </w:p>
    <w:p w:rsidR="00C6457F" w:rsidRPr="00FB201C">
      <w:pPr>
        <w:ind w:firstLine="709"/>
        <w:jc w:val="both"/>
        <w:rPr>
          <w:sz w:val="22"/>
          <w:szCs w:val="22"/>
        </w:rPr>
      </w:pPr>
    </w:p>
    <w:p w:rsidR="00C6457F" w:rsidRPr="00FB201C">
      <w:pPr>
        <w:jc w:val="both"/>
        <w:rPr>
          <w:sz w:val="22"/>
          <w:szCs w:val="22"/>
        </w:rPr>
      </w:pPr>
      <w:r w:rsidRPr="00FB201C">
        <w:rPr>
          <w:sz w:val="22"/>
          <w:szCs w:val="22"/>
        </w:rPr>
        <w:t xml:space="preserve">        Постановление может быть обжаловано в течение 10 суток со дня вручения или получения копии постановления в</w:t>
      </w:r>
      <w:r w:rsidRPr="00FB201C">
        <w:rPr>
          <w:sz w:val="22"/>
          <w:szCs w:val="22"/>
        </w:rPr>
        <w:t xml:space="preserve">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C6457F" w:rsidRPr="00FB201C">
      <w:pPr>
        <w:ind w:firstLine="708"/>
        <w:jc w:val="both"/>
        <w:rPr>
          <w:sz w:val="22"/>
          <w:szCs w:val="22"/>
        </w:rPr>
      </w:pPr>
    </w:p>
    <w:p w:rsidR="00C6457F" w:rsidRPr="00FB201C">
      <w:pPr>
        <w:ind w:firstLine="600"/>
        <w:jc w:val="center"/>
        <w:rPr>
          <w:sz w:val="22"/>
          <w:szCs w:val="22"/>
        </w:rPr>
      </w:pPr>
    </w:p>
    <w:p w:rsidR="00C6457F">
      <w:pPr>
        <w:ind w:firstLine="600"/>
        <w:rPr>
          <w:sz w:val="26"/>
          <w:szCs w:val="26"/>
        </w:rPr>
      </w:pPr>
      <w:r w:rsidRPr="00FB201C">
        <w:rPr>
          <w:sz w:val="22"/>
          <w:szCs w:val="22"/>
        </w:rPr>
        <w:t>И.о. мирового судьи</w:t>
      </w:r>
      <w:r w:rsidRPr="00FB201C">
        <w:rPr>
          <w:sz w:val="22"/>
          <w:szCs w:val="22"/>
        </w:rPr>
        <w:t xml:space="preserve">     </w:t>
      </w:r>
      <w:r w:rsidRPr="00FB201C">
        <w:rPr>
          <w:sz w:val="22"/>
          <w:szCs w:val="22"/>
        </w:rPr>
        <w:tab/>
      </w:r>
      <w:r w:rsidRPr="00FB201C">
        <w:rPr>
          <w:sz w:val="22"/>
          <w:szCs w:val="22"/>
        </w:rPr>
        <w:tab/>
      </w:r>
      <w:r w:rsidR="00FB201C">
        <w:rPr>
          <w:sz w:val="22"/>
          <w:szCs w:val="22"/>
        </w:rPr>
        <w:t>/подпись/</w:t>
      </w:r>
      <w:r w:rsidRPr="00FB201C">
        <w:rPr>
          <w:sz w:val="22"/>
          <w:szCs w:val="22"/>
        </w:rPr>
        <w:tab/>
      </w:r>
      <w:r w:rsidRPr="00FB201C">
        <w:rPr>
          <w:sz w:val="22"/>
          <w:szCs w:val="22"/>
        </w:rPr>
        <w:tab/>
      </w:r>
      <w:r w:rsidRPr="00FB201C">
        <w:rPr>
          <w:sz w:val="22"/>
          <w:szCs w:val="22"/>
        </w:rPr>
        <w:tab/>
        <w:t xml:space="preserve">                       А.И. </w:t>
      </w:r>
      <w:r w:rsidRPr="00FB201C">
        <w:rPr>
          <w:sz w:val="22"/>
          <w:szCs w:val="22"/>
        </w:rPr>
        <w:t>Гноево</w:t>
      </w:r>
      <w:r>
        <w:rPr>
          <w:sz w:val="26"/>
          <w:szCs w:val="26"/>
        </w:rPr>
        <w:t>й</w:t>
      </w:r>
    </w:p>
    <w:sectPr w:rsidSect="00C6457F">
      <w:headerReference w:type="default" r:id="rId5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57F">
    <w:pPr>
      <w:jc w:val="center"/>
    </w:pPr>
    <w:r>
      <w:fldChar w:fldCharType="begin"/>
    </w:r>
    <w:r w:rsidR="00E975CC">
      <w:instrText xml:space="preserve"> PAGE   \* MERGEFORMAT </w:instrText>
    </w:r>
    <w:r>
      <w:fldChar w:fldCharType="separate"/>
    </w:r>
    <w:r w:rsidR="00FB201C">
      <w:rPr>
        <w:noProof/>
      </w:rPr>
      <w:t>2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C6457F"/>
    <w:rsid w:val="00C6457F"/>
    <w:rsid w:val="00E975CC"/>
    <w:rsid w:val="00FB20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17rplc-5">
    <w:name w:val="cat-FIO grp-17 rplc-5"/>
    <w:basedOn w:val="DefaultParagraphFont"/>
    <w:rsid w:val="00C6457F"/>
  </w:style>
  <w:style w:type="character" w:customStyle="1" w:styleId="cat-PassportDatagrp-24rplc-6">
    <w:name w:val="cat-PassportData grp-24 rplc-6"/>
    <w:basedOn w:val="DefaultParagraphFont"/>
    <w:rsid w:val="00C6457F"/>
  </w:style>
  <w:style w:type="character" w:customStyle="1" w:styleId="cat-PassportDatagrp-23rplc-8">
    <w:name w:val="cat-PassportData grp-23 rplc-8"/>
    <w:basedOn w:val="DefaultParagraphFont"/>
    <w:rsid w:val="00C6457F"/>
  </w:style>
  <w:style w:type="character" w:customStyle="1" w:styleId="cat-Addressgrp-2rplc-9">
    <w:name w:val="cat-Address grp-2 rplc-9"/>
    <w:basedOn w:val="DefaultParagraphFont"/>
    <w:rsid w:val="00C6457F"/>
  </w:style>
  <w:style w:type="character" w:customStyle="1" w:styleId="cat-Addressgrp-3rplc-10">
    <w:name w:val="cat-Address grp-3 rplc-10"/>
    <w:basedOn w:val="DefaultParagraphFont"/>
    <w:rsid w:val="00C6457F"/>
  </w:style>
  <w:style w:type="character" w:customStyle="1" w:styleId="cat-Dategrp-8rplc-11">
    <w:name w:val="cat-Date grp-8 rplc-11"/>
    <w:basedOn w:val="DefaultParagraphFont"/>
    <w:rsid w:val="00C6457F"/>
  </w:style>
  <w:style w:type="character" w:customStyle="1" w:styleId="cat-UserDefinedgrp-25rplc-12">
    <w:name w:val="cat-UserDefined grp-25 rplc-12"/>
    <w:basedOn w:val="DefaultParagraphFont"/>
    <w:rsid w:val="00C6457F"/>
  </w:style>
  <w:style w:type="character" w:customStyle="1" w:styleId="cat-UserDefinedgrp-26rplc-15">
    <w:name w:val="cat-UserDefined grp-26 rplc-15"/>
    <w:basedOn w:val="DefaultParagraphFont"/>
    <w:rsid w:val="00C6457F"/>
  </w:style>
  <w:style w:type="character" w:customStyle="1" w:styleId="cat-Dategrp-9rplc-16">
    <w:name w:val="cat-Date grp-9 rplc-16"/>
    <w:basedOn w:val="DefaultParagraphFont"/>
    <w:rsid w:val="00C6457F"/>
  </w:style>
  <w:style w:type="character" w:customStyle="1" w:styleId="cat-Dategrp-10rplc-18">
    <w:name w:val="cat-Date grp-10 rplc-18"/>
    <w:basedOn w:val="DefaultParagraphFont"/>
    <w:rsid w:val="00C6457F"/>
  </w:style>
  <w:style w:type="character" w:customStyle="1" w:styleId="cat-UserDefinedgrp-25rplc-22">
    <w:name w:val="cat-UserDefined grp-25 rplc-22"/>
    <w:basedOn w:val="DefaultParagraphFont"/>
    <w:rsid w:val="00C6457F"/>
  </w:style>
  <w:style w:type="character" w:customStyle="1" w:styleId="cat-Dategrp-8rplc-23">
    <w:name w:val="cat-Date grp-8 rplc-23"/>
    <w:basedOn w:val="DefaultParagraphFont"/>
    <w:rsid w:val="00C6457F"/>
  </w:style>
  <w:style w:type="character" w:customStyle="1" w:styleId="cat-UserDefinedgrp-26rplc-24">
    <w:name w:val="cat-UserDefined grp-26 rplc-24"/>
    <w:basedOn w:val="DefaultParagraphFont"/>
    <w:rsid w:val="00C6457F"/>
  </w:style>
  <w:style w:type="character" w:customStyle="1" w:styleId="cat-Dategrp-9rplc-25">
    <w:name w:val="cat-Date grp-9 rplc-25"/>
    <w:basedOn w:val="DefaultParagraphFont"/>
    <w:rsid w:val="00C6457F"/>
  </w:style>
  <w:style w:type="character" w:customStyle="1" w:styleId="cat-Dategrp-10rplc-27">
    <w:name w:val="cat-Date grp-10 rplc-27"/>
    <w:basedOn w:val="DefaultParagraphFont"/>
    <w:rsid w:val="00C6457F"/>
  </w:style>
  <w:style w:type="character" w:customStyle="1" w:styleId="cat-UserDefinedgrp-28rplc-29">
    <w:name w:val="cat-UserDefined grp-28 rplc-29"/>
    <w:basedOn w:val="DefaultParagraphFont"/>
    <w:rsid w:val="00C6457F"/>
  </w:style>
  <w:style w:type="character" w:customStyle="1" w:styleId="cat-Dategrp-11rplc-30">
    <w:name w:val="cat-Date grp-11 rplc-30"/>
    <w:basedOn w:val="DefaultParagraphFont"/>
    <w:rsid w:val="00C6457F"/>
  </w:style>
  <w:style w:type="character" w:customStyle="1" w:styleId="cat-UserDefinedgrp-27rplc-31">
    <w:name w:val="cat-UserDefined grp-27 rplc-31"/>
    <w:basedOn w:val="DefaultParagraphFont"/>
    <w:rsid w:val="00C6457F"/>
  </w:style>
  <w:style w:type="character" w:customStyle="1" w:styleId="cat-Dategrp-12rplc-32">
    <w:name w:val="cat-Date grp-12 rplc-32"/>
    <w:basedOn w:val="DefaultParagraphFont"/>
    <w:rsid w:val="00C6457F"/>
  </w:style>
  <w:style w:type="character" w:customStyle="1" w:styleId="cat-Dategrp-13rplc-34">
    <w:name w:val="cat-Date grp-13 rplc-34"/>
    <w:basedOn w:val="DefaultParagraphFont"/>
    <w:rsid w:val="00C6457F"/>
  </w:style>
  <w:style w:type="character" w:customStyle="1" w:styleId="cat-UserDefinedgrp-29rplc-36">
    <w:name w:val="cat-UserDefined grp-29 rplc-36"/>
    <w:basedOn w:val="DefaultParagraphFont"/>
    <w:rsid w:val="00C6457F"/>
  </w:style>
  <w:style w:type="character" w:customStyle="1" w:styleId="cat-FIOgrp-20rplc-43">
    <w:name w:val="cat-FIO grp-20 rplc-43"/>
    <w:basedOn w:val="DefaultParagraphFont"/>
    <w:rsid w:val="00C6457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66B6C834A40D9ED059D12BC8CDD9D84DA3E7466122BCBD40A913D3ABA650FD65DA219D3FDFA3582n4M3I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