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282</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Курманова </w:t>
      </w:r>
      <w:r>
        <w:rPr>
          <w:rStyle w:val="cat-UserDefinedgrp-35rplc-7"/>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8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женатого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3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минут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 неустойчивость позы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3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алкогольного опьянения,</w:t>
      </w:r>
      <w:r>
        <w:rPr>
          <w:rFonts w:ascii="Times New Roman" w:eastAsia="Times New Roman" w:hAnsi="Times New Roman" w:cs="Times New Roman"/>
          <w:sz w:val="28"/>
          <w:szCs w:val="28"/>
        </w:rPr>
        <w:t xml:space="preserve"> которые он не оспаривал,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 ранее не привлекался к административной ответственности. Просил строго не наказывать.</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3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Style w:val="cat-UserDefinedgrp-36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6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3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02 час. 145 минут, в </w:t>
      </w:r>
      <w:r>
        <w:rPr>
          <w:rStyle w:val="cat-Addressgrp-4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с признаками опьянения: запах алкоголя изо рта, нарушение речи, неустойчивость позы, </w:t>
      </w:r>
      <w:r>
        <w:rPr>
          <w:rFonts w:ascii="Times New Roman" w:eastAsia="Times New Roman" w:hAnsi="Times New Roman" w:cs="Times New Roman"/>
          <w:sz w:val="28"/>
          <w:szCs w:val="28"/>
        </w:rPr>
        <w:t>в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7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3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w:t>
      </w:r>
      <w:r>
        <w:rPr>
          <w:rStyle w:val="cat-UserDefinedgrp-38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3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был отстранен от управления, поскольку имелись достаточные основания полагать, что лицо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Style w:val="cat-UserDefinedgrp-37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6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3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3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судебном заседании осмотрена </w:t>
      </w:r>
      <w:r>
        <w:rPr>
          <w:rFonts w:ascii="Times New Roman" w:eastAsia="Times New Roman" w:hAnsi="Times New Roman" w:cs="Times New Roman"/>
          <w:sz w:val="28"/>
          <w:szCs w:val="28"/>
        </w:rPr>
        <w:t>видео</w:t>
      </w:r>
      <w:r>
        <w:rPr>
          <w:rFonts w:ascii="Times New Roman" w:eastAsia="Times New Roman" w:hAnsi="Times New Roman" w:cs="Times New Roman"/>
          <w:sz w:val="28"/>
          <w:szCs w:val="28"/>
        </w:rPr>
        <w:t>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w:t>
      </w:r>
      <w:r>
        <w:rPr>
          <w:rFonts w:ascii="Times New Roman" w:eastAsia="Times New Roman" w:hAnsi="Times New Roman" w:cs="Times New Roman"/>
          <w:sz w:val="28"/>
          <w:szCs w:val="28"/>
        </w:rPr>
        <w:t>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3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w:t>
      </w:r>
      <w:r>
        <w:rPr>
          <w:rFonts w:ascii="Times New Roman" w:eastAsia="Times New Roman" w:hAnsi="Times New Roman" w:cs="Times New Roman"/>
          <w:sz w:val="28"/>
          <w:szCs w:val="28"/>
        </w:rPr>
        <w:t>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3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20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w:t>
      </w:r>
      <w:r>
        <w:rPr>
          <w:rFonts w:ascii="Times New Roman" w:eastAsia="Times New Roman" w:hAnsi="Times New Roman" w:cs="Times New Roman"/>
          <w:sz w:val="28"/>
          <w:szCs w:val="28"/>
        </w:rPr>
        <w:t>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3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водительское удостоверение </w:t>
      </w:r>
      <w:r>
        <w:rPr>
          <w:rFonts w:ascii="Times New Roman" w:eastAsia="Times New Roman" w:hAnsi="Times New Roman" w:cs="Times New Roman"/>
          <w:sz w:val="28"/>
          <w:szCs w:val="28"/>
        </w:rPr>
        <w:t xml:space="preserve">КРА </w:t>
      </w:r>
      <w:r>
        <w:rPr>
          <w:rStyle w:val="cat-PhoneNumbergrp-30rplc-4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3rplc-46"/>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w:t>
      </w:r>
      <w:r>
        <w:rPr>
          <w:rFonts w:ascii="Times New Roman" w:eastAsia="Times New Roman" w:hAnsi="Times New Roman" w:cs="Times New Roman"/>
          <w:sz w:val="28"/>
          <w:szCs w:val="28"/>
        </w:rPr>
        <w:t>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4rplc-47"/>
          <w:rFonts w:ascii="Times New Roman" w:eastAsia="Times New Roman" w:hAnsi="Times New Roman" w:cs="Times New Roman"/>
          <w:sz w:val="28"/>
          <w:szCs w:val="28"/>
        </w:rPr>
        <w:t>фио</w:t>
      </w:r>
      <w:r>
        <w:rPr>
          <w:rStyle w:val="cat-UserDefinedgrp-35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9rplc-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местонахождения ОГИБДД МВД России по </w:t>
      </w:r>
      <w:r>
        <w:rPr>
          <w:rStyle w:val="cat-Addressgrp-7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w:t>
      </w:r>
      <w:r>
        <w:rPr>
          <w:rFonts w:ascii="Times New Roman" w:eastAsia="Times New Roman" w:hAnsi="Times New Roman" w:cs="Times New Roman"/>
          <w:sz w:val="28"/>
          <w:szCs w:val="28"/>
        </w:rPr>
        <w:t>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64"/>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6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70"/>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2rplc-3">
    <w:name w:val="cat-FIO grp-22 rplc-3"/>
    <w:basedOn w:val="DefaultParagraphFont"/>
  </w:style>
  <w:style w:type="character" w:customStyle="1" w:styleId="cat-FIOgrp-23rplc-4">
    <w:name w:val="cat-FIO grp-23 rplc-4"/>
    <w:basedOn w:val="DefaultParagraphFont"/>
  </w:style>
  <w:style w:type="character" w:customStyle="1" w:styleId="cat-Addressgrp-2rplc-5">
    <w:name w:val="cat-Address grp-2 rplc-5"/>
    <w:basedOn w:val="DefaultParagraphFont"/>
  </w:style>
  <w:style w:type="character" w:customStyle="1" w:styleId="cat-UserDefinedgrp-35rplc-7">
    <w:name w:val="cat-UserDefined grp-35 rplc-7"/>
    <w:basedOn w:val="DefaultParagraphFont"/>
  </w:style>
  <w:style w:type="character" w:customStyle="1" w:styleId="cat-PassportDatagrp-28rplc-8">
    <w:name w:val="cat-PassportData grp-28 rplc-8"/>
    <w:basedOn w:val="DefaultParagraphFont"/>
  </w:style>
  <w:style w:type="character" w:customStyle="1" w:styleId="cat-Addressgrp-3rplc-9">
    <w:name w:val="cat-Address grp-3 rplc-9"/>
    <w:basedOn w:val="DefaultParagraphFont"/>
  </w:style>
  <w:style w:type="character" w:customStyle="1" w:styleId="cat-FIOgrp-23rplc-10">
    <w:name w:val="cat-FIO grp-23 rplc-10"/>
    <w:basedOn w:val="DefaultParagraphFont"/>
  </w:style>
  <w:style w:type="character" w:customStyle="1" w:styleId="cat-Dategrp-15rplc-11">
    <w:name w:val="cat-Date grp-15 rplc-11"/>
    <w:basedOn w:val="DefaultParagraphFont"/>
  </w:style>
  <w:style w:type="character" w:customStyle="1" w:styleId="cat-Addressgrp-4rplc-12">
    <w:name w:val="cat-Address grp-4 rplc-12"/>
    <w:basedOn w:val="DefaultParagraphFont"/>
  </w:style>
  <w:style w:type="character" w:customStyle="1" w:styleId="cat-Addressgrp-5rplc-13">
    <w:name w:val="cat-Address grp-5 rplc-13"/>
    <w:basedOn w:val="DefaultParagraphFont"/>
  </w:style>
  <w:style w:type="character" w:customStyle="1" w:styleId="cat-FIOgrp-23rplc-14">
    <w:name w:val="cat-FIO grp-23 rplc-14"/>
    <w:basedOn w:val="DefaultParagraphFont"/>
  </w:style>
  <w:style w:type="character" w:customStyle="1" w:styleId="cat-FIOgrp-23rplc-15">
    <w:name w:val="cat-FIO grp-23 rplc-15"/>
    <w:basedOn w:val="DefaultParagraphFont"/>
  </w:style>
  <w:style w:type="character" w:customStyle="1" w:styleId="cat-UserDefinedgrp-36rplc-16">
    <w:name w:val="cat-UserDefined grp-36 rplc-16"/>
    <w:basedOn w:val="DefaultParagraphFont"/>
  </w:style>
  <w:style w:type="character" w:customStyle="1" w:styleId="cat-Dategrp-16rplc-17">
    <w:name w:val="cat-Date grp-16 rplc-17"/>
    <w:basedOn w:val="DefaultParagraphFont"/>
  </w:style>
  <w:style w:type="character" w:customStyle="1" w:styleId="cat-FIOgrp-23rplc-18">
    <w:name w:val="cat-FIO grp-23 rplc-18"/>
    <w:basedOn w:val="DefaultParagraphFont"/>
  </w:style>
  <w:style w:type="character" w:customStyle="1" w:styleId="cat-Dategrp-15rplc-19">
    <w:name w:val="cat-Date grp-15 rplc-19"/>
    <w:basedOn w:val="DefaultParagraphFont"/>
  </w:style>
  <w:style w:type="character" w:customStyle="1" w:styleId="cat-Addressgrp-4rplc-20">
    <w:name w:val="cat-Address grp-4 rplc-20"/>
    <w:basedOn w:val="DefaultParagraphFont"/>
  </w:style>
  <w:style w:type="character" w:customStyle="1" w:styleId="cat-Addressgrp-5rplc-21">
    <w:name w:val="cat-Address grp-5 rplc-21"/>
    <w:basedOn w:val="DefaultParagraphFont"/>
  </w:style>
  <w:style w:type="character" w:customStyle="1" w:styleId="cat-Dategrp-17rplc-22">
    <w:name w:val="cat-Date grp-17 rplc-22"/>
    <w:basedOn w:val="DefaultParagraphFont"/>
  </w:style>
  <w:style w:type="character" w:customStyle="1" w:styleId="cat-FIOgrp-23rplc-23">
    <w:name w:val="cat-FIO grp-23 rplc-23"/>
    <w:basedOn w:val="DefaultParagraphFont"/>
  </w:style>
  <w:style w:type="character" w:customStyle="1" w:styleId="cat-UserDefinedgrp-38rplc-24">
    <w:name w:val="cat-UserDefined grp-38 rplc-24"/>
    <w:basedOn w:val="DefaultParagraphFont"/>
  </w:style>
  <w:style w:type="character" w:customStyle="1" w:styleId="cat-Dategrp-16rplc-25">
    <w:name w:val="cat-Date grp-16 rplc-25"/>
    <w:basedOn w:val="DefaultParagraphFont"/>
  </w:style>
  <w:style w:type="character" w:customStyle="1" w:styleId="cat-FIOgrp-23rplc-26">
    <w:name w:val="cat-FIO grp-23 rplc-26"/>
    <w:basedOn w:val="DefaultParagraphFont"/>
  </w:style>
  <w:style w:type="character" w:customStyle="1" w:styleId="cat-Dategrp-15rplc-27">
    <w:name w:val="cat-Date grp-15 rplc-27"/>
    <w:basedOn w:val="DefaultParagraphFont"/>
  </w:style>
  <w:style w:type="character" w:customStyle="1" w:styleId="cat-Timegrp-29rplc-28">
    <w:name w:val="cat-Time grp-29 rplc-28"/>
    <w:basedOn w:val="DefaultParagraphFont"/>
  </w:style>
  <w:style w:type="character" w:customStyle="1" w:styleId="cat-Addressgrp-4rplc-29">
    <w:name w:val="cat-Address grp-4 rplc-29"/>
    <w:basedOn w:val="DefaultParagraphFont"/>
  </w:style>
  <w:style w:type="character" w:customStyle="1" w:styleId="cat-Addressgrp-6rplc-30">
    <w:name w:val="cat-Address grp-6 rplc-30"/>
    <w:basedOn w:val="DefaultParagraphFont"/>
  </w:style>
  <w:style w:type="character" w:customStyle="1" w:styleId="cat-UserDefinedgrp-37rplc-31">
    <w:name w:val="cat-UserDefined grp-37 rplc-31"/>
    <w:basedOn w:val="DefaultParagraphFont"/>
  </w:style>
  <w:style w:type="character" w:customStyle="1" w:styleId="cat-Dategrp-16rplc-32">
    <w:name w:val="cat-Date grp-16 rplc-32"/>
    <w:basedOn w:val="DefaultParagraphFont"/>
  </w:style>
  <w:style w:type="character" w:customStyle="1" w:styleId="cat-FIOgrp-23rplc-33">
    <w:name w:val="cat-FIO grp-23 rplc-33"/>
    <w:basedOn w:val="DefaultParagraphFont"/>
  </w:style>
  <w:style w:type="character" w:customStyle="1" w:styleId="cat-FIOgrp-23rplc-34">
    <w:name w:val="cat-FIO grp-23 rplc-34"/>
    <w:basedOn w:val="DefaultParagraphFont"/>
  </w:style>
  <w:style w:type="character" w:customStyle="1" w:styleId="cat-FIOgrp-23rplc-35">
    <w:name w:val="cat-FIO grp-23 rplc-35"/>
    <w:basedOn w:val="DefaultParagraphFont"/>
  </w:style>
  <w:style w:type="character" w:customStyle="1" w:styleId="cat-Dategrp-18rplc-36">
    <w:name w:val="cat-Date grp-18 rplc-36"/>
    <w:basedOn w:val="DefaultParagraphFont"/>
  </w:style>
  <w:style w:type="character" w:customStyle="1" w:styleId="cat-FIOgrp-23rplc-37">
    <w:name w:val="cat-FIO grp-23 rplc-37"/>
    <w:basedOn w:val="DefaultParagraphFont"/>
  </w:style>
  <w:style w:type="character" w:customStyle="1" w:styleId="cat-FIOgrp-23rplc-38">
    <w:name w:val="cat-FIO grp-23 rplc-38"/>
    <w:basedOn w:val="DefaultParagraphFont"/>
  </w:style>
  <w:style w:type="character" w:customStyle="1" w:styleId="cat-Dategrp-19rplc-39">
    <w:name w:val="cat-Date grp-19 rplc-39"/>
    <w:basedOn w:val="DefaultParagraphFont"/>
  </w:style>
  <w:style w:type="character" w:customStyle="1" w:styleId="cat-Dategrp-19rplc-40">
    <w:name w:val="cat-Date grp-19 rplc-40"/>
    <w:basedOn w:val="DefaultParagraphFont"/>
  </w:style>
  <w:style w:type="character" w:customStyle="1" w:styleId="cat-Dategrp-20rplc-41">
    <w:name w:val="cat-Date grp-20 rplc-41"/>
    <w:basedOn w:val="DefaultParagraphFont"/>
  </w:style>
  <w:style w:type="character" w:customStyle="1" w:styleId="cat-Dategrp-21rplc-42">
    <w:name w:val="cat-Date grp-21 rplc-42"/>
    <w:basedOn w:val="DefaultParagraphFont"/>
  </w:style>
  <w:style w:type="character" w:customStyle="1" w:styleId="cat-FIOgrp-23rplc-43">
    <w:name w:val="cat-FIO grp-23 rplc-43"/>
    <w:basedOn w:val="DefaultParagraphFont"/>
  </w:style>
  <w:style w:type="character" w:customStyle="1" w:styleId="cat-FIOgrp-23rplc-44">
    <w:name w:val="cat-FIO grp-23 rplc-44"/>
    <w:basedOn w:val="DefaultParagraphFont"/>
  </w:style>
  <w:style w:type="character" w:customStyle="1" w:styleId="cat-PhoneNumbergrp-30rplc-45">
    <w:name w:val="cat-PhoneNumber grp-30 rplc-45"/>
    <w:basedOn w:val="DefaultParagraphFont"/>
  </w:style>
  <w:style w:type="character" w:customStyle="1" w:styleId="cat-FIOgrp-23rplc-46">
    <w:name w:val="cat-FIO grp-23 rplc-46"/>
    <w:basedOn w:val="DefaultParagraphFont"/>
  </w:style>
  <w:style w:type="character" w:customStyle="1" w:styleId="cat-FIOgrp-24rplc-47">
    <w:name w:val="cat-FIO grp-24 rplc-47"/>
    <w:basedOn w:val="DefaultParagraphFont"/>
  </w:style>
  <w:style w:type="character" w:customStyle="1" w:styleId="cat-UserDefinedgrp-35rplc-48">
    <w:name w:val="cat-UserDefined grp-35 rplc-48"/>
    <w:basedOn w:val="DefaultParagraphFont"/>
  </w:style>
  <w:style w:type="character" w:customStyle="1" w:styleId="cat-Sumgrp-26rplc-49">
    <w:name w:val="cat-Sum grp-26 rplc-49"/>
    <w:basedOn w:val="DefaultParagraphFont"/>
  </w:style>
  <w:style w:type="character" w:customStyle="1" w:styleId="cat-UserDefinedgrp-39rplc-50">
    <w:name w:val="cat-UserDefined grp-39 rplc-50"/>
    <w:basedOn w:val="DefaultParagraphFont"/>
  </w:style>
  <w:style w:type="character" w:customStyle="1" w:styleId="cat-Addressgrp-7rplc-57">
    <w:name w:val="cat-Address grp-7 rplc-57"/>
    <w:basedOn w:val="DefaultParagraphFont"/>
  </w:style>
  <w:style w:type="character" w:customStyle="1" w:styleId="cat-Addressgrp-8rplc-58">
    <w:name w:val="cat-Address grp-8 rplc-58"/>
    <w:basedOn w:val="DefaultParagraphFont"/>
  </w:style>
  <w:style w:type="character" w:customStyle="1" w:styleId="cat-Addressgrp-9rplc-59">
    <w:name w:val="cat-Address grp-9 rplc-59"/>
    <w:basedOn w:val="DefaultParagraphFont"/>
  </w:style>
  <w:style w:type="character" w:customStyle="1" w:styleId="cat-Addressgrp-1rplc-60">
    <w:name w:val="cat-Address grp-1 rplc-60"/>
    <w:basedOn w:val="DefaultParagraphFont"/>
  </w:style>
  <w:style w:type="character" w:customStyle="1" w:styleId="cat-Addressgrp-10rplc-61">
    <w:name w:val="cat-Address grp-10 rplc-61"/>
    <w:basedOn w:val="DefaultParagraphFont"/>
  </w:style>
  <w:style w:type="character" w:customStyle="1" w:styleId="cat-SumInWordsgrp-27rplc-62">
    <w:name w:val="cat-SumInWords grp-27 rplc-62"/>
    <w:basedOn w:val="DefaultParagraphFont"/>
  </w:style>
  <w:style w:type="character" w:customStyle="1" w:styleId="cat-Addressgrp-2rplc-63">
    <w:name w:val="cat-Address grp-2 rplc-63"/>
    <w:basedOn w:val="DefaultParagraphFont"/>
  </w:style>
  <w:style w:type="character" w:customStyle="1" w:styleId="cat-Addressgrp-11rplc-64">
    <w:name w:val="cat-Address grp-11 rplc-64"/>
    <w:basedOn w:val="DefaultParagraphFont"/>
  </w:style>
  <w:style w:type="character" w:customStyle="1" w:styleId="cat-Addressgrp-12rplc-65">
    <w:name w:val="cat-Address grp-12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13rplc-68">
    <w:name w:val="cat-Address grp-13 rplc-68"/>
    <w:basedOn w:val="DefaultParagraphFont"/>
  </w:style>
  <w:style w:type="character" w:customStyle="1" w:styleId="cat-Addressgrp-12rplc-69">
    <w:name w:val="cat-Address grp-12 rplc-69"/>
    <w:basedOn w:val="DefaultParagraphFont"/>
  </w:style>
  <w:style w:type="character" w:customStyle="1" w:styleId="cat-FIOgrp-25rplc-70">
    <w:name w:val="cat-FIO grp-25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