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284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024380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0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Sumgrp-17rplc-37">
    <w:name w:val="cat-Sum grp-17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Sumgrp-17rplc-42">
    <w:name w:val="cat-Sum grp-17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Dategrp-6rplc-47">
    <w:name w:val="cat-Date grp-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16rplc-52">
    <w:name w:val="cat-FIO grp-1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