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286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5rplc-3"/>
          <w:rFonts w:ascii="Times New Roman" w:eastAsia="Times New Roman" w:hAnsi="Times New Roman" w:cs="Times New Roman"/>
          <w:sz w:val="28"/>
          <w:szCs w:val="28"/>
        </w:rPr>
        <w:t>Приймака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среднее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слесарем-ремонтником в </w:t>
      </w:r>
      <w:r>
        <w:rPr>
          <w:rStyle w:val="cat-OrganizationNamegrp-2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АГ </w:t>
      </w:r>
      <w:r>
        <w:rPr>
          <w:rStyle w:val="cat-PhoneNumbergrp-29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8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р/з </w:t>
      </w:r>
      <w:r>
        <w:rPr>
          <w:rStyle w:val="cat-UserDefinedgrp-3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лишенный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п. 2.1.1. ПДД РФ, что влечет ответственность по 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составлен верно,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согласен, вину признает,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транспортным средством знал, однако </w:t>
      </w:r>
      <w:r>
        <w:rPr>
          <w:rFonts w:ascii="Times New Roman" w:eastAsia="Times New Roman" w:hAnsi="Times New Roman" w:cs="Times New Roman"/>
          <w:sz w:val="28"/>
          <w:szCs w:val="28"/>
        </w:rPr>
        <w:t>супруга попросила отвезти в магазин.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Кроме, признания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АГ </w:t>
      </w:r>
      <w:r>
        <w:rPr>
          <w:rStyle w:val="cat-PhoneNumbergrp-29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ОТ </w:t>
      </w:r>
      <w:r>
        <w:rPr>
          <w:rStyle w:val="cat-PhoneNumbergrp-30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свидетеля Новосельцева Е.С.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Приймака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 отметкой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вступлении его в законную силу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 возбуждении уголовного дела от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к протокол об административном правонарушении от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26.2 Кодекса РФ "Об административных правонарушениях"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"Об административных правонарушениях",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 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Субъектом правонарушения по ч. 2 ст. 12.7 КоАП РФ является водитель, лишенный права управления транспортным средством.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судом и подтвердил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7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автомобилем марки </w:t>
      </w:r>
      <w:r>
        <w:rPr>
          <w:rStyle w:val="cat-CarMakeModelgrp-28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р/з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согласно постановлению судьи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ему назначено наказание в виде лишения права управления транспортными средствами на один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не обжаловал</w:t>
      </w:r>
      <w:r>
        <w:rPr>
          <w:rFonts w:ascii="Times New Roman" w:eastAsia="Times New Roman" w:hAnsi="Times New Roman" w:cs="Times New Roman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Style w:val="cat-Dategrp-14rplc-44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базе ФИС ГИБДД-М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н</w:t>
      </w:r>
      <w:r>
        <w:rPr>
          <w:rFonts w:ascii="Times New Roman" w:eastAsia="Times New Roman" w:hAnsi="Times New Roman" w:cs="Times New Roman"/>
          <w:sz w:val="28"/>
          <w:szCs w:val="28"/>
        </w:rPr>
        <w:t>а учете в списках лишенных права управлять транспортным средством, что подтверждается справкой к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11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значится в списках </w:t>
      </w:r>
      <w:r>
        <w:rPr>
          <w:rFonts w:ascii="Times New Roman" w:eastAsia="Times New Roman" w:hAnsi="Times New Roman" w:cs="Times New Roman"/>
          <w:sz w:val="28"/>
          <w:szCs w:val="28"/>
        </w:rPr>
        <w:t>лишен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 изъято </w:t>
      </w:r>
      <w:r>
        <w:rPr>
          <w:rStyle w:val="cat-Dategrp-1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находится на хранении в ОГИБДД по </w:t>
      </w:r>
      <w:r>
        <w:rPr>
          <w:rStyle w:val="cat-Addressgrp-7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2 статьи 32.7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Кодекса).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3 статьи 32.7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управления транспортным средством </w:t>
      </w:r>
      <w:r>
        <w:rPr>
          <w:rStyle w:val="cat-Dategrp-12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статус лица лишенного права управления транспортными средствами.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всю совокупность представленных доказательств, суд 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доказанной.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Приймак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наличие малолетних детей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Приймаку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>Приймаку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 наказание предусмотренное санкцией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 ст. 12.7 КоАП РФ в виде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12.7, 29.9,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Приймака Евгения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12.7 ч. 2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(тридцати тысяч)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административного штрафа: наименование получателя платежа – УФК по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(ОМВД России по </w:t>
      </w:r>
      <w:r>
        <w:rPr>
          <w:rStyle w:val="cat-Addressgrp-7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 </w:t>
      </w:r>
      <w:r>
        <w:rPr>
          <w:rStyle w:val="cat-PhoneNumbergrp-31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6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40101810335100010001; БИК </w:t>
      </w:r>
      <w:r>
        <w:rPr>
          <w:rStyle w:val="cat-PhoneNumbergrp-33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34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18810491202300001032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5rplc-3">
    <w:name w:val="cat-UserDefined grp-35 rplc-3"/>
    <w:basedOn w:val="DefaultParagraphFont"/>
  </w:style>
  <w:style w:type="character" w:customStyle="1" w:styleId="cat-PassportDatagrp-24rplc-5">
    <w:name w:val="cat-PassportData grp-2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OrganizationNamegrp-26rplc-7">
    <w:name w:val="cat-OrganizationName grp-2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PhoneNumbergrp-29rplc-11">
    <w:name w:val="cat-PhoneNumber grp-29 rplc-11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8rplc-17">
    <w:name w:val="cat-CarMakeModel grp-28 rplc-17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PhoneNumbergrp-29rplc-21">
    <w:name w:val="cat-PhoneNumber grp-2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PhoneNumbergrp-30rplc-23">
    <w:name w:val="cat-PhoneNumber grp-3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Timegrp-27rplc-36">
    <w:name w:val="cat-Time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CarMakeModelgrp-28rplc-39">
    <w:name w:val="cat-CarMakeModel grp-28 rplc-39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Dategrp-14rplc-44">
    <w:name w:val="cat-Date grp-14 rplc-44"/>
    <w:basedOn w:val="DefaultParagraphFont"/>
  </w:style>
  <w:style w:type="character" w:customStyle="1" w:styleId="cat-PassportDatagrp-25rplc-46">
    <w:name w:val="cat-PassportData grp-25 rplc-46"/>
    <w:basedOn w:val="DefaultParagraphFont"/>
  </w:style>
  <w:style w:type="character" w:customStyle="1" w:styleId="cat-Dategrp-11rplc-47">
    <w:name w:val="cat-Date grp-11 rplc-47"/>
    <w:basedOn w:val="DefaultParagraphFont"/>
  </w:style>
  <w:style w:type="character" w:customStyle="1" w:styleId="cat-Dategrp-16rplc-48">
    <w:name w:val="cat-Date grp-16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Dategrp-12rplc-50">
    <w:name w:val="cat-Date grp-12 rplc-50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PhoneNumbergrp-31rplc-61">
    <w:name w:val="cat-PhoneNumber grp-31 rplc-61"/>
    <w:basedOn w:val="DefaultParagraphFont"/>
  </w:style>
  <w:style w:type="character" w:customStyle="1" w:styleId="cat-PhoneNumbergrp-32rplc-62">
    <w:name w:val="cat-PhoneNumber grp-32 rplc-62"/>
    <w:basedOn w:val="DefaultParagraphFont"/>
  </w:style>
  <w:style w:type="character" w:customStyle="1" w:styleId="cat-PhoneNumbergrp-33rplc-63">
    <w:name w:val="cat-PhoneNumber grp-33 rplc-63"/>
    <w:basedOn w:val="DefaultParagraphFont"/>
  </w:style>
  <w:style w:type="character" w:customStyle="1" w:styleId="cat-PhoneNumbergrp-34rplc-64">
    <w:name w:val="cat-PhoneNumber grp-34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8rplc-67">
    <w:name w:val="cat-Address grp-8 rplc-67"/>
    <w:basedOn w:val="DefaultParagraphFont"/>
  </w:style>
  <w:style w:type="character" w:customStyle="1" w:styleId="cat-Addressgrp-9rplc-68">
    <w:name w:val="cat-Address grp-9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EFEF27119DA73453CDE0C84E053B6DE807AD50B41D7D53BFADA17031C2331226E33DA5B6DC3B550C606727935B947F25557EF2EBB6J7A3M" TargetMode="External" /><Relationship Id="rId5" Type="http://schemas.openxmlformats.org/officeDocument/2006/relationships/hyperlink" Target="consultantplus://offline/ref=6349EDEAE8D6A4612AEBDBD0D2195164C65755F8DEACCDD9E36421595466F6E957F90736F6DD9ACB060605E5C79E7943A20AA2F5EFDB27BCr1C2M" TargetMode="External" /><Relationship Id="rId6" Type="http://schemas.openxmlformats.org/officeDocument/2006/relationships/hyperlink" Target="consultantplus://offline/ref=166B6C834A40D9ED059D12BC8CDD9D84DA3E7466122BCBD40A913D3ABA650FD65DA219D3FDFA3582n4M3I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