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290</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7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Style w:val="cat-FIOgrp-19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18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6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7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 несовершеннолетних детей</w:t>
      </w:r>
      <w:r>
        <w:rPr>
          <w:rFonts w:ascii="Times New Roman" w:eastAsia="Times New Roman" w:hAnsi="Times New Roman" w:cs="Times New Roman"/>
          <w:sz w:val="28"/>
          <w:szCs w:val="28"/>
        </w:rPr>
        <w:t>, 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проживающего по адресу:</w:t>
      </w:r>
      <w:r>
        <w:rPr>
          <w:rFonts w:ascii="Times New Roman" w:eastAsia="Times New Roman" w:hAnsi="Times New Roman" w:cs="Times New Roman"/>
          <w:sz w:val="28"/>
          <w:szCs w:val="28"/>
        </w:rPr>
        <w:t xml:space="preserve">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29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0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w:t>
      </w:r>
      <w:r>
        <w:rPr>
          <w:rFonts w:ascii="Times New Roman" w:eastAsia="Times New Roman" w:hAnsi="Times New Roman" w:cs="Times New Roman"/>
          <w:sz w:val="28"/>
          <w:szCs w:val="28"/>
        </w:rPr>
        <w:t xml:space="preserve">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0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0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211060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7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29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0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w:t>
      </w:r>
      <w:r>
        <w:rPr>
          <w:rFonts w:ascii="Times New Roman" w:eastAsia="Times New Roman" w:hAnsi="Times New Roman" w:cs="Times New Roman"/>
          <w:sz w:val="28"/>
          <w:szCs w:val="28"/>
        </w:rPr>
        <w:t xml:space="preserve">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w:t>
      </w:r>
      <w:r>
        <w:rPr>
          <w:rFonts w:ascii="Times New Roman" w:eastAsia="Times New Roman" w:hAnsi="Times New Roman" w:cs="Times New Roman"/>
          <w:sz w:val="28"/>
          <w:szCs w:val="28"/>
        </w:rPr>
        <w:t xml:space="preserve">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041826</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w:t>
      </w:r>
      <w:r>
        <w:rPr>
          <w:rFonts w:ascii="Times New Roman" w:eastAsia="Times New Roman" w:hAnsi="Times New Roman" w:cs="Times New Roman"/>
          <w:sz w:val="28"/>
          <w:szCs w:val="28"/>
        </w:rPr>
        <w:t xml:space="preserve">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 xml:space="preserve">61 </w:t>
      </w:r>
      <w:r>
        <w:rPr>
          <w:rFonts w:ascii="Times New Roman" w:eastAsia="Times New Roman" w:hAnsi="Times New Roman" w:cs="Times New Roman"/>
          <w:sz w:val="28"/>
          <w:szCs w:val="28"/>
        </w:rPr>
        <w:t>НП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000597</w:t>
      </w:r>
      <w:r>
        <w:rPr>
          <w:rFonts w:ascii="Times New Roman" w:eastAsia="Times New Roman" w:hAnsi="Times New Roman" w:cs="Times New Roman"/>
          <w:sz w:val="28"/>
          <w:szCs w:val="28"/>
        </w:rPr>
        <w:t xml:space="preserve">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7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w:t>
      </w:r>
      <w:r>
        <w:rPr>
          <w:rFonts w:ascii="Times New Roman" w:eastAsia="Times New Roman" w:hAnsi="Times New Roman" w:cs="Times New Roman"/>
          <w:sz w:val="28"/>
          <w:szCs w:val="28"/>
        </w:rPr>
        <w:t xml:space="preserve">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3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7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eastAsia="Times New Roman" w:hAnsi="Times New Roman" w:cs="Times New Roman"/>
          <w:sz w:val="28"/>
          <w:szCs w:val="28"/>
        </w:rPr>
        <w:t>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7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Казанцева </w:t>
      </w:r>
      <w:r>
        <w:rPr>
          <w:rStyle w:val="cat-UserDefinedgrp-37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3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5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18810491232300001250</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041076030065500290231212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7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6rplc-5">
    <w:name w:val="cat-FIO grp-16 rplc-5"/>
    <w:basedOn w:val="DefaultParagraphFont"/>
  </w:style>
  <w:style w:type="character" w:customStyle="1" w:styleId="cat-FIOgrp-17rplc-6">
    <w:name w:val="cat-FIO grp-17 rplc-6"/>
    <w:basedOn w:val="DefaultParagraphFont"/>
  </w:style>
  <w:style w:type="character" w:customStyle="1" w:styleId="cat-Addressgrp-2rplc-7">
    <w:name w:val="cat-Address grp-2 rplc-7"/>
    <w:basedOn w:val="DefaultParagraphFont"/>
  </w:style>
  <w:style w:type="character" w:customStyle="1" w:styleId="cat-FIOgrp-19rplc-8">
    <w:name w:val="cat-FIO grp-19 rplc-8"/>
    <w:basedOn w:val="DefaultParagraphFont"/>
  </w:style>
  <w:style w:type="character" w:customStyle="1" w:styleId="cat-FIOgrp-18rplc-9">
    <w:name w:val="cat-FIO grp-18 rplc-9"/>
    <w:basedOn w:val="DefaultParagraphFont"/>
  </w:style>
  <w:style w:type="character" w:customStyle="1" w:styleId="cat-PassportDatagrp-26rplc-10">
    <w:name w:val="cat-PassportData grp-26 rplc-10"/>
    <w:basedOn w:val="DefaultParagraphFont"/>
  </w:style>
  <w:style w:type="character" w:customStyle="1" w:styleId="cat-PassportDatagrp-27rplc-11">
    <w:name w:val="cat-PassportData grp-27 rplc-11"/>
    <w:basedOn w:val="DefaultParagraphFont"/>
  </w:style>
  <w:style w:type="character" w:customStyle="1" w:styleId="cat-Addressgrp-3rplc-12">
    <w:name w:val="cat-Address grp-3 rplc-12"/>
    <w:basedOn w:val="DefaultParagraphFont"/>
  </w:style>
  <w:style w:type="character" w:customStyle="1" w:styleId="cat-Addressgrp-4rplc-13">
    <w:name w:val="cat-Address grp-4 rplc-13"/>
    <w:basedOn w:val="DefaultParagraphFont"/>
  </w:style>
  <w:style w:type="character" w:customStyle="1" w:styleId="cat-FIOgrp-20rplc-14">
    <w:name w:val="cat-FIO grp-20 rplc-14"/>
    <w:basedOn w:val="DefaultParagraphFont"/>
  </w:style>
  <w:style w:type="character" w:customStyle="1" w:styleId="cat-Dategrp-11rplc-15">
    <w:name w:val="cat-Date grp-11 rplc-15"/>
    <w:basedOn w:val="DefaultParagraphFont"/>
  </w:style>
  <w:style w:type="character" w:customStyle="1" w:styleId="cat-Timegrp-28rplc-16">
    <w:name w:val="cat-Time grp-28 rplc-16"/>
    <w:basedOn w:val="DefaultParagraphFont"/>
  </w:style>
  <w:style w:type="character" w:customStyle="1" w:styleId="cat-Addressgrp-5rplc-17">
    <w:name w:val="cat-Address grp-5 rplc-17"/>
    <w:basedOn w:val="DefaultParagraphFont"/>
  </w:style>
  <w:style w:type="character" w:customStyle="1" w:styleId="cat-CarMakeModelgrp-29rplc-18">
    <w:name w:val="cat-CarMakeModel grp-29 rplc-18"/>
    <w:basedOn w:val="DefaultParagraphFont"/>
  </w:style>
  <w:style w:type="character" w:customStyle="1" w:styleId="cat-CarNumbergrp-30rplc-19">
    <w:name w:val="cat-CarNumber grp-30 rplc-19"/>
    <w:basedOn w:val="DefaultParagraphFont"/>
  </w:style>
  <w:style w:type="character" w:customStyle="1" w:styleId="cat-FIOgrp-20rplc-20">
    <w:name w:val="cat-FIO grp-20 rplc-20"/>
    <w:basedOn w:val="DefaultParagraphFont"/>
  </w:style>
  <w:style w:type="character" w:customStyle="1" w:styleId="cat-FIOgrp-20rplc-21">
    <w:name w:val="cat-FIO grp-20 rplc-21"/>
    <w:basedOn w:val="DefaultParagraphFont"/>
  </w:style>
  <w:style w:type="character" w:customStyle="1" w:styleId="cat-Dategrp-11rplc-22">
    <w:name w:val="cat-Date grp-11 rplc-22"/>
    <w:basedOn w:val="DefaultParagraphFont"/>
  </w:style>
  <w:style w:type="character" w:customStyle="1" w:styleId="cat-FIOgrp-17rplc-23">
    <w:name w:val="cat-FIO grp-17 rplc-23"/>
    <w:basedOn w:val="DefaultParagraphFont"/>
  </w:style>
  <w:style w:type="character" w:customStyle="1" w:styleId="cat-Dategrp-11rplc-24">
    <w:name w:val="cat-Date grp-11 rplc-24"/>
    <w:basedOn w:val="DefaultParagraphFont"/>
  </w:style>
  <w:style w:type="character" w:customStyle="1" w:styleId="cat-Timegrp-28rplc-25">
    <w:name w:val="cat-Time grp-28 rplc-25"/>
    <w:basedOn w:val="DefaultParagraphFont"/>
  </w:style>
  <w:style w:type="character" w:customStyle="1" w:styleId="cat-Addressgrp-5rplc-26">
    <w:name w:val="cat-Address grp-5 rplc-26"/>
    <w:basedOn w:val="DefaultParagraphFont"/>
  </w:style>
  <w:style w:type="character" w:customStyle="1" w:styleId="cat-CarMakeModelgrp-29rplc-27">
    <w:name w:val="cat-CarMakeModel grp-29 rplc-27"/>
    <w:basedOn w:val="DefaultParagraphFont"/>
  </w:style>
  <w:style w:type="character" w:customStyle="1" w:styleId="cat-CarNumbergrp-30rplc-28">
    <w:name w:val="cat-CarNumber grp-30 rplc-28"/>
    <w:basedOn w:val="DefaultParagraphFont"/>
  </w:style>
  <w:style w:type="character" w:customStyle="1" w:styleId="cat-SumInWordsgrp-23rplc-29">
    <w:name w:val="cat-SumInWords grp-23 rplc-29"/>
    <w:basedOn w:val="DefaultParagraphFont"/>
  </w:style>
  <w:style w:type="character" w:customStyle="1" w:styleId="cat-Dategrp-12rplc-30">
    <w:name w:val="cat-Date grp-12 rplc-30"/>
    <w:basedOn w:val="DefaultParagraphFont"/>
  </w:style>
  <w:style w:type="character" w:customStyle="1" w:styleId="cat-Dategrp-13rplc-31">
    <w:name w:val="cat-Date grp-13 rplc-31"/>
    <w:basedOn w:val="DefaultParagraphFont"/>
  </w:style>
  <w:style w:type="character" w:customStyle="1" w:styleId="cat-FIOgrp-20rplc-32">
    <w:name w:val="cat-FIO grp-20 rplc-32"/>
    <w:basedOn w:val="DefaultParagraphFont"/>
  </w:style>
  <w:style w:type="character" w:customStyle="1" w:styleId="cat-Dategrp-11rplc-33">
    <w:name w:val="cat-Date grp-11 rplc-33"/>
    <w:basedOn w:val="DefaultParagraphFont"/>
  </w:style>
  <w:style w:type="character" w:customStyle="1" w:styleId="cat-FIOgrp-20rplc-34">
    <w:name w:val="cat-FIO grp-20 rplc-34"/>
    <w:basedOn w:val="DefaultParagraphFont"/>
  </w:style>
  <w:style w:type="character" w:customStyle="1" w:styleId="cat-Dategrp-11rplc-35">
    <w:name w:val="cat-Date grp-11 rplc-35"/>
    <w:basedOn w:val="DefaultParagraphFont"/>
  </w:style>
  <w:style w:type="character" w:customStyle="1" w:styleId="cat-Timegrp-28rplc-36">
    <w:name w:val="cat-Time grp-28 rplc-36"/>
    <w:basedOn w:val="DefaultParagraphFont"/>
  </w:style>
  <w:style w:type="character" w:customStyle="1" w:styleId="cat-Addressgrp-5rplc-37">
    <w:name w:val="cat-Address grp-5 rplc-37"/>
    <w:basedOn w:val="DefaultParagraphFont"/>
  </w:style>
  <w:style w:type="character" w:customStyle="1" w:styleId="cat-Dategrp-11rplc-38">
    <w:name w:val="cat-Date grp-11 rplc-38"/>
    <w:basedOn w:val="DefaultParagraphFont"/>
  </w:style>
  <w:style w:type="character" w:customStyle="1" w:styleId="cat-FIOgrp-17rplc-39">
    <w:name w:val="cat-FIO grp-17 rplc-39"/>
    <w:basedOn w:val="DefaultParagraphFont"/>
  </w:style>
  <w:style w:type="character" w:customStyle="1" w:styleId="cat-FIOgrp-17rplc-40">
    <w:name w:val="cat-FIO grp-17 rplc-40"/>
    <w:basedOn w:val="DefaultParagraphFont"/>
  </w:style>
  <w:style w:type="character" w:customStyle="1" w:styleId="cat-FIOgrp-17rplc-41">
    <w:name w:val="cat-FIO grp-17 rplc-41"/>
    <w:basedOn w:val="DefaultParagraphFont"/>
  </w:style>
  <w:style w:type="character" w:customStyle="1" w:styleId="cat-FIOgrp-20rplc-42">
    <w:name w:val="cat-FIO grp-20 rplc-42"/>
    <w:basedOn w:val="DefaultParagraphFont"/>
  </w:style>
  <w:style w:type="character" w:customStyle="1" w:styleId="cat-FIOgrp-17rplc-43">
    <w:name w:val="cat-FIO grp-17 rplc-43"/>
    <w:basedOn w:val="DefaultParagraphFont"/>
  </w:style>
  <w:style w:type="character" w:customStyle="1" w:styleId="cat-Dategrp-13rplc-44">
    <w:name w:val="cat-Date grp-13 rplc-44"/>
    <w:basedOn w:val="DefaultParagraphFont"/>
  </w:style>
  <w:style w:type="character" w:customStyle="1" w:styleId="cat-Dategrp-13rplc-45">
    <w:name w:val="cat-Date grp-13 rplc-45"/>
    <w:basedOn w:val="DefaultParagraphFont"/>
  </w:style>
  <w:style w:type="character" w:customStyle="1" w:styleId="cat-Dategrp-14rplc-46">
    <w:name w:val="cat-Date grp-14 rplc-46"/>
    <w:basedOn w:val="DefaultParagraphFont"/>
  </w:style>
  <w:style w:type="character" w:customStyle="1" w:styleId="cat-Dategrp-15rplc-47">
    <w:name w:val="cat-Date grp-15 rplc-47"/>
    <w:basedOn w:val="DefaultParagraphFont"/>
  </w:style>
  <w:style w:type="character" w:customStyle="1" w:styleId="cat-FIOgrp-17rplc-48">
    <w:name w:val="cat-FIO grp-17 rplc-48"/>
    <w:basedOn w:val="DefaultParagraphFont"/>
  </w:style>
  <w:style w:type="character" w:customStyle="1" w:styleId="cat-FIOgrp-20rplc-49">
    <w:name w:val="cat-FIO grp-20 rplc-49"/>
    <w:basedOn w:val="DefaultParagraphFont"/>
  </w:style>
  <w:style w:type="character" w:customStyle="1" w:styleId="cat-FIOgrp-17rplc-50">
    <w:name w:val="cat-FIO grp-17 rplc-50"/>
    <w:basedOn w:val="DefaultParagraphFont"/>
  </w:style>
  <w:style w:type="character" w:customStyle="1" w:styleId="cat-UserDefinedgrp-37rplc-52">
    <w:name w:val="cat-UserDefined grp-37 rplc-52"/>
    <w:basedOn w:val="DefaultParagraphFont"/>
  </w:style>
  <w:style w:type="character" w:customStyle="1" w:styleId="cat-Sumgrp-25rplc-53">
    <w:name w:val="cat-Sum grp-25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PhoneNumbergrp-33rplc-56">
    <w:name w:val="cat-PhoneNumber grp-33 rplc-56"/>
    <w:basedOn w:val="DefaultParagraphFont"/>
  </w:style>
  <w:style w:type="character" w:customStyle="1" w:styleId="cat-PhoneNumbergrp-34rplc-57">
    <w:name w:val="cat-PhoneNumber grp-34 rplc-57"/>
    <w:basedOn w:val="DefaultParagraphFont"/>
  </w:style>
  <w:style w:type="character" w:customStyle="1" w:styleId="cat-PhoneNumbergrp-35rplc-58">
    <w:name w:val="cat-PhoneNumber grp-35 rplc-58"/>
    <w:basedOn w:val="DefaultParagraphFont"/>
  </w:style>
  <w:style w:type="character" w:customStyle="1" w:styleId="cat-PhoneNumbergrp-36rplc-59">
    <w:name w:val="cat-PhoneNumber grp-36 rplc-59"/>
    <w:basedOn w:val="DefaultParagraphFont"/>
  </w:style>
  <w:style w:type="character" w:customStyle="1" w:styleId="cat-Addressgrp-1rplc-60">
    <w:name w:val="cat-Address grp-1 rplc-60"/>
    <w:basedOn w:val="DefaultParagraphFont"/>
  </w:style>
  <w:style w:type="character" w:customStyle="1" w:styleId="cat-Addressgrp-6rplc-61">
    <w:name w:val="cat-Address grp-6 rplc-61"/>
    <w:basedOn w:val="DefaultParagraphFont"/>
  </w:style>
  <w:style w:type="character" w:customStyle="1" w:styleId="cat-SumInWordsgrp-24rplc-62">
    <w:name w:val="cat-SumInWords grp-24 rplc-62"/>
    <w:basedOn w:val="DefaultParagraphFont"/>
  </w:style>
  <w:style w:type="character" w:customStyle="1" w:styleId="cat-Addressgrp-2rplc-63">
    <w:name w:val="cat-Address grp-2 rplc-63"/>
    <w:basedOn w:val="DefaultParagraphFont"/>
  </w:style>
  <w:style w:type="character" w:customStyle="1" w:styleId="cat-Addressgrp-7rplc-64">
    <w:name w:val="cat-Address grp-7 rplc-64"/>
    <w:basedOn w:val="DefaultParagraphFont"/>
  </w:style>
  <w:style w:type="character" w:customStyle="1" w:styleId="cat-Addressgrp-8rplc-65">
    <w:name w:val="cat-Address grp-8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9rplc-68">
    <w:name w:val="cat-Address grp-9 rplc-68"/>
    <w:basedOn w:val="DefaultParagraphFont"/>
  </w:style>
  <w:style w:type="character" w:customStyle="1" w:styleId="cat-Addressgrp-8rplc-69">
    <w:name w:val="cat-Address grp-8 rplc-69"/>
    <w:basedOn w:val="DefaultParagraphFont"/>
  </w:style>
  <w:style w:type="character" w:customStyle="1" w:styleId="cat-FIOgrp-22rplc-70">
    <w:name w:val="cat-FIO grp-22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