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70899" w:rsidRPr="00182E93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182E93">
        <w:rPr>
          <w:b w:val="0"/>
          <w:bCs w:val="0"/>
          <w:sz w:val="22"/>
          <w:szCs w:val="22"/>
        </w:rPr>
        <w:t>Дело № 5-65-297/2019</w:t>
      </w:r>
    </w:p>
    <w:p w:rsidR="00570899" w:rsidRPr="00182E93">
      <w:pPr>
        <w:jc w:val="right"/>
        <w:rPr>
          <w:sz w:val="22"/>
          <w:szCs w:val="22"/>
        </w:rPr>
      </w:pPr>
      <w:r w:rsidRPr="00182E93">
        <w:rPr>
          <w:sz w:val="22"/>
          <w:szCs w:val="22"/>
        </w:rPr>
        <w:t>УИД 91MS0065-</w:t>
      </w:r>
      <w:r w:rsidRPr="00182E93">
        <w:rPr>
          <w:rStyle w:val="cat-UserDefinedgrp-47rplc-1"/>
          <w:sz w:val="22"/>
          <w:szCs w:val="22"/>
        </w:rPr>
        <w:t>...номер</w:t>
      </w:r>
    </w:p>
    <w:p w:rsidR="00570899" w:rsidRPr="00182E93">
      <w:pPr>
        <w:pStyle w:val="Heading1"/>
        <w:spacing w:before="0" w:after="0"/>
        <w:jc w:val="center"/>
        <w:rPr>
          <w:sz w:val="22"/>
          <w:szCs w:val="22"/>
        </w:rPr>
      </w:pPr>
      <w:r w:rsidRPr="00182E93">
        <w:rPr>
          <w:b w:val="0"/>
          <w:bCs w:val="0"/>
          <w:sz w:val="22"/>
          <w:szCs w:val="22"/>
        </w:rPr>
        <w:t xml:space="preserve">  </w:t>
      </w:r>
    </w:p>
    <w:p w:rsidR="00570899" w:rsidRPr="00182E93">
      <w:pPr>
        <w:pStyle w:val="Heading1"/>
        <w:spacing w:before="0" w:after="0"/>
        <w:jc w:val="center"/>
        <w:rPr>
          <w:sz w:val="22"/>
          <w:szCs w:val="22"/>
        </w:rPr>
      </w:pPr>
      <w:r w:rsidRPr="00182E93">
        <w:rPr>
          <w:b w:val="0"/>
          <w:bCs w:val="0"/>
          <w:sz w:val="22"/>
          <w:szCs w:val="22"/>
        </w:rPr>
        <w:t>П</w:t>
      </w:r>
      <w:r w:rsidRPr="00182E93">
        <w:rPr>
          <w:b w:val="0"/>
          <w:bCs w:val="0"/>
          <w:sz w:val="22"/>
          <w:szCs w:val="22"/>
        </w:rPr>
        <w:t xml:space="preserve"> О С Т А Н О В Л Е Н И Е</w:t>
      </w:r>
    </w:p>
    <w:p w:rsidR="00570899" w:rsidRPr="00182E93">
      <w:pPr>
        <w:rPr>
          <w:sz w:val="22"/>
          <w:szCs w:val="22"/>
        </w:rPr>
      </w:pPr>
    </w:p>
    <w:p w:rsidR="00570899" w:rsidRPr="00182E93">
      <w:pPr>
        <w:jc w:val="both"/>
        <w:rPr>
          <w:sz w:val="22"/>
          <w:szCs w:val="22"/>
        </w:rPr>
      </w:pPr>
      <w:r w:rsidRPr="00182E93">
        <w:rPr>
          <w:rStyle w:val="cat-Dategrp-14rplc-3"/>
          <w:sz w:val="22"/>
          <w:szCs w:val="22"/>
        </w:rPr>
        <w:t>18 сентября 2019года</w:t>
      </w:r>
      <w:r w:rsidRPr="00182E93" w:rsidR="00422AA0">
        <w:rPr>
          <w:sz w:val="22"/>
          <w:szCs w:val="22"/>
        </w:rPr>
        <w:tab/>
      </w:r>
      <w:r w:rsidRPr="00182E93" w:rsidR="00422AA0">
        <w:rPr>
          <w:sz w:val="22"/>
          <w:szCs w:val="22"/>
        </w:rPr>
        <w:tab/>
      </w:r>
      <w:r w:rsidRPr="00182E93" w:rsidR="00422AA0">
        <w:rPr>
          <w:sz w:val="22"/>
          <w:szCs w:val="22"/>
        </w:rPr>
        <w:t xml:space="preserve">                     п</w:t>
      </w:r>
      <w:r w:rsidRPr="00182E93" w:rsidR="00422AA0">
        <w:rPr>
          <w:sz w:val="22"/>
          <w:szCs w:val="22"/>
        </w:rPr>
        <w:t>.Н</w:t>
      </w:r>
      <w:r w:rsidRPr="00182E93" w:rsidR="00422AA0">
        <w:rPr>
          <w:sz w:val="22"/>
          <w:szCs w:val="22"/>
        </w:rPr>
        <w:t xml:space="preserve">ижнегорский, ул. Победы, д. 20 </w:t>
      </w:r>
      <w:r w:rsidRPr="00182E93" w:rsidR="00422AA0">
        <w:rPr>
          <w:sz w:val="22"/>
          <w:szCs w:val="22"/>
        </w:rPr>
        <w:tab/>
      </w: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       </w:t>
      </w:r>
      <w:r w:rsidRPr="00182E93">
        <w:rPr>
          <w:sz w:val="22"/>
          <w:szCs w:val="22"/>
        </w:rPr>
        <w:t>Мировой судья</w:t>
      </w:r>
      <w:r w:rsidRPr="00182E93">
        <w:rPr>
          <w:sz w:val="22"/>
          <w:szCs w:val="22"/>
        </w:rPr>
        <w:t xml:space="preserve">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182E93">
        <w:rPr>
          <w:sz w:val="22"/>
          <w:szCs w:val="22"/>
        </w:rPr>
        <w:t>Плахотного</w:t>
      </w:r>
      <w:r w:rsidRPr="00182E93">
        <w:rPr>
          <w:sz w:val="22"/>
          <w:szCs w:val="22"/>
        </w:rPr>
        <w:t xml:space="preserve"> Р.Н., рассмотрев материалы дела об админ</w:t>
      </w:r>
      <w:r w:rsidRPr="00182E93">
        <w:rPr>
          <w:sz w:val="22"/>
          <w:szCs w:val="22"/>
        </w:rPr>
        <w:t xml:space="preserve">истративном правонарушении, поступившее из Отдела МВД России по Нижнегорскому району Республики Крым, в отношении   </w:t>
      </w:r>
    </w:p>
    <w:p w:rsidR="00570899" w:rsidRPr="00182E93">
      <w:pPr>
        <w:ind w:left="4253"/>
        <w:jc w:val="both"/>
        <w:rPr>
          <w:sz w:val="22"/>
          <w:szCs w:val="22"/>
        </w:rPr>
      </w:pPr>
      <w:r w:rsidRPr="00182E93">
        <w:rPr>
          <w:rStyle w:val="cat-FIOgrp-29rplc-9"/>
          <w:b/>
          <w:bCs/>
          <w:sz w:val="22"/>
          <w:szCs w:val="22"/>
        </w:rPr>
        <w:t>Плахотного</w:t>
      </w:r>
      <w:r w:rsidRPr="00182E93">
        <w:rPr>
          <w:rStyle w:val="cat-FIOgrp-29rplc-9"/>
          <w:b/>
          <w:bCs/>
          <w:sz w:val="22"/>
          <w:szCs w:val="22"/>
        </w:rPr>
        <w:t xml:space="preserve"> Р. Н.</w:t>
      </w:r>
      <w:r w:rsidRPr="00182E93">
        <w:rPr>
          <w:sz w:val="22"/>
          <w:szCs w:val="22"/>
        </w:rPr>
        <w:t xml:space="preserve">,  </w:t>
      </w:r>
    </w:p>
    <w:p w:rsidR="00570899" w:rsidRPr="00182E93">
      <w:pPr>
        <w:ind w:left="4253"/>
        <w:jc w:val="both"/>
        <w:rPr>
          <w:sz w:val="22"/>
          <w:szCs w:val="22"/>
        </w:rPr>
      </w:pPr>
      <w:r w:rsidRPr="00182E93">
        <w:rPr>
          <w:rStyle w:val="cat-PassportDatagrp-37rplc-10"/>
          <w:sz w:val="22"/>
          <w:szCs w:val="22"/>
        </w:rPr>
        <w:t>паспортные данные</w:t>
      </w:r>
      <w:r w:rsidRPr="00182E93">
        <w:rPr>
          <w:sz w:val="22"/>
          <w:szCs w:val="22"/>
        </w:rPr>
        <w:t xml:space="preserve"> </w:t>
      </w:r>
      <w:r w:rsidRPr="00182E93">
        <w:rPr>
          <w:rStyle w:val="cat-UserDefinedgrp-48rplc-11"/>
          <w:sz w:val="22"/>
          <w:szCs w:val="22"/>
        </w:rPr>
        <w:t>...личные данные</w:t>
      </w:r>
      <w:r w:rsidRPr="00182E93">
        <w:rPr>
          <w:sz w:val="22"/>
          <w:szCs w:val="22"/>
        </w:rPr>
        <w:t xml:space="preserve">, зарегистрированного и проживающего по адресу: </w:t>
      </w:r>
      <w:r w:rsidRPr="00182E93">
        <w:rPr>
          <w:rStyle w:val="cat-Addressgrp-3rplc-13"/>
          <w:sz w:val="22"/>
          <w:szCs w:val="22"/>
        </w:rPr>
        <w:t>адрес</w:t>
      </w:r>
      <w:r w:rsidRPr="00182E93">
        <w:rPr>
          <w:sz w:val="22"/>
          <w:szCs w:val="22"/>
        </w:rPr>
        <w:t>, тел</w:t>
      </w:r>
      <w:r w:rsidRPr="00182E93">
        <w:rPr>
          <w:sz w:val="22"/>
          <w:szCs w:val="22"/>
        </w:rPr>
        <w:t>.</w:t>
      </w:r>
      <w:r w:rsidRPr="00182E93">
        <w:rPr>
          <w:rStyle w:val="cat-PhoneNumbergrp-42rplc-14"/>
          <w:sz w:val="22"/>
          <w:szCs w:val="22"/>
        </w:rPr>
        <w:t>т</w:t>
      </w:r>
      <w:r w:rsidRPr="00182E93">
        <w:rPr>
          <w:rStyle w:val="cat-PhoneNumbergrp-42rplc-14"/>
          <w:sz w:val="22"/>
          <w:szCs w:val="22"/>
        </w:rPr>
        <w:t>елефон</w:t>
      </w:r>
      <w:r w:rsidRPr="00182E93">
        <w:rPr>
          <w:sz w:val="22"/>
          <w:szCs w:val="22"/>
        </w:rPr>
        <w:t>,</w:t>
      </w:r>
    </w:p>
    <w:p w:rsidR="00570899" w:rsidRPr="00182E93">
      <w:pPr>
        <w:ind w:left="4253"/>
        <w:jc w:val="both"/>
        <w:rPr>
          <w:sz w:val="22"/>
          <w:szCs w:val="22"/>
        </w:rPr>
      </w:pP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>о привлечении ег</w:t>
      </w:r>
      <w:r w:rsidRPr="00182E93">
        <w:rPr>
          <w:sz w:val="22"/>
          <w:szCs w:val="22"/>
        </w:rPr>
        <w:t>о к административной ответственности за правонарушение, предусмотренное ст. 10.5.1 Кодекса Российской Федерации об административных правонарушениях,</w:t>
      </w: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> </w:t>
      </w: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 </w:t>
      </w:r>
      <w:r w:rsidRPr="00182E93">
        <w:rPr>
          <w:sz w:val="22"/>
          <w:szCs w:val="22"/>
        </w:rPr>
        <w:tab/>
      </w:r>
      <w:r w:rsidRPr="00182E93">
        <w:rPr>
          <w:sz w:val="22"/>
          <w:szCs w:val="22"/>
        </w:rPr>
        <w:tab/>
      </w:r>
      <w:r w:rsidRPr="00182E93">
        <w:rPr>
          <w:sz w:val="22"/>
          <w:szCs w:val="22"/>
        </w:rPr>
        <w:tab/>
      </w:r>
      <w:r w:rsidRPr="00182E93">
        <w:rPr>
          <w:sz w:val="22"/>
          <w:szCs w:val="22"/>
        </w:rPr>
        <w:tab/>
      </w:r>
      <w:r w:rsidRPr="00182E93">
        <w:rPr>
          <w:sz w:val="22"/>
          <w:szCs w:val="22"/>
        </w:rPr>
        <w:tab/>
        <w:t xml:space="preserve">    УСТАНОВИЛ:</w:t>
      </w:r>
    </w:p>
    <w:p w:rsidR="00570899" w:rsidRPr="00182E93">
      <w:pPr>
        <w:jc w:val="both"/>
        <w:rPr>
          <w:sz w:val="22"/>
          <w:szCs w:val="22"/>
        </w:rPr>
      </w:pP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ab/>
      </w:r>
      <w:r w:rsidRPr="00182E93">
        <w:rPr>
          <w:sz w:val="22"/>
          <w:szCs w:val="22"/>
        </w:rPr>
        <w:t>Плахотный</w:t>
      </w:r>
      <w:r w:rsidRPr="00182E93">
        <w:rPr>
          <w:sz w:val="22"/>
          <w:szCs w:val="22"/>
        </w:rPr>
        <w:t xml:space="preserve"> Р.Н. </w:t>
      </w:r>
      <w:r w:rsidRPr="00182E93">
        <w:rPr>
          <w:rStyle w:val="cat-Dategrp-15rplc-16"/>
          <w:sz w:val="22"/>
          <w:szCs w:val="22"/>
        </w:rPr>
        <w:t>дата</w:t>
      </w:r>
      <w:r w:rsidRPr="00182E93">
        <w:rPr>
          <w:sz w:val="22"/>
          <w:szCs w:val="22"/>
        </w:rPr>
        <w:t xml:space="preserve"> </w:t>
      </w:r>
      <w:r w:rsidRPr="00182E93">
        <w:rPr>
          <w:sz w:val="22"/>
          <w:szCs w:val="22"/>
        </w:rPr>
        <w:t>в</w:t>
      </w:r>
      <w:r w:rsidRPr="00182E93">
        <w:rPr>
          <w:sz w:val="22"/>
          <w:szCs w:val="22"/>
        </w:rPr>
        <w:t xml:space="preserve"> </w:t>
      </w:r>
      <w:r w:rsidRPr="00182E93">
        <w:rPr>
          <w:rStyle w:val="cat-Timegrp-39rplc-17"/>
          <w:sz w:val="22"/>
          <w:szCs w:val="22"/>
        </w:rPr>
        <w:t>время</w:t>
      </w:r>
      <w:r w:rsidRPr="00182E93">
        <w:rPr>
          <w:sz w:val="22"/>
          <w:szCs w:val="22"/>
        </w:rPr>
        <w:t xml:space="preserve"> по адресу </w:t>
      </w:r>
      <w:r w:rsidRPr="00182E93">
        <w:rPr>
          <w:rStyle w:val="cat-Addressgrp-4rplc-18"/>
          <w:sz w:val="22"/>
          <w:szCs w:val="22"/>
        </w:rPr>
        <w:t>адрес</w:t>
      </w:r>
      <w:r w:rsidRPr="00182E93">
        <w:rPr>
          <w:sz w:val="22"/>
          <w:szCs w:val="22"/>
        </w:rPr>
        <w:t xml:space="preserve"> на приусадебном участке незаконно </w:t>
      </w:r>
      <w:r w:rsidRPr="00182E93">
        <w:rPr>
          <w:sz w:val="22"/>
          <w:szCs w:val="22"/>
        </w:rPr>
        <w:t xml:space="preserve">выращивал с признаками культивирования двух кустов растения рода конопля, которые являющееся </w:t>
      </w:r>
      <w:r w:rsidRPr="00182E93">
        <w:rPr>
          <w:sz w:val="22"/>
          <w:szCs w:val="22"/>
        </w:rPr>
        <w:t>наркосодержащим</w:t>
      </w:r>
      <w:r w:rsidRPr="00182E93">
        <w:rPr>
          <w:sz w:val="22"/>
          <w:szCs w:val="22"/>
        </w:rPr>
        <w:t xml:space="preserve"> растением конопли (растения рода </w:t>
      </w:r>
      <w:r w:rsidRPr="00182E93">
        <w:rPr>
          <w:sz w:val="22"/>
          <w:szCs w:val="22"/>
        </w:rPr>
        <w:t>Cannabis</w:t>
      </w:r>
      <w:r w:rsidRPr="00182E93">
        <w:rPr>
          <w:sz w:val="22"/>
          <w:szCs w:val="22"/>
        </w:rPr>
        <w:t xml:space="preserve">), до обнаружения и изъятия его </w:t>
      </w:r>
      <w:r w:rsidRPr="00182E93">
        <w:rPr>
          <w:rStyle w:val="cat-Dategrp-15rplc-19"/>
          <w:sz w:val="22"/>
          <w:szCs w:val="22"/>
        </w:rPr>
        <w:t>дата</w:t>
      </w:r>
      <w:r w:rsidRPr="00182E93">
        <w:rPr>
          <w:sz w:val="22"/>
          <w:szCs w:val="22"/>
        </w:rPr>
        <w:t xml:space="preserve"> работниками правоохранительных органов, данные действия не содержат у</w:t>
      </w:r>
      <w:r w:rsidRPr="00182E93">
        <w:rPr>
          <w:sz w:val="22"/>
          <w:szCs w:val="22"/>
        </w:rPr>
        <w:t>головно наказуемого деяния.</w:t>
      </w: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             В судебном заседании </w:t>
      </w:r>
      <w:r w:rsidRPr="00182E93">
        <w:rPr>
          <w:sz w:val="22"/>
          <w:szCs w:val="22"/>
        </w:rPr>
        <w:t>Плахотный</w:t>
      </w:r>
      <w:r w:rsidRPr="00182E93">
        <w:rPr>
          <w:sz w:val="22"/>
          <w:szCs w:val="22"/>
        </w:rPr>
        <w:t xml:space="preserve"> Р.Н.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 него </w:t>
      </w:r>
      <w:r w:rsidRPr="00182E93">
        <w:rPr>
          <w:rStyle w:val="cat-Dategrp-15rplc-21"/>
          <w:sz w:val="22"/>
          <w:szCs w:val="22"/>
        </w:rPr>
        <w:t>дата</w:t>
      </w:r>
      <w:r w:rsidRPr="00182E93">
        <w:rPr>
          <w:sz w:val="22"/>
          <w:szCs w:val="22"/>
        </w:rPr>
        <w:t xml:space="preserve"> по </w:t>
      </w:r>
      <w:r w:rsidRPr="00182E93">
        <w:rPr>
          <w:sz w:val="22"/>
          <w:szCs w:val="22"/>
        </w:rPr>
        <w:t xml:space="preserve">месту жительства в домовладении по </w:t>
      </w:r>
      <w:r w:rsidRPr="00182E93">
        <w:rPr>
          <w:rStyle w:val="cat-Addressgrp-5rplc-22"/>
          <w:sz w:val="22"/>
          <w:szCs w:val="22"/>
        </w:rPr>
        <w:t>адрес</w:t>
      </w:r>
      <w:r w:rsidRPr="00182E93">
        <w:rPr>
          <w:sz w:val="22"/>
          <w:szCs w:val="22"/>
        </w:rPr>
        <w:t xml:space="preserve"> </w:t>
      </w:r>
      <w:r w:rsidRPr="00182E93">
        <w:rPr>
          <w:rStyle w:val="cat-Addressgrp-6rplc-23"/>
          <w:sz w:val="22"/>
          <w:szCs w:val="22"/>
        </w:rPr>
        <w:t>адрес</w:t>
      </w:r>
      <w:r w:rsidRPr="00182E93">
        <w:rPr>
          <w:sz w:val="22"/>
          <w:szCs w:val="22"/>
        </w:rPr>
        <w:t xml:space="preserve">, было обнаружено </w:t>
      </w:r>
      <w:r w:rsidRPr="00182E93">
        <w:rPr>
          <w:sz w:val="22"/>
          <w:szCs w:val="22"/>
        </w:rPr>
        <w:t>наркосодержащее</w:t>
      </w:r>
      <w:r w:rsidRPr="00182E93">
        <w:rPr>
          <w:sz w:val="22"/>
          <w:szCs w:val="22"/>
        </w:rPr>
        <w:t xml:space="preserve"> растение конопли, которое он выращивал, ухаживая за ним, для личного употребления без цели сбыта. Количество и вид обнаруженного и изъятого работниками правоохранительных орган</w:t>
      </w:r>
      <w:r w:rsidRPr="00182E93">
        <w:rPr>
          <w:sz w:val="22"/>
          <w:szCs w:val="22"/>
        </w:rPr>
        <w:t xml:space="preserve">ов </w:t>
      </w:r>
      <w:r w:rsidRPr="00182E93">
        <w:rPr>
          <w:sz w:val="22"/>
          <w:szCs w:val="22"/>
        </w:rPr>
        <w:t>наркосодержащего</w:t>
      </w:r>
      <w:r w:rsidRPr="00182E93">
        <w:rPr>
          <w:sz w:val="22"/>
          <w:szCs w:val="22"/>
        </w:rPr>
        <w:t xml:space="preserve"> растения конопли не оспаривает. В содеянном раскаялся.</w:t>
      </w: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             Выслушав </w:t>
      </w:r>
      <w:r w:rsidRPr="00182E93">
        <w:rPr>
          <w:sz w:val="22"/>
          <w:szCs w:val="22"/>
        </w:rPr>
        <w:t>Плахотного</w:t>
      </w:r>
      <w:r w:rsidRPr="00182E93">
        <w:rPr>
          <w:sz w:val="22"/>
          <w:szCs w:val="22"/>
        </w:rPr>
        <w:t xml:space="preserve"> Р.Н., исследовав материалы дела, суд пришел к выводу о наличии в действиях </w:t>
      </w:r>
      <w:r w:rsidRPr="00182E93">
        <w:rPr>
          <w:sz w:val="22"/>
          <w:szCs w:val="22"/>
        </w:rPr>
        <w:t>Плахотного</w:t>
      </w:r>
      <w:r w:rsidRPr="00182E93">
        <w:rPr>
          <w:sz w:val="22"/>
          <w:szCs w:val="22"/>
        </w:rPr>
        <w:t xml:space="preserve"> Р.Н. состава правонарушения, предусмотренного ст. 10.5.1 </w:t>
      </w:r>
      <w:r w:rsidRPr="00182E93">
        <w:rPr>
          <w:sz w:val="22"/>
          <w:szCs w:val="22"/>
        </w:rPr>
        <w:t>КоАП</w:t>
      </w:r>
      <w:r w:rsidRPr="00182E93">
        <w:rPr>
          <w:sz w:val="22"/>
          <w:szCs w:val="22"/>
        </w:rPr>
        <w:t xml:space="preserve"> </w:t>
      </w:r>
      <w:r w:rsidRPr="00182E93">
        <w:rPr>
          <w:sz w:val="22"/>
          <w:szCs w:val="22"/>
        </w:rPr>
        <w:t>РФ, исходя из следующего.</w:t>
      </w: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             Согласно протоколу об административном правонарушении № РК </w:t>
      </w:r>
      <w:r w:rsidRPr="00182E93">
        <w:rPr>
          <w:rStyle w:val="cat-UserDefinedgrp-49rplc-26"/>
          <w:sz w:val="22"/>
          <w:szCs w:val="22"/>
        </w:rPr>
        <w:t>...номер</w:t>
      </w:r>
      <w:r w:rsidRPr="00182E93">
        <w:rPr>
          <w:sz w:val="22"/>
          <w:szCs w:val="22"/>
        </w:rPr>
        <w:t xml:space="preserve"> от </w:t>
      </w:r>
      <w:r w:rsidRPr="00182E93">
        <w:rPr>
          <w:rStyle w:val="cat-Dategrp-16rplc-27"/>
          <w:sz w:val="22"/>
          <w:szCs w:val="22"/>
        </w:rPr>
        <w:t>дата</w:t>
      </w:r>
      <w:r w:rsidRPr="00182E93">
        <w:rPr>
          <w:sz w:val="22"/>
          <w:szCs w:val="22"/>
        </w:rPr>
        <w:t xml:space="preserve">, он был составлен в отношении </w:t>
      </w:r>
      <w:r w:rsidRPr="00182E93">
        <w:rPr>
          <w:sz w:val="22"/>
          <w:szCs w:val="22"/>
        </w:rPr>
        <w:t>Плахотого</w:t>
      </w:r>
      <w:r w:rsidRPr="00182E93">
        <w:rPr>
          <w:sz w:val="22"/>
          <w:szCs w:val="22"/>
        </w:rPr>
        <w:t xml:space="preserve"> Р.Н. за то, что </w:t>
      </w:r>
      <w:r w:rsidRPr="00182E93">
        <w:rPr>
          <w:rStyle w:val="cat-Dategrp-15rplc-29"/>
          <w:sz w:val="22"/>
          <w:szCs w:val="22"/>
        </w:rPr>
        <w:t>дата</w:t>
      </w:r>
      <w:r w:rsidRPr="00182E93">
        <w:rPr>
          <w:sz w:val="22"/>
          <w:szCs w:val="22"/>
        </w:rPr>
        <w:t xml:space="preserve"> </w:t>
      </w:r>
      <w:r w:rsidRPr="00182E93">
        <w:rPr>
          <w:sz w:val="22"/>
          <w:szCs w:val="22"/>
        </w:rPr>
        <w:t>в</w:t>
      </w:r>
      <w:r w:rsidRPr="00182E93">
        <w:rPr>
          <w:sz w:val="22"/>
          <w:szCs w:val="22"/>
        </w:rPr>
        <w:t xml:space="preserve"> </w:t>
      </w:r>
      <w:r w:rsidRPr="00182E93">
        <w:rPr>
          <w:rStyle w:val="cat-Timegrp-39rplc-30"/>
          <w:sz w:val="22"/>
          <w:szCs w:val="22"/>
        </w:rPr>
        <w:t>время</w:t>
      </w:r>
      <w:r w:rsidRPr="00182E93">
        <w:rPr>
          <w:sz w:val="22"/>
          <w:szCs w:val="22"/>
        </w:rPr>
        <w:t xml:space="preserve"> по адресу </w:t>
      </w:r>
      <w:r w:rsidRPr="00182E93">
        <w:rPr>
          <w:rStyle w:val="cat-Addressgrp-4rplc-31"/>
          <w:sz w:val="22"/>
          <w:szCs w:val="22"/>
        </w:rPr>
        <w:t>адрес</w:t>
      </w:r>
      <w:r w:rsidRPr="00182E93">
        <w:rPr>
          <w:sz w:val="22"/>
          <w:szCs w:val="22"/>
        </w:rPr>
        <w:t xml:space="preserve"> на приусадебном участке незаконно выращивал с признаками культивирования двух кустов растения рода конопля, которые являющееся </w:t>
      </w:r>
      <w:r w:rsidRPr="00182E93">
        <w:rPr>
          <w:sz w:val="22"/>
          <w:szCs w:val="22"/>
        </w:rPr>
        <w:t>наркосодержащим</w:t>
      </w:r>
      <w:r w:rsidRPr="00182E93">
        <w:rPr>
          <w:sz w:val="22"/>
          <w:szCs w:val="22"/>
        </w:rPr>
        <w:t xml:space="preserve"> растением конопли (растения рода </w:t>
      </w:r>
      <w:r w:rsidRPr="00182E93">
        <w:rPr>
          <w:sz w:val="22"/>
          <w:szCs w:val="22"/>
        </w:rPr>
        <w:t>Cannabis</w:t>
      </w:r>
      <w:r w:rsidRPr="00182E93">
        <w:rPr>
          <w:sz w:val="22"/>
          <w:szCs w:val="22"/>
        </w:rPr>
        <w:t xml:space="preserve">), до обнаружения и изъятия его </w:t>
      </w:r>
      <w:r w:rsidRPr="00182E93">
        <w:rPr>
          <w:rStyle w:val="cat-Dategrp-15rplc-32"/>
          <w:sz w:val="22"/>
          <w:szCs w:val="22"/>
        </w:rPr>
        <w:t>дата</w:t>
      </w:r>
      <w:r w:rsidRPr="00182E93">
        <w:rPr>
          <w:sz w:val="22"/>
          <w:szCs w:val="22"/>
        </w:rPr>
        <w:t xml:space="preserve"> работниками правоохранительных орг</w:t>
      </w:r>
      <w:r w:rsidRPr="00182E93">
        <w:rPr>
          <w:sz w:val="22"/>
          <w:szCs w:val="22"/>
        </w:rPr>
        <w:t>анов, данные действия не содержат уголовно наказуемого деяния.</w:t>
      </w: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           </w:t>
      </w:r>
      <w:r w:rsidRPr="00182E93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182E93">
        <w:rPr>
          <w:sz w:val="22"/>
          <w:szCs w:val="22"/>
        </w:rPr>
        <w:t>Плахотным</w:t>
      </w:r>
      <w:r w:rsidRPr="00182E93">
        <w:rPr>
          <w:sz w:val="22"/>
          <w:szCs w:val="22"/>
        </w:rPr>
        <w:t xml:space="preserve"> Р.Н. незаконного выращивания растения, содержащего наркотические средства, подтверждаются</w:t>
      </w:r>
      <w:r w:rsidRPr="00182E93">
        <w:rPr>
          <w:sz w:val="22"/>
          <w:szCs w:val="22"/>
        </w:rPr>
        <w:t xml:space="preserve">: протоколом осмотра места происшествия от </w:t>
      </w:r>
      <w:r w:rsidRPr="00182E93">
        <w:rPr>
          <w:rStyle w:val="cat-Dategrp-17rplc-34"/>
          <w:sz w:val="22"/>
          <w:szCs w:val="22"/>
        </w:rPr>
        <w:t>дата</w:t>
      </w:r>
      <w:r w:rsidRPr="00182E93">
        <w:rPr>
          <w:sz w:val="22"/>
          <w:szCs w:val="22"/>
        </w:rPr>
        <w:t xml:space="preserve">, </w:t>
      </w:r>
      <w:r w:rsidRPr="00182E93">
        <w:rPr>
          <w:sz w:val="22"/>
          <w:szCs w:val="22"/>
        </w:rPr>
        <w:t>фототаблицей</w:t>
      </w:r>
      <w:r w:rsidRPr="00182E93">
        <w:rPr>
          <w:sz w:val="22"/>
          <w:szCs w:val="22"/>
        </w:rPr>
        <w:t xml:space="preserve">, справкой об исследовании эксперта № 1/1354 от </w:t>
      </w:r>
      <w:r w:rsidRPr="00182E93">
        <w:rPr>
          <w:rStyle w:val="cat-Dategrp-18rplc-35"/>
          <w:sz w:val="22"/>
          <w:szCs w:val="22"/>
        </w:rPr>
        <w:t>дата</w:t>
      </w:r>
      <w:r w:rsidRPr="00182E93">
        <w:rPr>
          <w:sz w:val="22"/>
          <w:szCs w:val="22"/>
        </w:rPr>
        <w:t>, где установлено, что представленное на экспертизу вещество растительного происхождения массой 439,6 г. (в виде одного корня с остатками стебл</w:t>
      </w:r>
      <w:r w:rsidRPr="00182E93">
        <w:rPr>
          <w:sz w:val="22"/>
          <w:szCs w:val="22"/>
        </w:rPr>
        <w:t>я, фрагментов стеблей с листьями и верхушками) является частями</w:t>
      </w:r>
      <w:r w:rsidRPr="00182E93">
        <w:rPr>
          <w:sz w:val="22"/>
          <w:szCs w:val="22"/>
        </w:rPr>
        <w:t xml:space="preserve"> растения конопля растения рода </w:t>
      </w:r>
      <w:r w:rsidRPr="00182E93">
        <w:rPr>
          <w:sz w:val="22"/>
          <w:szCs w:val="22"/>
        </w:rPr>
        <w:t>Cannabis</w:t>
      </w:r>
      <w:r w:rsidRPr="00182E93">
        <w:rPr>
          <w:sz w:val="22"/>
          <w:szCs w:val="22"/>
        </w:rPr>
        <w:t xml:space="preserve">), </w:t>
      </w:r>
      <w:r w:rsidRPr="00182E93">
        <w:rPr>
          <w:sz w:val="22"/>
          <w:szCs w:val="22"/>
        </w:rPr>
        <w:t>содержащими</w:t>
      </w:r>
      <w:r w:rsidRPr="00182E93">
        <w:rPr>
          <w:sz w:val="22"/>
          <w:szCs w:val="22"/>
        </w:rPr>
        <w:t xml:space="preserve"> наркотическое средство; объяснением </w:t>
      </w:r>
      <w:r w:rsidRPr="00182E93">
        <w:rPr>
          <w:rStyle w:val="cat-FIOgrp-31rplc-36"/>
          <w:sz w:val="22"/>
          <w:szCs w:val="22"/>
        </w:rPr>
        <w:t>фио</w:t>
      </w:r>
      <w:r w:rsidRPr="00182E93">
        <w:rPr>
          <w:sz w:val="22"/>
          <w:szCs w:val="22"/>
        </w:rPr>
        <w:t xml:space="preserve">; постановлением об отказе в возбуждении уголовного дела от </w:t>
      </w:r>
      <w:r w:rsidRPr="00182E93">
        <w:rPr>
          <w:rStyle w:val="cat-Dategrp-19rplc-37"/>
          <w:sz w:val="22"/>
          <w:szCs w:val="22"/>
        </w:rPr>
        <w:t>дата</w:t>
      </w:r>
      <w:r w:rsidRPr="00182E93">
        <w:rPr>
          <w:sz w:val="22"/>
          <w:szCs w:val="22"/>
        </w:rPr>
        <w:t xml:space="preserve">; квитанцией № 008805 от </w:t>
      </w:r>
      <w:r w:rsidRPr="00182E93">
        <w:rPr>
          <w:rStyle w:val="cat-Dategrp-20rplc-38"/>
          <w:sz w:val="22"/>
          <w:szCs w:val="22"/>
        </w:rPr>
        <w:t>дата</w:t>
      </w:r>
      <w:r w:rsidRPr="00182E93">
        <w:rPr>
          <w:sz w:val="22"/>
          <w:szCs w:val="22"/>
        </w:rPr>
        <w:t xml:space="preserve"> о хра</w:t>
      </w:r>
      <w:r w:rsidRPr="00182E93">
        <w:rPr>
          <w:sz w:val="22"/>
          <w:szCs w:val="22"/>
        </w:rPr>
        <w:t>нении вещественных доказательств.</w:t>
      </w: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           Как усматривается из пояснений </w:t>
      </w:r>
      <w:r w:rsidRPr="00182E93">
        <w:rPr>
          <w:sz w:val="22"/>
          <w:szCs w:val="22"/>
        </w:rPr>
        <w:t>Плахотного</w:t>
      </w:r>
      <w:r w:rsidRPr="00182E93">
        <w:rPr>
          <w:sz w:val="22"/>
          <w:szCs w:val="22"/>
        </w:rPr>
        <w:t xml:space="preserve"> Р.Н., содержащихся в материалах дела, последний пояснил, что кусты конопли он выращивал и хранил только для личного употребления, без цели сбыта.</w:t>
      </w: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ab/>
      </w:r>
      <w:r w:rsidRPr="00182E93">
        <w:rPr>
          <w:sz w:val="22"/>
          <w:szCs w:val="22"/>
        </w:rPr>
        <w:t>Согласно постановления</w:t>
      </w:r>
      <w:r w:rsidRPr="00182E93">
        <w:rPr>
          <w:sz w:val="22"/>
          <w:szCs w:val="22"/>
        </w:rPr>
        <w:t xml:space="preserve"> об отказе в возбуждении уголовного дела от </w:t>
      </w:r>
      <w:r w:rsidRPr="00182E93">
        <w:rPr>
          <w:rStyle w:val="cat-Dategrp-21rplc-40"/>
          <w:sz w:val="22"/>
          <w:szCs w:val="22"/>
        </w:rPr>
        <w:t>дата</w:t>
      </w:r>
      <w:r w:rsidRPr="00182E93">
        <w:rPr>
          <w:sz w:val="22"/>
          <w:szCs w:val="22"/>
        </w:rPr>
        <w:t xml:space="preserve"> </w:t>
      </w:r>
      <w:r w:rsidRPr="00182E93">
        <w:rPr>
          <w:sz w:val="22"/>
          <w:szCs w:val="22"/>
        </w:rPr>
        <w:t>вынесенное</w:t>
      </w:r>
      <w:r w:rsidRPr="00182E93">
        <w:rPr>
          <w:sz w:val="22"/>
          <w:szCs w:val="22"/>
        </w:rPr>
        <w:t xml:space="preserve"> УУП ОУУП и ПДН ОМВД России по Нижнегорскому району </w:t>
      </w:r>
      <w:r w:rsidRPr="00182E93">
        <w:rPr>
          <w:rStyle w:val="cat-FIOgrp-32rplc-42"/>
          <w:sz w:val="22"/>
          <w:szCs w:val="22"/>
        </w:rPr>
        <w:t>фио</w:t>
      </w:r>
      <w:r w:rsidRPr="00182E93">
        <w:rPr>
          <w:sz w:val="22"/>
          <w:szCs w:val="22"/>
        </w:rPr>
        <w:t xml:space="preserve"> в действиях </w:t>
      </w:r>
      <w:r w:rsidRPr="00182E93">
        <w:rPr>
          <w:sz w:val="22"/>
          <w:szCs w:val="22"/>
        </w:rPr>
        <w:t>Плахотного</w:t>
      </w:r>
      <w:r w:rsidRPr="00182E93">
        <w:rPr>
          <w:sz w:val="22"/>
          <w:szCs w:val="22"/>
        </w:rPr>
        <w:t xml:space="preserve"> Р.Н. отсутствует состав преступления, предусмотренного ч. 1  ст. 231 УК РФ, согласно п. 2 ч. 1 ст. 24 УПК РФ.</w:t>
      </w: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        </w:t>
      </w:r>
      <w:r w:rsidRPr="00182E93">
        <w:rPr>
          <w:sz w:val="22"/>
          <w:szCs w:val="22"/>
        </w:rPr>
        <w:t xml:space="preserve">   При таких обстоятельствах в действиях </w:t>
      </w:r>
      <w:r w:rsidRPr="00182E93">
        <w:rPr>
          <w:sz w:val="22"/>
          <w:szCs w:val="22"/>
        </w:rPr>
        <w:t>Плахотного</w:t>
      </w:r>
      <w:r w:rsidRPr="00182E93">
        <w:rPr>
          <w:sz w:val="22"/>
          <w:szCs w:val="22"/>
        </w:rPr>
        <w:t xml:space="preserve"> Р.Н. имеется состав правонарушения, предусмотренного ст. 10.5.1 </w:t>
      </w:r>
      <w:r w:rsidRPr="00182E93">
        <w:rPr>
          <w:sz w:val="22"/>
          <w:szCs w:val="22"/>
        </w:rPr>
        <w:t>КоАП</w:t>
      </w:r>
      <w:r w:rsidRPr="00182E93">
        <w:rPr>
          <w:sz w:val="22"/>
          <w:szCs w:val="22"/>
        </w:rPr>
        <w:t xml:space="preserve"> РФ, а именно незаконное культивирование растений, содержащих наркотические средства, если это действие не содержит уголовно наказуемого</w:t>
      </w:r>
      <w:r w:rsidRPr="00182E93">
        <w:rPr>
          <w:sz w:val="22"/>
          <w:szCs w:val="22"/>
        </w:rPr>
        <w:t xml:space="preserve"> деяния.</w:t>
      </w:r>
    </w:p>
    <w:p w:rsidR="00570899" w:rsidRPr="00182E93">
      <w:pPr>
        <w:pStyle w:val="Heading1"/>
        <w:spacing w:before="0" w:after="0" w:line="280" w:lineRule="atLeast"/>
        <w:jc w:val="both"/>
        <w:rPr>
          <w:sz w:val="22"/>
          <w:szCs w:val="22"/>
        </w:rPr>
      </w:pPr>
      <w:r w:rsidRPr="00182E93">
        <w:rPr>
          <w:sz w:val="22"/>
          <w:szCs w:val="22"/>
        </w:rPr>
        <w:tab/>
      </w:r>
      <w:r w:rsidRPr="00182E93">
        <w:rPr>
          <w:b w:val="0"/>
          <w:bCs w:val="0"/>
          <w:sz w:val="22"/>
          <w:szCs w:val="22"/>
        </w:rPr>
        <w:t xml:space="preserve">Объектом административного правонарушения являются общественные отношения, связанные с установлением порядка культивирования </w:t>
      </w:r>
      <w:r w:rsidRPr="00182E93">
        <w:rPr>
          <w:b w:val="0"/>
          <w:bCs w:val="0"/>
          <w:sz w:val="22"/>
          <w:szCs w:val="22"/>
        </w:rPr>
        <w:t>наркотикосодержащих</w:t>
      </w:r>
      <w:r w:rsidRPr="00182E93">
        <w:rPr>
          <w:b w:val="0"/>
          <w:bCs w:val="0"/>
          <w:sz w:val="22"/>
          <w:szCs w:val="22"/>
        </w:rPr>
        <w:t xml:space="preserve"> растений в Российской Федерации. 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</w:t>
      </w:r>
      <w:r w:rsidRPr="00182E93">
        <w:rPr>
          <w:b w:val="0"/>
          <w:bCs w:val="0"/>
          <w:sz w:val="22"/>
          <w:szCs w:val="22"/>
        </w:rPr>
        <w:t xml:space="preserve">дства или психотропные вещества либо их </w:t>
      </w:r>
      <w:r w:rsidRPr="00182E93">
        <w:rPr>
          <w:b w:val="0"/>
          <w:bCs w:val="0"/>
          <w:sz w:val="22"/>
          <w:szCs w:val="22"/>
        </w:rPr>
        <w:t>прекурсоры</w:t>
      </w:r>
      <w:r w:rsidRPr="00182E93">
        <w:rPr>
          <w:b w:val="0"/>
          <w:bCs w:val="0"/>
          <w:sz w:val="22"/>
          <w:szCs w:val="22"/>
        </w:rPr>
        <w:t>. Обязательным условием для привлечения виновного лица к административной ответственности по данной статье является отсутствие в его действиях признаков состава преступления, предусмотренного ст. 231 УК РФ.</w:t>
      </w:r>
      <w:r w:rsidRPr="00182E93">
        <w:rPr>
          <w:b w:val="0"/>
          <w:bCs w:val="0"/>
          <w:sz w:val="22"/>
          <w:szCs w:val="22"/>
        </w:rPr>
        <w:t xml:space="preserve"> Разграничение уголовной и административной ответственности за культивирование </w:t>
      </w:r>
      <w:r w:rsidRPr="00182E93">
        <w:rPr>
          <w:b w:val="0"/>
          <w:bCs w:val="0"/>
          <w:sz w:val="22"/>
          <w:szCs w:val="22"/>
        </w:rPr>
        <w:t>наркотикосодержащих</w:t>
      </w:r>
      <w:r w:rsidRPr="00182E93">
        <w:rPr>
          <w:b w:val="0"/>
          <w:bCs w:val="0"/>
          <w:sz w:val="22"/>
          <w:szCs w:val="22"/>
        </w:rPr>
        <w:t xml:space="preserve"> растений производится по размеру наркотических средств, содержащихся в этих растениях. Перечень таких растений, порядок и способ определения размера содержащ</w:t>
      </w:r>
      <w:r w:rsidRPr="00182E93">
        <w:rPr>
          <w:b w:val="0"/>
          <w:bCs w:val="0"/>
          <w:sz w:val="22"/>
          <w:szCs w:val="22"/>
        </w:rPr>
        <w:t xml:space="preserve">ихся в них наркотических средств и </w:t>
      </w:r>
      <w:r w:rsidRPr="00182E93">
        <w:rPr>
          <w:b w:val="0"/>
          <w:bCs w:val="0"/>
          <w:sz w:val="22"/>
          <w:szCs w:val="22"/>
        </w:rPr>
        <w:t>прекурсоров</w:t>
      </w:r>
      <w:r w:rsidRPr="00182E93">
        <w:rPr>
          <w:b w:val="0"/>
          <w:bCs w:val="0"/>
          <w:sz w:val="22"/>
          <w:szCs w:val="22"/>
        </w:rPr>
        <w:t xml:space="preserve"> определяется Перечнем растений, содержащих наркотические средства или психотропные вещества либо их </w:t>
      </w:r>
      <w:r w:rsidRPr="00182E93">
        <w:rPr>
          <w:b w:val="0"/>
          <w:bCs w:val="0"/>
          <w:sz w:val="22"/>
          <w:szCs w:val="22"/>
        </w:rPr>
        <w:t>прекурсоры</w:t>
      </w:r>
      <w:r w:rsidRPr="00182E93">
        <w:rPr>
          <w:b w:val="0"/>
          <w:bCs w:val="0"/>
          <w:sz w:val="22"/>
          <w:szCs w:val="22"/>
        </w:rPr>
        <w:t xml:space="preserve"> и подлежащих контролю в Российской Федерации, утвержденным Постановлением Правительства РФ от 27.1</w:t>
      </w:r>
      <w:r w:rsidRPr="00182E93">
        <w:rPr>
          <w:b w:val="0"/>
          <w:bCs w:val="0"/>
          <w:sz w:val="22"/>
          <w:szCs w:val="22"/>
        </w:rPr>
        <w:t>1.2010 N 934.</w:t>
      </w:r>
      <w:r w:rsidRPr="00182E93">
        <w:rPr>
          <w:b w:val="0"/>
          <w:bCs w:val="0"/>
          <w:sz w:val="22"/>
          <w:szCs w:val="22"/>
        </w:rPr>
        <w:br/>
        <w:t xml:space="preserve">             </w:t>
      </w:r>
      <w:r w:rsidRPr="00182E93">
        <w:rPr>
          <w:b w:val="0"/>
          <w:bCs w:val="0"/>
          <w:sz w:val="22"/>
          <w:szCs w:val="22"/>
        </w:rPr>
        <w:t xml:space="preserve">Согласно Постановления Правительства РФ от 27.11.2010 N 934 (ред. от 12.07.2017) "Об утверждении перечня растений, содержащих наркотические средства или психотропные вещества либо их </w:t>
      </w:r>
      <w:r w:rsidRPr="00182E93">
        <w:rPr>
          <w:b w:val="0"/>
          <w:bCs w:val="0"/>
          <w:sz w:val="22"/>
          <w:szCs w:val="22"/>
        </w:rPr>
        <w:t>прекурсоры</w:t>
      </w:r>
      <w:r w:rsidRPr="00182E93">
        <w:rPr>
          <w:b w:val="0"/>
          <w:bCs w:val="0"/>
          <w:sz w:val="22"/>
          <w:szCs w:val="22"/>
        </w:rPr>
        <w:t xml:space="preserve"> и подлежащих контролю в Российской </w:t>
      </w:r>
      <w:r w:rsidRPr="00182E93">
        <w:rPr>
          <w:b w:val="0"/>
          <w:bCs w:val="0"/>
          <w:sz w:val="22"/>
          <w:szCs w:val="22"/>
        </w:rPr>
        <w:t xml:space="preserve">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182E93">
        <w:rPr>
          <w:b w:val="0"/>
          <w:bCs w:val="0"/>
          <w:sz w:val="22"/>
          <w:szCs w:val="22"/>
        </w:rPr>
        <w:t>прекурсоры</w:t>
      </w:r>
      <w:r w:rsidRPr="00182E93">
        <w:rPr>
          <w:b w:val="0"/>
          <w:bCs w:val="0"/>
          <w:sz w:val="22"/>
          <w:szCs w:val="22"/>
        </w:rPr>
        <w:t>, для целей статьи 231 Уголовного кодекса Российской Федерации, а также об изменении и признании</w:t>
      </w:r>
      <w:r w:rsidRPr="00182E93">
        <w:rPr>
          <w:b w:val="0"/>
          <w:bCs w:val="0"/>
          <w:sz w:val="22"/>
          <w:szCs w:val="22"/>
        </w:rPr>
        <w:t xml:space="preserve"> утративши</w:t>
      </w:r>
      <w:r w:rsidRPr="00182E93">
        <w:rPr>
          <w:b w:val="0"/>
          <w:bCs w:val="0"/>
          <w:sz w:val="22"/>
          <w:szCs w:val="22"/>
        </w:rPr>
        <w:t xml:space="preserve">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182E93">
        <w:rPr>
          <w:b w:val="0"/>
          <w:bCs w:val="0"/>
          <w:sz w:val="22"/>
          <w:szCs w:val="22"/>
        </w:rPr>
        <w:t>прекурсоры</w:t>
      </w:r>
      <w:r w:rsidRPr="00182E93">
        <w:rPr>
          <w:b w:val="0"/>
          <w:bCs w:val="0"/>
          <w:sz w:val="22"/>
          <w:szCs w:val="22"/>
        </w:rPr>
        <w:t>", для целей статьи 231 УК РФ крупным размером является размер 20 кустов.</w:t>
      </w:r>
    </w:p>
    <w:p w:rsidR="00570899" w:rsidRPr="00182E93">
      <w:pPr>
        <w:ind w:firstLine="708"/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С объективной стороны правонарушение совершается активными действиями. </w:t>
      </w:r>
      <w:r w:rsidRPr="00182E93">
        <w:rPr>
          <w:sz w:val="22"/>
          <w:szCs w:val="22"/>
        </w:rPr>
        <w:t xml:space="preserve">Культивирование означает создание специальных условий для посева и выращивания растений, содержащих наркотические средства, психотропные вещества или их </w:t>
      </w:r>
      <w:r w:rsidRPr="00182E93">
        <w:rPr>
          <w:sz w:val="22"/>
          <w:szCs w:val="22"/>
        </w:rPr>
        <w:t>прекурсоры</w:t>
      </w:r>
      <w:r w:rsidRPr="00182E93">
        <w:rPr>
          <w:sz w:val="22"/>
          <w:szCs w:val="22"/>
        </w:rPr>
        <w:t>, а также совершенство</w:t>
      </w:r>
      <w:r w:rsidRPr="00182E93">
        <w:rPr>
          <w:sz w:val="22"/>
          <w:szCs w:val="22"/>
        </w:rPr>
        <w:t>вание технологии их выращивания, выведение новых сортов, повышение их урожайности и устойчивости к неблагоприятным погодным условиям (п. 29 Постановления Пленума Верховного Суда РФ от 15 июня 2006 г. "О судебной практике по делам о преступлениях, связанных</w:t>
      </w:r>
      <w:r w:rsidRPr="00182E93">
        <w:rPr>
          <w:sz w:val="22"/>
          <w:szCs w:val="22"/>
        </w:rPr>
        <w:t xml:space="preserve"> с наркотическими средствами, психотропными</w:t>
      </w:r>
      <w:r w:rsidRPr="00182E93">
        <w:rPr>
          <w:sz w:val="22"/>
          <w:szCs w:val="22"/>
        </w:rPr>
        <w:t>, сильнодействующими и ядовитыми веществами" // БВС РФ. 2006. N 8. С. 9). Состав данного правонарушения формальный и окончен с момента совершения действий. Административная ответственность наступает при условии, ч</w:t>
      </w:r>
      <w:r w:rsidRPr="00182E93">
        <w:rPr>
          <w:sz w:val="22"/>
          <w:szCs w:val="22"/>
        </w:rPr>
        <w:t>то эти действия не содержат состава уголовно наказуемого деяния.</w:t>
      </w:r>
    </w:p>
    <w:p w:rsidR="00570899" w:rsidRPr="00182E93">
      <w:pPr>
        <w:ind w:firstLine="708"/>
        <w:jc w:val="both"/>
        <w:rPr>
          <w:sz w:val="22"/>
          <w:szCs w:val="22"/>
        </w:rPr>
      </w:pPr>
      <w:r w:rsidRPr="00182E93">
        <w:rPr>
          <w:sz w:val="22"/>
          <w:szCs w:val="22"/>
        </w:rPr>
        <w:t>С субъективной стороны правонарушение, ответственность за которое установлена в комментируемой статье, характеризуется виной в форме прямого умысла.</w:t>
      </w:r>
      <w:r w:rsidRPr="00182E93">
        <w:rPr>
          <w:sz w:val="22"/>
          <w:szCs w:val="22"/>
        </w:rPr>
        <w:br/>
        <w:t xml:space="preserve">           Согласно ст. 4.1 ч.2 </w:t>
      </w:r>
      <w:r w:rsidRPr="00182E93">
        <w:rPr>
          <w:sz w:val="22"/>
          <w:szCs w:val="22"/>
        </w:rPr>
        <w:t>КоАП</w:t>
      </w:r>
      <w:r w:rsidRPr="00182E93">
        <w:rPr>
          <w:sz w:val="22"/>
          <w:szCs w:val="22"/>
        </w:rPr>
        <w:t xml:space="preserve"> РФ, п</w:t>
      </w:r>
      <w:r w:rsidRPr="00182E93">
        <w:rPr>
          <w:sz w:val="22"/>
          <w:szCs w:val="22"/>
        </w:rPr>
        <w:t>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           Принимая в</w:t>
      </w:r>
      <w:r w:rsidRPr="00182E93">
        <w:rPr>
          <w:sz w:val="22"/>
          <w:szCs w:val="22"/>
        </w:rPr>
        <w:t xml:space="preserve">о внимание характер совершенного административного правонарушения, учитывая раскаяние </w:t>
      </w:r>
      <w:r w:rsidRPr="00182E93">
        <w:rPr>
          <w:sz w:val="22"/>
          <w:szCs w:val="22"/>
        </w:rPr>
        <w:t>Плахотного</w:t>
      </w:r>
      <w:r w:rsidRPr="00182E93">
        <w:rPr>
          <w:sz w:val="22"/>
          <w:szCs w:val="22"/>
        </w:rPr>
        <w:t xml:space="preserve"> Р.Н., которое суд признает обстоятельством, смягчающим административную </w:t>
      </w:r>
      <w:r w:rsidRPr="00182E93">
        <w:rPr>
          <w:sz w:val="22"/>
          <w:szCs w:val="22"/>
        </w:rPr>
        <w:t>ответственность, а также отсутствием отягчающих обстоятельств, принимая во внимание дан</w:t>
      </w:r>
      <w:r w:rsidRPr="00182E93">
        <w:rPr>
          <w:sz w:val="22"/>
          <w:szCs w:val="22"/>
        </w:rPr>
        <w:t xml:space="preserve">ные о личности </w:t>
      </w:r>
      <w:r w:rsidRPr="00182E93">
        <w:rPr>
          <w:sz w:val="22"/>
          <w:szCs w:val="22"/>
        </w:rPr>
        <w:t>Плахотного</w:t>
      </w:r>
      <w:r w:rsidRPr="00182E93">
        <w:rPr>
          <w:sz w:val="22"/>
          <w:szCs w:val="22"/>
        </w:rPr>
        <w:t xml:space="preserve"> Р.Н., суд пришел к выводу о возможности назначить ему административное наказание в виде штрафа.</w:t>
      </w:r>
    </w:p>
    <w:p w:rsidR="00570899" w:rsidRPr="00182E93">
      <w:pPr>
        <w:ind w:firstLine="708"/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Согласно требованиям ст. 4.1 ч. 2.1 </w:t>
      </w:r>
      <w:r w:rsidRPr="00182E93">
        <w:rPr>
          <w:sz w:val="22"/>
          <w:szCs w:val="22"/>
        </w:rPr>
        <w:t>КоАП</w:t>
      </w:r>
      <w:r w:rsidRPr="00182E93">
        <w:rPr>
          <w:sz w:val="22"/>
          <w:szCs w:val="22"/>
        </w:rPr>
        <w:t xml:space="preserve"> РФ, при назначении административного наказания за совершение административных правонарушений </w:t>
      </w:r>
      <w:r w:rsidRPr="00182E93">
        <w:rPr>
          <w:sz w:val="22"/>
          <w:szCs w:val="22"/>
        </w:rPr>
        <w:t xml:space="preserve">в области законодательства о наркотических средствах, психотропных веществах и об их </w:t>
      </w:r>
      <w:r w:rsidRPr="00182E93">
        <w:rPr>
          <w:sz w:val="22"/>
          <w:szCs w:val="22"/>
        </w:rPr>
        <w:t>прекурсорах</w:t>
      </w:r>
      <w:r w:rsidRPr="00182E93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</w:t>
      </w:r>
      <w:r w:rsidRPr="00182E93">
        <w:rPr>
          <w:sz w:val="22"/>
          <w:szCs w:val="22"/>
        </w:rPr>
        <w:t>цо обязанность пройти диагностику, профилактические мероприятия, лечение от наркомании и (или) медицинскую и</w:t>
      </w:r>
      <w:r w:rsidRPr="00182E93">
        <w:rPr>
          <w:sz w:val="22"/>
          <w:szCs w:val="22"/>
        </w:rPr>
        <w:t xml:space="preserve"> (или) социальную реабилитацию, в связи с потреблением наркотических средств или психотропных веществ без назначения врача. </w:t>
      </w:r>
      <w:r w:rsidRPr="00182E93">
        <w:rPr>
          <w:sz w:val="22"/>
          <w:szCs w:val="22"/>
        </w:rPr>
        <w:t>Контроль за</w:t>
      </w:r>
      <w:r w:rsidRPr="00182E93">
        <w:rPr>
          <w:sz w:val="22"/>
          <w:szCs w:val="22"/>
        </w:rPr>
        <w:t xml:space="preserve"> исполнением </w:t>
      </w:r>
      <w:r w:rsidRPr="00182E93">
        <w:rPr>
          <w:sz w:val="22"/>
          <w:szCs w:val="22"/>
        </w:rPr>
        <w:t>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570899" w:rsidRPr="00182E93">
      <w:pPr>
        <w:ind w:firstLine="708"/>
        <w:jc w:val="both"/>
        <w:rPr>
          <w:sz w:val="22"/>
          <w:szCs w:val="22"/>
        </w:rPr>
      </w:pPr>
      <w:r w:rsidRPr="00182E93">
        <w:rPr>
          <w:sz w:val="22"/>
          <w:szCs w:val="22"/>
        </w:rPr>
        <w:t>При назначении административного наказания с возложением обязанности пройти диагностику, профилактиче</w:t>
      </w:r>
      <w:r w:rsidRPr="00182E93">
        <w:rPr>
          <w:sz w:val="22"/>
          <w:szCs w:val="22"/>
        </w:rPr>
        <w:t xml:space="preserve">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182E93">
        <w:rPr>
          <w:sz w:val="22"/>
          <w:szCs w:val="22"/>
        </w:rPr>
        <w:t>психоактивных</w:t>
      </w:r>
      <w:r w:rsidRPr="00182E93">
        <w:rPr>
          <w:sz w:val="22"/>
          <w:szCs w:val="22"/>
        </w:rPr>
        <w:t xml:space="preserve"> веществ в постановлении по </w:t>
      </w:r>
      <w:r w:rsidRPr="00182E93">
        <w:rPr>
          <w:sz w:val="22"/>
          <w:szCs w:val="22"/>
        </w:rPr>
        <w:t>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</w:t>
      </w:r>
      <w:r w:rsidRPr="00182E93">
        <w:rPr>
          <w:sz w:val="22"/>
          <w:szCs w:val="22"/>
        </w:rPr>
        <w:t xml:space="preserve"> учреждение социальной реабилитации. Указанный срок исчисляется со дня вступления в законную силу пост</w:t>
      </w:r>
      <w:r w:rsidRPr="00182E93">
        <w:rPr>
          <w:sz w:val="22"/>
          <w:szCs w:val="22"/>
        </w:rPr>
        <w:t>ановления по делу об административном правонарушении.</w:t>
      </w:r>
    </w:p>
    <w:p w:rsidR="00570899" w:rsidRPr="00182E93">
      <w:pPr>
        <w:ind w:firstLine="708"/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В судебном заседании установлено, что </w:t>
      </w:r>
      <w:r w:rsidRPr="00182E93">
        <w:rPr>
          <w:sz w:val="22"/>
          <w:szCs w:val="22"/>
        </w:rPr>
        <w:t>Плахотный</w:t>
      </w:r>
      <w:r w:rsidRPr="00182E93">
        <w:rPr>
          <w:sz w:val="22"/>
          <w:szCs w:val="22"/>
        </w:rPr>
        <w:t xml:space="preserve"> Р.Н. выращивал наркотическое средства без цели сбыта, в связи с чем, является основания для возложения на него обязанности, в соответствии с </w:t>
      </w:r>
      <w:r w:rsidRPr="00182E93">
        <w:rPr>
          <w:sz w:val="22"/>
          <w:szCs w:val="22"/>
        </w:rPr>
        <w:t>ч</w:t>
      </w:r>
      <w:r w:rsidRPr="00182E93">
        <w:rPr>
          <w:sz w:val="22"/>
          <w:szCs w:val="22"/>
        </w:rPr>
        <w:t xml:space="preserve">. 2.1 </w:t>
      </w:r>
      <w:hyperlink r:id="rId4" w:history="1">
        <w:r w:rsidRPr="00182E93">
          <w:rPr>
            <w:color w:val="0000EE"/>
            <w:sz w:val="22"/>
            <w:szCs w:val="22"/>
          </w:rPr>
          <w:t xml:space="preserve">ст. 4.1 </w:t>
        </w:r>
        <w:r w:rsidRPr="00182E93">
          <w:rPr>
            <w:color w:val="0000EE"/>
            <w:sz w:val="22"/>
            <w:szCs w:val="22"/>
          </w:rPr>
          <w:t>КоАП</w:t>
        </w:r>
        <w:r w:rsidRPr="00182E93">
          <w:rPr>
            <w:color w:val="0000EE"/>
            <w:sz w:val="22"/>
            <w:szCs w:val="22"/>
          </w:rPr>
          <w:t xml:space="preserve"> РФ</w:t>
        </w:r>
      </w:hyperlink>
      <w:r w:rsidRPr="00182E93">
        <w:rPr>
          <w:sz w:val="22"/>
          <w:szCs w:val="22"/>
        </w:rPr>
        <w:t xml:space="preserve"> о прохождении диагностики в связи с потреблением наркотических средств без назначения врача. </w:t>
      </w:r>
    </w:p>
    <w:p w:rsidR="00570899" w:rsidRPr="00182E93">
      <w:pPr>
        <w:ind w:firstLine="708"/>
        <w:jc w:val="both"/>
        <w:rPr>
          <w:sz w:val="22"/>
          <w:szCs w:val="22"/>
        </w:rPr>
      </w:pPr>
      <w:r w:rsidRPr="00182E93">
        <w:rPr>
          <w:sz w:val="22"/>
          <w:szCs w:val="22"/>
        </w:rPr>
        <w:t>Согласно п. 2 и 6 Правил контроля за исполнением лицом возложенной на него судом при на</w:t>
      </w:r>
      <w:r w:rsidRPr="00182E93">
        <w:rPr>
          <w:sz w:val="22"/>
          <w:szCs w:val="22"/>
        </w:rPr>
        <w:t xml:space="preserve">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</w:t>
      </w:r>
      <w:r w:rsidRPr="00182E93">
        <w:rPr>
          <w:sz w:val="22"/>
          <w:szCs w:val="22"/>
        </w:rPr>
        <w:t>КоАП</w:t>
      </w:r>
      <w:r w:rsidRPr="00182E93">
        <w:rPr>
          <w:sz w:val="22"/>
          <w:szCs w:val="22"/>
        </w:rPr>
        <w:t xml:space="preserve"> РФ, контроль за и</w:t>
      </w:r>
      <w:r w:rsidRPr="00182E93">
        <w:rPr>
          <w:sz w:val="22"/>
          <w:szCs w:val="22"/>
        </w:rPr>
        <w:t>сполнением лицом обязанности пройти диагностику, профилактические мероприятия, лечение возлагается на ОМВД России</w:t>
      </w:r>
      <w:r w:rsidRPr="00182E93">
        <w:rPr>
          <w:sz w:val="22"/>
          <w:szCs w:val="22"/>
        </w:rPr>
        <w:t xml:space="preserve"> по Нижнегорскому району.  </w:t>
      </w: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          </w:t>
      </w:r>
      <w:r w:rsidRPr="00182E93">
        <w:rPr>
          <w:sz w:val="22"/>
          <w:szCs w:val="22"/>
        </w:rPr>
        <w:t xml:space="preserve">Согласно ст. 29.10 ч.2 </w:t>
      </w:r>
      <w:r w:rsidRPr="00182E93">
        <w:rPr>
          <w:sz w:val="22"/>
          <w:szCs w:val="22"/>
        </w:rPr>
        <w:t>КоАП</w:t>
      </w:r>
      <w:r w:rsidRPr="00182E93">
        <w:rPr>
          <w:sz w:val="22"/>
          <w:szCs w:val="22"/>
        </w:rPr>
        <w:t xml:space="preserve"> РФ при назначении административного наказания с возложением обязанности пройт</w:t>
      </w:r>
      <w:r w:rsidRPr="00182E93">
        <w:rPr>
          <w:sz w:val="22"/>
          <w:szCs w:val="22"/>
        </w:rPr>
        <w:t xml:space="preserve">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182E93">
        <w:rPr>
          <w:sz w:val="22"/>
          <w:szCs w:val="22"/>
        </w:rPr>
        <w:t>психоактивных</w:t>
      </w:r>
      <w:r w:rsidRPr="00182E93">
        <w:rPr>
          <w:sz w:val="22"/>
          <w:szCs w:val="22"/>
        </w:rPr>
        <w:t xml:space="preserve"> </w:t>
      </w:r>
      <w:r w:rsidRPr="00182E93">
        <w:rPr>
          <w:sz w:val="22"/>
          <w:szCs w:val="22"/>
        </w:rPr>
        <w:t>веществ в постановлении по делу об административном правонарушении судья устанавливает срок, в течение которого лицо</w:t>
      </w:r>
      <w:r w:rsidRPr="00182E93">
        <w:rPr>
          <w:sz w:val="22"/>
          <w:szCs w:val="22"/>
        </w:rPr>
        <w:t xml:space="preserve"> </w:t>
      </w:r>
      <w:r w:rsidRPr="00182E93">
        <w:rPr>
          <w:sz w:val="22"/>
          <w:szCs w:val="22"/>
        </w:rPr>
        <w:t>обязано обратиться в соответствующие медицинскую организацию или учреждение социальной реабилитации.</w:t>
      </w:r>
      <w:r w:rsidRPr="00182E93">
        <w:rPr>
          <w:sz w:val="22"/>
          <w:szCs w:val="22"/>
        </w:rPr>
        <w:t xml:space="preserve"> Указанный срок исчисляется со дня всту</w:t>
      </w:r>
      <w:r w:rsidRPr="00182E93">
        <w:rPr>
          <w:sz w:val="22"/>
          <w:szCs w:val="22"/>
        </w:rPr>
        <w:t xml:space="preserve">пления в законную силу постановления по делу об административном правонарушении. </w:t>
      </w: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            Согласно требованиям ст. 29.10 ч.3 </w:t>
      </w:r>
      <w:r w:rsidRPr="00182E93">
        <w:rPr>
          <w:sz w:val="22"/>
          <w:szCs w:val="22"/>
        </w:rPr>
        <w:t>КоАП</w:t>
      </w:r>
      <w:r w:rsidRPr="00182E93">
        <w:rPr>
          <w:sz w:val="22"/>
          <w:szCs w:val="22"/>
        </w:rPr>
        <w:t xml:space="preserve"> РФ, в постановлении по делу об административном правонарушении должны быть решены вопросы об изъятых вещах и документах, е</w:t>
      </w:r>
      <w:r w:rsidRPr="00182E93">
        <w:rPr>
          <w:sz w:val="22"/>
          <w:szCs w:val="22"/>
        </w:rPr>
        <w:t>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ab/>
      </w:r>
      <w:r w:rsidRPr="00182E93">
        <w:rPr>
          <w:sz w:val="22"/>
          <w:szCs w:val="22"/>
        </w:rPr>
        <w:t xml:space="preserve">На основании </w:t>
      </w:r>
      <w:r w:rsidRPr="00182E93">
        <w:rPr>
          <w:sz w:val="22"/>
          <w:szCs w:val="22"/>
        </w:rPr>
        <w:t>изложенного</w:t>
      </w:r>
      <w:r w:rsidRPr="00182E93">
        <w:rPr>
          <w:sz w:val="22"/>
          <w:szCs w:val="22"/>
        </w:rPr>
        <w:t>, руководств</w:t>
      </w:r>
      <w:r w:rsidRPr="00182E93">
        <w:rPr>
          <w:sz w:val="22"/>
          <w:szCs w:val="22"/>
        </w:rPr>
        <w:t xml:space="preserve">уясь ст. ст. 29.9, 29.10 </w:t>
      </w:r>
      <w:r w:rsidRPr="00182E93">
        <w:rPr>
          <w:sz w:val="22"/>
          <w:szCs w:val="22"/>
        </w:rPr>
        <w:t>КоАП</w:t>
      </w:r>
      <w:r w:rsidRPr="00182E93">
        <w:rPr>
          <w:sz w:val="22"/>
          <w:szCs w:val="22"/>
        </w:rPr>
        <w:t xml:space="preserve"> РФ, мировой судья</w:t>
      </w: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ab/>
      </w:r>
      <w:r w:rsidRPr="00182E93">
        <w:rPr>
          <w:sz w:val="22"/>
          <w:szCs w:val="22"/>
        </w:rPr>
        <w:t xml:space="preserve">                                          ПОСТАНОВИЛ: </w:t>
      </w:r>
    </w:p>
    <w:p w:rsidR="00570899" w:rsidRPr="00182E93">
      <w:pPr>
        <w:jc w:val="both"/>
        <w:rPr>
          <w:sz w:val="22"/>
          <w:szCs w:val="22"/>
        </w:rPr>
      </w:pP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ab/>
      </w:r>
      <w:r w:rsidRPr="00182E93">
        <w:rPr>
          <w:rStyle w:val="cat-FIOgrp-29rplc-54"/>
          <w:sz w:val="22"/>
          <w:szCs w:val="22"/>
        </w:rPr>
        <w:t>Плахотного</w:t>
      </w:r>
      <w:r w:rsidRPr="00182E93">
        <w:rPr>
          <w:rStyle w:val="cat-FIOgrp-29rplc-54"/>
          <w:sz w:val="22"/>
          <w:szCs w:val="22"/>
        </w:rPr>
        <w:t xml:space="preserve"> Р. Н.</w:t>
      </w:r>
      <w:r w:rsidRPr="00182E93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10.5.1 Кодекса Российской Федерации об админист</w:t>
      </w:r>
      <w:r w:rsidRPr="00182E93">
        <w:rPr>
          <w:sz w:val="22"/>
          <w:szCs w:val="22"/>
        </w:rPr>
        <w:t>ративных правонарушениях, и назначить ему административное наказание в виде штрафа в сумме 1500 руб. (одной тысячи пятьсот рублей).</w:t>
      </w: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             </w:t>
      </w:r>
      <w:r w:rsidRPr="00182E93">
        <w:rPr>
          <w:sz w:val="22"/>
          <w:szCs w:val="22"/>
        </w:rPr>
        <w:t xml:space="preserve">Обязать </w:t>
      </w:r>
      <w:r w:rsidRPr="00182E93">
        <w:rPr>
          <w:rStyle w:val="cat-FIOgrp-29rplc-57"/>
          <w:sz w:val="22"/>
          <w:szCs w:val="22"/>
        </w:rPr>
        <w:t>Плахотного</w:t>
      </w:r>
      <w:r w:rsidRPr="00182E93">
        <w:rPr>
          <w:rStyle w:val="cat-FIOgrp-29rplc-57"/>
          <w:sz w:val="22"/>
          <w:szCs w:val="22"/>
        </w:rPr>
        <w:t xml:space="preserve"> Р. Н.</w:t>
      </w:r>
      <w:r w:rsidRPr="00182E93">
        <w:rPr>
          <w:sz w:val="22"/>
          <w:szCs w:val="22"/>
        </w:rPr>
        <w:t xml:space="preserve"> пройти диагностику, профилактические мероприятия, лечение от наркомании в ГБУЗ «Крымск</w:t>
      </w:r>
      <w:r w:rsidRPr="00182E93">
        <w:rPr>
          <w:sz w:val="22"/>
          <w:szCs w:val="22"/>
        </w:rPr>
        <w:t xml:space="preserve">ий научно-практический центр наркологии» г. Симферополь, ул. Февральская, 13, в связи с потреблением наркотических средств без назначения врача, обязав его в </w:t>
      </w:r>
      <w:r w:rsidRPr="00182E93">
        <w:rPr>
          <w:sz w:val="22"/>
          <w:szCs w:val="22"/>
        </w:rPr>
        <w:t>течение месяца со дня вступления постановления по делу об административном правонарушении в законн</w:t>
      </w:r>
      <w:r w:rsidRPr="00182E93">
        <w:rPr>
          <w:sz w:val="22"/>
          <w:szCs w:val="22"/>
        </w:rPr>
        <w:t>ую силу обратиться в соответствующую медицинскую организацию.</w:t>
      </w: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             </w:t>
      </w:r>
      <w:r w:rsidRPr="00182E93">
        <w:rPr>
          <w:sz w:val="22"/>
          <w:szCs w:val="22"/>
        </w:rPr>
        <w:t>Контроль за</w:t>
      </w:r>
      <w:r w:rsidRPr="00182E93">
        <w:rPr>
          <w:sz w:val="22"/>
          <w:szCs w:val="22"/>
        </w:rPr>
        <w:t xml:space="preserve"> исполнением данной обязанности возложить на ОМВД России по Нижнегорскому району.</w:t>
      </w:r>
    </w:p>
    <w:p w:rsidR="00570899" w:rsidRPr="00182E93">
      <w:pPr>
        <w:ind w:firstLine="708"/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    Штраф подлежит уплате по реквизитам: </w:t>
      </w:r>
      <w:r w:rsidR="00182E93">
        <w:rPr>
          <w:sz w:val="22"/>
          <w:szCs w:val="22"/>
        </w:rPr>
        <w:t>…реквизиты.</w:t>
      </w: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   </w:t>
      </w:r>
      <w:r w:rsidRPr="00182E93">
        <w:rPr>
          <w:sz w:val="22"/>
          <w:szCs w:val="22"/>
        </w:rPr>
        <w:tab/>
        <w:t xml:space="preserve">     </w:t>
      </w:r>
      <w:r w:rsidRPr="00182E93">
        <w:rPr>
          <w:sz w:val="22"/>
          <w:szCs w:val="22"/>
        </w:rPr>
        <w:t>Наркосодержащее</w:t>
      </w:r>
      <w:r w:rsidRPr="00182E93">
        <w:rPr>
          <w:sz w:val="22"/>
          <w:szCs w:val="22"/>
        </w:rPr>
        <w:t xml:space="preserve"> растение конопли – части растения конопли, переданное на хранение согласно квитанции № 008711 </w:t>
      </w:r>
      <w:r w:rsidRPr="00182E93">
        <w:rPr>
          <w:sz w:val="22"/>
          <w:szCs w:val="22"/>
        </w:rPr>
        <w:t>от</w:t>
      </w:r>
      <w:r w:rsidRPr="00182E93">
        <w:rPr>
          <w:sz w:val="22"/>
          <w:szCs w:val="22"/>
        </w:rPr>
        <w:t xml:space="preserve"> </w:t>
      </w:r>
      <w:r w:rsidRPr="00182E93">
        <w:rPr>
          <w:rStyle w:val="cat-Dategrp-26rplc-68"/>
          <w:sz w:val="22"/>
          <w:szCs w:val="22"/>
        </w:rPr>
        <w:t>дата</w:t>
      </w:r>
      <w:r w:rsidRPr="00182E93">
        <w:rPr>
          <w:sz w:val="22"/>
          <w:szCs w:val="22"/>
        </w:rPr>
        <w:t xml:space="preserve"> в Центральную камеру хранения нарко</w:t>
      </w:r>
      <w:r w:rsidRPr="00182E93">
        <w:rPr>
          <w:sz w:val="22"/>
          <w:szCs w:val="22"/>
        </w:rPr>
        <w:t>тических средств при МВД по Республике Крым - уничтожить.</w:t>
      </w:r>
    </w:p>
    <w:p w:rsidR="00570899" w:rsidRPr="00182E93">
      <w:pPr>
        <w:ind w:firstLine="708"/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     Согласно ст. 32.2 </w:t>
      </w:r>
      <w:r w:rsidRPr="00182E93">
        <w:rPr>
          <w:sz w:val="22"/>
          <w:szCs w:val="22"/>
        </w:rPr>
        <w:t>КоАП</w:t>
      </w:r>
      <w:r w:rsidRPr="00182E93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 w:rsidRPr="00182E93">
        <w:rPr>
          <w:sz w:val="22"/>
          <w:szCs w:val="22"/>
        </w:rPr>
        <w:t>ении административного штрафа в законную силу.</w:t>
      </w: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ab/>
      </w:r>
      <w:r w:rsidRPr="00182E93">
        <w:rPr>
          <w:sz w:val="22"/>
          <w:szCs w:val="22"/>
        </w:rPr>
        <w:t xml:space="preserve">     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</w:t>
      </w:r>
      <w:r w:rsidRPr="00182E93">
        <w:rPr>
          <w:sz w:val="22"/>
          <w:szCs w:val="22"/>
        </w:rPr>
        <w:t xml:space="preserve"> ул. Победы, д. 20.</w:t>
      </w:r>
    </w:p>
    <w:p w:rsidR="00570899" w:rsidRPr="00182E93">
      <w:pPr>
        <w:ind w:firstLine="720"/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 </w:t>
      </w:r>
      <w:r w:rsidRPr="00182E93">
        <w:rPr>
          <w:sz w:val="22"/>
          <w:szCs w:val="22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</w:t>
      </w:r>
      <w:r w:rsidRPr="00182E93">
        <w:rPr>
          <w:sz w:val="22"/>
          <w:szCs w:val="22"/>
        </w:rPr>
        <w:t>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182E93">
        <w:rPr>
          <w:sz w:val="22"/>
          <w:szCs w:val="22"/>
        </w:rPr>
        <w:t xml:space="preserve"> работы на</w:t>
      </w:r>
      <w:r w:rsidRPr="00182E93">
        <w:rPr>
          <w:sz w:val="22"/>
          <w:szCs w:val="22"/>
        </w:rPr>
        <w:t xml:space="preserve"> срок до пятидесяти часов.</w:t>
      </w:r>
    </w:p>
    <w:p w:rsidR="00570899" w:rsidRPr="00182E93">
      <w:pPr>
        <w:ind w:firstLine="708"/>
        <w:jc w:val="both"/>
        <w:rPr>
          <w:sz w:val="22"/>
          <w:szCs w:val="22"/>
        </w:rPr>
      </w:pPr>
      <w:r w:rsidRPr="00182E93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</w:t>
      </w:r>
      <w:r w:rsidRPr="00182E93">
        <w:rPr>
          <w:sz w:val="22"/>
          <w:szCs w:val="22"/>
        </w:rPr>
        <w:t>йона (Нижнегорский муниципальный район) Республики Крым (адрес: ул. Победы, д. 20, п. Нижнегорский, Республика Крым).</w:t>
      </w:r>
    </w:p>
    <w:p w:rsidR="00570899" w:rsidRPr="00182E93">
      <w:pPr>
        <w:jc w:val="both"/>
        <w:rPr>
          <w:sz w:val="22"/>
          <w:szCs w:val="22"/>
        </w:rPr>
      </w:pPr>
    </w:p>
    <w:p w:rsidR="00570899" w:rsidRPr="00182E93">
      <w:pPr>
        <w:jc w:val="both"/>
        <w:rPr>
          <w:sz w:val="22"/>
          <w:szCs w:val="22"/>
        </w:rPr>
      </w:pPr>
      <w:r w:rsidRPr="00182E93">
        <w:rPr>
          <w:sz w:val="22"/>
          <w:szCs w:val="22"/>
        </w:rPr>
        <w:t xml:space="preserve">        Мировой судья</w:t>
      </w:r>
      <w:r w:rsidRPr="00182E93">
        <w:rPr>
          <w:sz w:val="22"/>
          <w:szCs w:val="22"/>
        </w:rPr>
        <w:tab/>
      </w:r>
      <w:r w:rsidRPr="00182E93">
        <w:rPr>
          <w:sz w:val="22"/>
          <w:szCs w:val="22"/>
        </w:rPr>
        <w:tab/>
        <w:t xml:space="preserve">  </w:t>
      </w:r>
      <w:r w:rsidRPr="00182E93">
        <w:rPr>
          <w:sz w:val="22"/>
          <w:szCs w:val="22"/>
        </w:rPr>
        <w:tab/>
      </w:r>
      <w:r w:rsidRPr="00182E93">
        <w:rPr>
          <w:sz w:val="22"/>
          <w:szCs w:val="22"/>
        </w:rPr>
        <w:tab/>
        <w:t xml:space="preserve">                             Тайганская Т.В.</w:t>
      </w:r>
    </w:p>
    <w:sectPr w:rsidSect="00570899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99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82E93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>
    <w:doNotExpandShiftReturn/>
  </w:compat>
  <w:rsids>
    <w:rsidRoot w:val="00570899"/>
    <w:rsid w:val="00182E93"/>
    <w:rsid w:val="00422AA0"/>
    <w:rsid w:val="005708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7rplc-1">
    <w:name w:val="cat-UserDefined grp-47 rplc-1"/>
    <w:basedOn w:val="DefaultParagraphFont"/>
    <w:rsid w:val="00570899"/>
  </w:style>
  <w:style w:type="character" w:customStyle="1" w:styleId="cat-Dategrp-14rplc-3">
    <w:name w:val="cat-Date grp-14 rplc-3"/>
    <w:basedOn w:val="DefaultParagraphFont"/>
    <w:rsid w:val="00570899"/>
  </w:style>
  <w:style w:type="character" w:customStyle="1" w:styleId="cat-FIOgrp-29rplc-9">
    <w:name w:val="cat-FIO grp-29 rplc-9"/>
    <w:basedOn w:val="DefaultParagraphFont"/>
    <w:rsid w:val="00570899"/>
  </w:style>
  <w:style w:type="character" w:customStyle="1" w:styleId="cat-PassportDatagrp-37rplc-10">
    <w:name w:val="cat-PassportData grp-37 rplc-10"/>
    <w:basedOn w:val="DefaultParagraphFont"/>
    <w:rsid w:val="00570899"/>
  </w:style>
  <w:style w:type="character" w:customStyle="1" w:styleId="cat-UserDefinedgrp-48rplc-11">
    <w:name w:val="cat-UserDefined grp-48 rplc-11"/>
    <w:basedOn w:val="DefaultParagraphFont"/>
    <w:rsid w:val="00570899"/>
  </w:style>
  <w:style w:type="character" w:customStyle="1" w:styleId="cat-Addressgrp-3rplc-13">
    <w:name w:val="cat-Address grp-3 rplc-13"/>
    <w:basedOn w:val="DefaultParagraphFont"/>
    <w:rsid w:val="00570899"/>
  </w:style>
  <w:style w:type="character" w:customStyle="1" w:styleId="cat-PhoneNumbergrp-42rplc-14">
    <w:name w:val="cat-PhoneNumber grp-42 rplc-14"/>
    <w:basedOn w:val="DefaultParagraphFont"/>
    <w:rsid w:val="00570899"/>
  </w:style>
  <w:style w:type="character" w:customStyle="1" w:styleId="cat-Dategrp-15rplc-16">
    <w:name w:val="cat-Date grp-15 rplc-16"/>
    <w:basedOn w:val="DefaultParagraphFont"/>
    <w:rsid w:val="00570899"/>
  </w:style>
  <w:style w:type="character" w:customStyle="1" w:styleId="cat-Timegrp-39rplc-17">
    <w:name w:val="cat-Time grp-39 rplc-17"/>
    <w:basedOn w:val="DefaultParagraphFont"/>
    <w:rsid w:val="00570899"/>
  </w:style>
  <w:style w:type="character" w:customStyle="1" w:styleId="cat-Addressgrp-4rplc-18">
    <w:name w:val="cat-Address grp-4 rplc-18"/>
    <w:basedOn w:val="DefaultParagraphFont"/>
    <w:rsid w:val="00570899"/>
  </w:style>
  <w:style w:type="character" w:customStyle="1" w:styleId="cat-Dategrp-15rplc-19">
    <w:name w:val="cat-Date grp-15 rplc-19"/>
    <w:basedOn w:val="DefaultParagraphFont"/>
    <w:rsid w:val="00570899"/>
  </w:style>
  <w:style w:type="character" w:customStyle="1" w:styleId="cat-Dategrp-15rplc-21">
    <w:name w:val="cat-Date grp-15 rplc-21"/>
    <w:basedOn w:val="DefaultParagraphFont"/>
    <w:rsid w:val="00570899"/>
  </w:style>
  <w:style w:type="character" w:customStyle="1" w:styleId="cat-Addressgrp-5rplc-22">
    <w:name w:val="cat-Address grp-5 rplc-22"/>
    <w:basedOn w:val="DefaultParagraphFont"/>
    <w:rsid w:val="00570899"/>
  </w:style>
  <w:style w:type="character" w:customStyle="1" w:styleId="cat-Addressgrp-6rplc-23">
    <w:name w:val="cat-Address grp-6 rplc-23"/>
    <w:basedOn w:val="DefaultParagraphFont"/>
    <w:rsid w:val="00570899"/>
  </w:style>
  <w:style w:type="character" w:customStyle="1" w:styleId="cat-UserDefinedgrp-49rplc-26">
    <w:name w:val="cat-UserDefined grp-49 rplc-26"/>
    <w:basedOn w:val="DefaultParagraphFont"/>
    <w:rsid w:val="00570899"/>
  </w:style>
  <w:style w:type="character" w:customStyle="1" w:styleId="cat-Dategrp-16rplc-27">
    <w:name w:val="cat-Date grp-16 rplc-27"/>
    <w:basedOn w:val="DefaultParagraphFont"/>
    <w:rsid w:val="00570899"/>
  </w:style>
  <w:style w:type="character" w:customStyle="1" w:styleId="cat-Dategrp-15rplc-29">
    <w:name w:val="cat-Date grp-15 rplc-29"/>
    <w:basedOn w:val="DefaultParagraphFont"/>
    <w:rsid w:val="00570899"/>
  </w:style>
  <w:style w:type="character" w:customStyle="1" w:styleId="cat-Timegrp-39rplc-30">
    <w:name w:val="cat-Time grp-39 rplc-30"/>
    <w:basedOn w:val="DefaultParagraphFont"/>
    <w:rsid w:val="00570899"/>
  </w:style>
  <w:style w:type="character" w:customStyle="1" w:styleId="cat-Addressgrp-4rplc-31">
    <w:name w:val="cat-Address grp-4 rplc-31"/>
    <w:basedOn w:val="DefaultParagraphFont"/>
    <w:rsid w:val="00570899"/>
  </w:style>
  <w:style w:type="character" w:customStyle="1" w:styleId="cat-Dategrp-15rplc-32">
    <w:name w:val="cat-Date grp-15 rplc-32"/>
    <w:basedOn w:val="DefaultParagraphFont"/>
    <w:rsid w:val="00570899"/>
  </w:style>
  <w:style w:type="character" w:customStyle="1" w:styleId="cat-Dategrp-17rplc-34">
    <w:name w:val="cat-Date grp-17 rplc-34"/>
    <w:basedOn w:val="DefaultParagraphFont"/>
    <w:rsid w:val="00570899"/>
  </w:style>
  <w:style w:type="character" w:customStyle="1" w:styleId="cat-Dategrp-18rplc-35">
    <w:name w:val="cat-Date grp-18 rplc-35"/>
    <w:basedOn w:val="DefaultParagraphFont"/>
    <w:rsid w:val="00570899"/>
  </w:style>
  <w:style w:type="character" w:customStyle="1" w:styleId="cat-FIOgrp-31rplc-36">
    <w:name w:val="cat-FIO grp-31 rplc-36"/>
    <w:basedOn w:val="DefaultParagraphFont"/>
    <w:rsid w:val="00570899"/>
  </w:style>
  <w:style w:type="character" w:customStyle="1" w:styleId="cat-Dategrp-19rplc-37">
    <w:name w:val="cat-Date grp-19 rplc-37"/>
    <w:basedOn w:val="DefaultParagraphFont"/>
    <w:rsid w:val="00570899"/>
  </w:style>
  <w:style w:type="character" w:customStyle="1" w:styleId="cat-Dategrp-20rplc-38">
    <w:name w:val="cat-Date grp-20 rplc-38"/>
    <w:basedOn w:val="DefaultParagraphFont"/>
    <w:rsid w:val="00570899"/>
  </w:style>
  <w:style w:type="character" w:customStyle="1" w:styleId="cat-Dategrp-21rplc-40">
    <w:name w:val="cat-Date grp-21 rplc-40"/>
    <w:basedOn w:val="DefaultParagraphFont"/>
    <w:rsid w:val="00570899"/>
  </w:style>
  <w:style w:type="character" w:customStyle="1" w:styleId="cat-FIOgrp-32rplc-42">
    <w:name w:val="cat-FIO grp-32 rplc-42"/>
    <w:basedOn w:val="DefaultParagraphFont"/>
    <w:rsid w:val="00570899"/>
  </w:style>
  <w:style w:type="character" w:customStyle="1" w:styleId="cat-FIOgrp-29rplc-54">
    <w:name w:val="cat-FIO grp-29 rplc-54"/>
    <w:basedOn w:val="DefaultParagraphFont"/>
    <w:rsid w:val="00570899"/>
  </w:style>
  <w:style w:type="character" w:customStyle="1" w:styleId="cat-FIOgrp-29rplc-57">
    <w:name w:val="cat-FIO grp-29 rplc-57"/>
    <w:basedOn w:val="DefaultParagraphFont"/>
    <w:rsid w:val="00570899"/>
  </w:style>
  <w:style w:type="character" w:customStyle="1" w:styleId="cat-Dategrp-26rplc-68">
    <w:name w:val="cat-Date grp-26 rplc-68"/>
    <w:basedOn w:val="DefaultParagraphFont"/>
    <w:rsid w:val="005708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4.1_&#1050;&#1086;&#1040;&#1055;_&#1056;&#1060;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