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298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являющегося инвалидом, 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Style w:val="cat-PhoneNumbergrp-29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Третяков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возле магазина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употреблял путем курения наркотическое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>марихуану</w:t>
      </w:r>
      <w:r>
        <w:rPr>
          <w:rFonts w:ascii="Times New Roman" w:eastAsia="Times New Roman" w:hAnsi="Times New Roman" w:cs="Times New Roman"/>
          <w:sz w:val="28"/>
          <w:szCs w:val="28"/>
        </w:rPr>
        <w:t>. В содеянном раскаивается.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Style w:val="cat-PhoneNumbergrp-29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020643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Третяков М.А. употребил путем курения наркотическое средство марихуану без назначения врача.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Третякову М.А. на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процессуальные действия совершены правильно, процессуальные документы составлены сотрудником полиции последовательно в присутствии двух понятых, 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Третякова М.А. 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Третякову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назначить административное наказание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употреблять наркотическое средство без назначения врача,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20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4rplc-44"/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получатель УФК по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04752203230), р/счет 40101810335100010001, БИК </w:t>
      </w:r>
      <w:r>
        <w:rPr>
          <w:rStyle w:val="cat-PhoneNumbergrp-30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1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бюджетной территории: </w:t>
      </w:r>
      <w:r>
        <w:rPr>
          <w:rStyle w:val="cat-PhoneNumbergrp-33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82811601063010009140, УИН 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UserDefinedgrp-34rplc-53"/>
          <w:rFonts w:ascii="Times New Roman" w:eastAsia="Times New Roman" w:hAnsi="Times New Roman" w:cs="Times New Roman"/>
          <w:sz w:val="28"/>
          <w:szCs w:val="28"/>
        </w:rPr>
        <w:t>Третякова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6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PassportDatagrp-28rplc-5">
    <w:name w:val="cat-PassportData grp-2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11rplc-8">
    <w:name w:val="cat-Date grp-11 rplc-8"/>
    <w:basedOn w:val="DefaultParagraphFont"/>
  </w:style>
  <w:style w:type="character" w:customStyle="1" w:styleId="cat-PhoneNumbergrp-29rplc-9">
    <w:name w:val="cat-PhoneNumber grp-29 rplc-9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honeNumbergrp-29rplc-17">
    <w:name w:val="cat-PhoneNumber grp-2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Dategrp-19rplc-35">
    <w:name w:val="cat-Date grp-19 rplc-35"/>
    <w:basedOn w:val="DefaultParagraphFont"/>
  </w:style>
  <w:style w:type="character" w:customStyle="1" w:styleId="cat-Dategrp-20rplc-42">
    <w:name w:val="cat-Date grp-20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UserDefinedgrp-34rplc-44">
    <w:name w:val="cat-UserDefined grp-34 rplc-44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UserDefinedgrp-34rplc-53">
    <w:name w:val="cat-UserDefined grp-34 rplc-53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Addressgrp-9rplc-60">
    <w:name w:val="cat-Address grp-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