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C63F4" w:rsidRPr="00261137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261137">
        <w:rPr>
          <w:b w:val="0"/>
          <w:bCs w:val="0"/>
          <w:sz w:val="22"/>
          <w:szCs w:val="22"/>
        </w:rPr>
        <w:t>Дело № 5-65-304/2019</w:t>
      </w:r>
    </w:p>
    <w:p w:rsidR="00DC63F4" w:rsidRPr="00261137">
      <w:pPr>
        <w:pStyle w:val="Heading1"/>
        <w:spacing w:before="0" w:after="0"/>
        <w:jc w:val="right"/>
        <w:rPr>
          <w:sz w:val="22"/>
          <w:szCs w:val="22"/>
        </w:rPr>
      </w:pPr>
      <w:r w:rsidRPr="00261137">
        <w:rPr>
          <w:b w:val="0"/>
          <w:bCs w:val="0"/>
          <w:sz w:val="22"/>
          <w:szCs w:val="22"/>
        </w:rPr>
        <w:t xml:space="preserve">     УИД 91 </w:t>
      </w:r>
      <w:r w:rsidRPr="00261137">
        <w:rPr>
          <w:rStyle w:val="cat-UserDefinedgrp-39rplc-0"/>
          <w:b w:val="0"/>
          <w:bCs w:val="0"/>
          <w:sz w:val="22"/>
          <w:szCs w:val="22"/>
        </w:rPr>
        <w:t>...номер</w:t>
      </w:r>
      <w:r w:rsidRPr="00261137">
        <w:rPr>
          <w:b w:val="0"/>
          <w:bCs w:val="0"/>
          <w:sz w:val="22"/>
          <w:szCs w:val="22"/>
        </w:rPr>
        <w:t xml:space="preserve">                                                                                    </w:t>
      </w:r>
    </w:p>
    <w:p w:rsidR="00DC63F4" w:rsidRPr="00261137">
      <w:pPr>
        <w:pStyle w:val="Heading1"/>
        <w:spacing w:before="0" w:after="0"/>
        <w:jc w:val="center"/>
        <w:rPr>
          <w:sz w:val="22"/>
          <w:szCs w:val="22"/>
        </w:rPr>
      </w:pPr>
      <w:r w:rsidRPr="00261137">
        <w:rPr>
          <w:b w:val="0"/>
          <w:bCs w:val="0"/>
          <w:sz w:val="22"/>
          <w:szCs w:val="22"/>
        </w:rPr>
        <w:t>П</w:t>
      </w:r>
      <w:r w:rsidRPr="00261137">
        <w:rPr>
          <w:b w:val="0"/>
          <w:bCs w:val="0"/>
          <w:sz w:val="22"/>
          <w:szCs w:val="22"/>
        </w:rPr>
        <w:t xml:space="preserve"> О С Т А Н О В Л Е Н И Е</w:t>
      </w: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17 октября 2019 </w:t>
      </w:r>
      <w:r w:rsidRPr="00261137">
        <w:rPr>
          <w:sz w:val="22"/>
          <w:szCs w:val="22"/>
        </w:rPr>
        <w:t xml:space="preserve">года   </w:t>
      </w:r>
      <w:r w:rsidRPr="00261137">
        <w:rPr>
          <w:sz w:val="22"/>
          <w:szCs w:val="22"/>
        </w:rPr>
        <w:tab/>
      </w:r>
      <w:r w:rsidRPr="00261137">
        <w:rPr>
          <w:sz w:val="22"/>
          <w:szCs w:val="22"/>
        </w:rPr>
        <w:tab/>
      </w:r>
      <w:r w:rsidRPr="00261137">
        <w:rPr>
          <w:sz w:val="22"/>
          <w:szCs w:val="22"/>
        </w:rPr>
        <w:tab/>
      </w:r>
      <w:r w:rsidRPr="00261137">
        <w:rPr>
          <w:sz w:val="22"/>
          <w:szCs w:val="22"/>
        </w:rPr>
        <w:tab/>
        <w:t xml:space="preserve"> п. Нижнегорский, ул. Победы, д. 20</w:t>
      </w: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 </w:t>
      </w:r>
      <w:r w:rsidRPr="00261137">
        <w:rPr>
          <w:sz w:val="22"/>
          <w:szCs w:val="22"/>
        </w:rPr>
        <w:tab/>
        <w:t xml:space="preserve">  </w:t>
      </w:r>
    </w:p>
    <w:p w:rsidR="00DC63F4" w:rsidRPr="00261137">
      <w:pPr>
        <w:ind w:firstLine="708"/>
        <w:jc w:val="both"/>
        <w:rPr>
          <w:sz w:val="22"/>
          <w:szCs w:val="22"/>
        </w:rPr>
      </w:pPr>
      <w:r w:rsidRPr="00261137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в отсутствие лица привлекаемого к административной отв</w:t>
      </w:r>
      <w:r w:rsidRPr="00261137">
        <w:rPr>
          <w:sz w:val="22"/>
          <w:szCs w:val="22"/>
        </w:rPr>
        <w:t xml:space="preserve">етственности, рассмотрев дело об административном правонарушении, поступившее из Филиала № 8 Государственного </w:t>
      </w:r>
      <w:r w:rsidRPr="00261137">
        <w:rPr>
          <w:sz w:val="22"/>
          <w:szCs w:val="22"/>
        </w:rPr>
        <w:t>учреждения-Регионального</w:t>
      </w:r>
      <w:r w:rsidRPr="00261137">
        <w:rPr>
          <w:sz w:val="22"/>
          <w:szCs w:val="22"/>
        </w:rPr>
        <w:t xml:space="preserve"> отделения Фонда социального страхования Российской Федерации по Республике Крым, в отношении   </w:t>
      </w:r>
    </w:p>
    <w:p w:rsidR="00DC63F4" w:rsidRPr="00261137">
      <w:pPr>
        <w:ind w:left="4536"/>
        <w:jc w:val="both"/>
        <w:rPr>
          <w:sz w:val="22"/>
          <w:szCs w:val="22"/>
        </w:rPr>
      </w:pPr>
      <w:r w:rsidRPr="00261137">
        <w:rPr>
          <w:rStyle w:val="cat-FIOgrp-22rplc-8"/>
          <w:b/>
          <w:bCs/>
          <w:sz w:val="22"/>
          <w:szCs w:val="22"/>
        </w:rPr>
        <w:t>Мандер</w:t>
      </w:r>
      <w:r w:rsidRPr="00261137">
        <w:rPr>
          <w:rStyle w:val="cat-FIOgrp-22rplc-8"/>
          <w:b/>
          <w:bCs/>
          <w:sz w:val="22"/>
          <w:szCs w:val="22"/>
        </w:rPr>
        <w:t xml:space="preserve"> Г. О.</w:t>
      </w:r>
      <w:r w:rsidRPr="00261137">
        <w:rPr>
          <w:sz w:val="22"/>
          <w:szCs w:val="22"/>
        </w:rPr>
        <w:t xml:space="preserve">,  </w:t>
      </w:r>
    </w:p>
    <w:p w:rsidR="00DC63F4" w:rsidRPr="00261137">
      <w:pPr>
        <w:ind w:left="4536"/>
        <w:jc w:val="both"/>
        <w:rPr>
          <w:sz w:val="22"/>
          <w:szCs w:val="22"/>
        </w:rPr>
      </w:pPr>
      <w:r w:rsidRPr="00261137">
        <w:rPr>
          <w:rStyle w:val="cat-PassportDatagrp-29rplc-9"/>
          <w:sz w:val="22"/>
          <w:szCs w:val="22"/>
        </w:rPr>
        <w:t>паспортны</w:t>
      </w:r>
      <w:r w:rsidRPr="00261137">
        <w:rPr>
          <w:rStyle w:val="cat-PassportDatagrp-29rplc-9"/>
          <w:sz w:val="22"/>
          <w:szCs w:val="22"/>
        </w:rPr>
        <w:t>е данные</w:t>
      </w:r>
      <w:r w:rsidRPr="00261137">
        <w:rPr>
          <w:sz w:val="22"/>
          <w:szCs w:val="22"/>
        </w:rPr>
        <w:t>, гражданки Российской Федерации, работающей руководителем Т.О.С. «</w:t>
      </w:r>
      <w:r w:rsidRPr="00261137">
        <w:rPr>
          <w:sz w:val="22"/>
          <w:szCs w:val="22"/>
        </w:rPr>
        <w:t>Кунцево</w:t>
      </w:r>
      <w:r w:rsidRPr="00261137">
        <w:rPr>
          <w:sz w:val="22"/>
          <w:szCs w:val="22"/>
        </w:rPr>
        <w:t xml:space="preserve">», зарегистрированной и проживающей по </w:t>
      </w:r>
      <w:r w:rsidRPr="00261137">
        <w:rPr>
          <w:rStyle w:val="cat-Addressgrp-3rplc-11"/>
          <w:sz w:val="22"/>
          <w:szCs w:val="22"/>
        </w:rPr>
        <w:t>адрес</w:t>
      </w:r>
      <w:r w:rsidRPr="00261137">
        <w:rPr>
          <w:sz w:val="22"/>
          <w:szCs w:val="22"/>
        </w:rPr>
        <w:t xml:space="preserve"> </w:t>
      </w:r>
      <w:r w:rsidRPr="00261137">
        <w:rPr>
          <w:rStyle w:val="cat-Addressgrp-4rplc-12"/>
          <w:sz w:val="22"/>
          <w:szCs w:val="22"/>
        </w:rPr>
        <w:t>адрес</w:t>
      </w:r>
      <w:r w:rsidRPr="00261137">
        <w:rPr>
          <w:sz w:val="22"/>
          <w:szCs w:val="22"/>
        </w:rPr>
        <w:t xml:space="preserve">, тел. </w:t>
      </w:r>
      <w:r w:rsidRPr="00261137">
        <w:rPr>
          <w:rStyle w:val="cat-PhoneNumbergrp-34rplc-13"/>
          <w:sz w:val="22"/>
          <w:szCs w:val="22"/>
        </w:rPr>
        <w:t>телефон</w:t>
      </w:r>
      <w:r w:rsidRPr="00261137">
        <w:rPr>
          <w:sz w:val="22"/>
          <w:szCs w:val="22"/>
        </w:rPr>
        <w:t>,</w:t>
      </w:r>
    </w:p>
    <w:p w:rsidR="00DC63F4" w:rsidRPr="00261137">
      <w:pPr>
        <w:ind w:left="4536"/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                     </w:t>
      </w: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>о привлечении ее к административной ответственности за правонарушение, предусмотренное</w:t>
      </w:r>
      <w:r w:rsidRPr="00261137">
        <w:rPr>
          <w:sz w:val="22"/>
          <w:szCs w:val="22"/>
        </w:rPr>
        <w:t xml:space="preserve"> ст. 15.33 ч.2 Кодекса Российской Федерации об административных правонарушениях, </w:t>
      </w:r>
    </w:p>
    <w:p w:rsidR="00DC63F4" w:rsidRPr="00261137">
      <w:pPr>
        <w:jc w:val="both"/>
        <w:rPr>
          <w:sz w:val="22"/>
          <w:szCs w:val="22"/>
        </w:rPr>
      </w:pP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 </w:t>
      </w:r>
      <w:r w:rsidRPr="00261137">
        <w:rPr>
          <w:sz w:val="22"/>
          <w:szCs w:val="22"/>
        </w:rPr>
        <w:tab/>
      </w:r>
      <w:r w:rsidRPr="00261137">
        <w:rPr>
          <w:sz w:val="22"/>
          <w:szCs w:val="22"/>
        </w:rPr>
        <w:tab/>
      </w:r>
      <w:r w:rsidRPr="00261137">
        <w:rPr>
          <w:sz w:val="22"/>
          <w:szCs w:val="22"/>
        </w:rPr>
        <w:tab/>
      </w:r>
      <w:r w:rsidRPr="00261137">
        <w:rPr>
          <w:sz w:val="22"/>
          <w:szCs w:val="22"/>
        </w:rPr>
        <w:tab/>
      </w:r>
      <w:r w:rsidRPr="00261137">
        <w:rPr>
          <w:sz w:val="22"/>
          <w:szCs w:val="22"/>
        </w:rPr>
        <w:tab/>
        <w:t xml:space="preserve">    УСТАНОВИЛ:</w:t>
      </w:r>
    </w:p>
    <w:p w:rsidR="00DC63F4" w:rsidRPr="00261137">
      <w:pPr>
        <w:jc w:val="both"/>
        <w:rPr>
          <w:sz w:val="22"/>
          <w:szCs w:val="22"/>
        </w:rPr>
      </w:pPr>
    </w:p>
    <w:p w:rsidR="00DC63F4" w:rsidRPr="00261137">
      <w:pPr>
        <w:ind w:firstLine="708"/>
        <w:jc w:val="both"/>
        <w:rPr>
          <w:sz w:val="22"/>
          <w:szCs w:val="22"/>
        </w:rPr>
      </w:pPr>
      <w:r w:rsidRPr="00261137">
        <w:rPr>
          <w:sz w:val="22"/>
          <w:szCs w:val="22"/>
        </w:rPr>
        <w:t>Мандер</w:t>
      </w:r>
      <w:r w:rsidRPr="00261137">
        <w:rPr>
          <w:sz w:val="22"/>
          <w:szCs w:val="22"/>
        </w:rPr>
        <w:t xml:space="preserve"> Г.О., являясь руководителем Т.О.С. «</w:t>
      </w:r>
      <w:r w:rsidRPr="00261137">
        <w:rPr>
          <w:sz w:val="22"/>
          <w:szCs w:val="22"/>
        </w:rPr>
        <w:t>Кунцево</w:t>
      </w:r>
      <w:r w:rsidRPr="00261137">
        <w:rPr>
          <w:sz w:val="22"/>
          <w:szCs w:val="22"/>
        </w:rPr>
        <w:t xml:space="preserve">», расположенного по адресу: </w:t>
      </w:r>
      <w:r w:rsidRPr="00261137">
        <w:rPr>
          <w:rStyle w:val="cat-Addressgrp-6rplc-16"/>
          <w:sz w:val="22"/>
          <w:szCs w:val="22"/>
        </w:rPr>
        <w:t>адрес</w:t>
      </w:r>
      <w:r w:rsidRPr="00261137">
        <w:rPr>
          <w:rStyle w:val="cat-Dategrp-12rplc-17"/>
          <w:sz w:val="22"/>
          <w:szCs w:val="22"/>
        </w:rPr>
        <w:t>дата</w:t>
      </w:r>
      <w:r w:rsidRPr="00261137">
        <w:rPr>
          <w:sz w:val="22"/>
          <w:szCs w:val="22"/>
        </w:rPr>
        <w:t xml:space="preserve"> допустила нарушение, выразившееся в нарушении срока предоставл</w:t>
      </w:r>
      <w:r w:rsidRPr="00261137">
        <w:rPr>
          <w:sz w:val="22"/>
          <w:szCs w:val="22"/>
        </w:rPr>
        <w:t xml:space="preserve">ения расчета в электронном виде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Pr="00261137">
        <w:rPr>
          <w:rStyle w:val="cat-UserDefinedgrp-40rplc-18"/>
          <w:sz w:val="22"/>
          <w:szCs w:val="22"/>
        </w:rPr>
        <w:t>...</w:t>
      </w:r>
      <w:r w:rsidRPr="00261137">
        <w:rPr>
          <w:sz w:val="22"/>
          <w:szCs w:val="22"/>
        </w:rPr>
        <w:t xml:space="preserve">л </w:t>
      </w:r>
      <w:r w:rsidRPr="00261137">
        <w:rPr>
          <w:rStyle w:val="cat-Dategrp-13rplc-20"/>
          <w:sz w:val="22"/>
          <w:szCs w:val="22"/>
        </w:rPr>
        <w:t>дата</w:t>
      </w:r>
      <w:r w:rsidRPr="00261137">
        <w:rPr>
          <w:sz w:val="22"/>
          <w:szCs w:val="22"/>
        </w:rPr>
        <w:t>, срок предоставления расчета на</w:t>
      </w:r>
      <w:r w:rsidRPr="00261137">
        <w:rPr>
          <w:sz w:val="22"/>
          <w:szCs w:val="22"/>
        </w:rPr>
        <w:t xml:space="preserve"> бумажном носителе не позднее </w:t>
      </w:r>
      <w:r w:rsidRPr="00261137">
        <w:rPr>
          <w:rStyle w:val="cat-Dategrp-14rplc-21"/>
          <w:sz w:val="22"/>
          <w:szCs w:val="22"/>
        </w:rPr>
        <w:t>дата</w:t>
      </w:r>
      <w:r w:rsidRPr="00261137">
        <w:rPr>
          <w:sz w:val="22"/>
          <w:szCs w:val="22"/>
        </w:rPr>
        <w:t>, а в форме электронного документа не</w:t>
      </w:r>
      <w:r w:rsidRPr="00261137">
        <w:rPr>
          <w:sz w:val="22"/>
          <w:szCs w:val="22"/>
        </w:rPr>
        <w:t xml:space="preserve"> позднее </w:t>
      </w:r>
      <w:r w:rsidRPr="00261137">
        <w:rPr>
          <w:rStyle w:val="cat-Dategrp-15rplc-22"/>
          <w:sz w:val="22"/>
          <w:szCs w:val="22"/>
        </w:rPr>
        <w:t>дата</w:t>
      </w:r>
      <w:r w:rsidRPr="00261137">
        <w:rPr>
          <w:sz w:val="22"/>
          <w:szCs w:val="22"/>
        </w:rPr>
        <w:t xml:space="preserve"> </w:t>
      </w:r>
      <w:r w:rsidRPr="00261137">
        <w:rPr>
          <w:sz w:val="22"/>
          <w:szCs w:val="22"/>
        </w:rPr>
        <w:t>предоставлен</w:t>
      </w:r>
      <w:r w:rsidRPr="00261137">
        <w:rPr>
          <w:sz w:val="22"/>
          <w:szCs w:val="22"/>
        </w:rPr>
        <w:t xml:space="preserve"> </w:t>
      </w:r>
      <w:r w:rsidRPr="00261137">
        <w:rPr>
          <w:rStyle w:val="cat-Dategrp-16rplc-23"/>
          <w:sz w:val="22"/>
          <w:szCs w:val="22"/>
        </w:rPr>
        <w:t>дата</w:t>
      </w:r>
      <w:r w:rsidRPr="00261137">
        <w:rPr>
          <w:sz w:val="22"/>
          <w:szCs w:val="22"/>
        </w:rPr>
        <w:t xml:space="preserve"> по ЭЦП, за что предусмотрена административная ответственность по ч. 2 ст. 15.33 </w:t>
      </w:r>
      <w:r w:rsidRPr="00261137">
        <w:rPr>
          <w:sz w:val="22"/>
          <w:szCs w:val="22"/>
        </w:rPr>
        <w:t>КоАП</w:t>
      </w:r>
      <w:r w:rsidRPr="00261137">
        <w:rPr>
          <w:sz w:val="22"/>
          <w:szCs w:val="22"/>
        </w:rPr>
        <w:t xml:space="preserve"> РФ.</w:t>
      </w: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  </w:t>
      </w:r>
      <w:r w:rsidRPr="00261137">
        <w:rPr>
          <w:sz w:val="22"/>
          <w:szCs w:val="22"/>
        </w:rPr>
        <w:t xml:space="preserve">          </w:t>
      </w:r>
      <w:r w:rsidRPr="00261137">
        <w:rPr>
          <w:sz w:val="22"/>
          <w:szCs w:val="22"/>
        </w:rPr>
        <w:t xml:space="preserve">В судебное заседание </w:t>
      </w:r>
      <w:r w:rsidRPr="00261137">
        <w:rPr>
          <w:sz w:val="22"/>
          <w:szCs w:val="22"/>
        </w:rPr>
        <w:t>Мандер</w:t>
      </w:r>
      <w:r w:rsidRPr="00261137">
        <w:rPr>
          <w:sz w:val="22"/>
          <w:szCs w:val="22"/>
        </w:rPr>
        <w:t xml:space="preserve"> Г.О., не явилась, о дне </w:t>
      </w:r>
      <w:r w:rsidRPr="00261137">
        <w:rPr>
          <w:sz w:val="22"/>
          <w:szCs w:val="22"/>
        </w:rPr>
        <w:t xml:space="preserve">и времени слушания дела </w:t>
      </w:r>
      <w:r w:rsidRPr="00261137">
        <w:rPr>
          <w:sz w:val="22"/>
          <w:szCs w:val="22"/>
        </w:rPr>
        <w:t>извещен</w:t>
      </w:r>
      <w:r w:rsidRPr="00261137">
        <w:rPr>
          <w:sz w:val="22"/>
          <w:szCs w:val="22"/>
        </w:rPr>
        <w:t xml:space="preserve"> надлежащим образом, что подтверждается документами в материалах дела. Согласно ст. 25.1 ч.2 </w:t>
      </w:r>
      <w:r w:rsidRPr="00261137">
        <w:rPr>
          <w:sz w:val="22"/>
          <w:szCs w:val="22"/>
        </w:rPr>
        <w:t>КоАП</w:t>
      </w:r>
      <w:r w:rsidRPr="00261137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</w:t>
      </w:r>
      <w:r w:rsidRPr="00261137">
        <w:rPr>
          <w:sz w:val="22"/>
          <w:szCs w:val="22"/>
        </w:rPr>
        <w:t xml:space="preserve">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           Учитывая данные о надлежащем извещении </w:t>
      </w:r>
      <w:r w:rsidRPr="00261137">
        <w:rPr>
          <w:sz w:val="22"/>
          <w:szCs w:val="22"/>
        </w:rPr>
        <w:t>Мандер</w:t>
      </w:r>
      <w:r w:rsidRPr="00261137">
        <w:rPr>
          <w:sz w:val="22"/>
          <w:szCs w:val="22"/>
        </w:rPr>
        <w:t xml:space="preserve"> Г.О., принимая во внимание отсу</w:t>
      </w:r>
      <w:r w:rsidRPr="00261137">
        <w:rPr>
          <w:sz w:val="22"/>
          <w:szCs w:val="22"/>
        </w:rPr>
        <w:t xml:space="preserve">тствие ходатайств об отложении дела, суд на основании ст. 25.1 ч.2 </w:t>
      </w:r>
      <w:r w:rsidRPr="00261137">
        <w:rPr>
          <w:sz w:val="22"/>
          <w:szCs w:val="22"/>
        </w:rPr>
        <w:t>КоАП</w:t>
      </w:r>
      <w:r w:rsidRPr="00261137">
        <w:rPr>
          <w:sz w:val="22"/>
          <w:szCs w:val="22"/>
        </w:rPr>
        <w:t xml:space="preserve"> РФ считает возможным рассмотреть данное дело в ее отсутствие. </w:t>
      </w: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         Исследовав материалы дела, суд пришел к выводу о наличии в действиях </w:t>
      </w:r>
      <w:r w:rsidRPr="00261137">
        <w:rPr>
          <w:sz w:val="22"/>
          <w:szCs w:val="22"/>
        </w:rPr>
        <w:t>Мандер</w:t>
      </w:r>
      <w:r w:rsidRPr="00261137">
        <w:rPr>
          <w:sz w:val="22"/>
          <w:szCs w:val="22"/>
        </w:rPr>
        <w:t xml:space="preserve"> Г.О. состава правонарушения, предусм</w:t>
      </w:r>
      <w:r w:rsidRPr="00261137">
        <w:rPr>
          <w:sz w:val="22"/>
          <w:szCs w:val="22"/>
        </w:rPr>
        <w:t xml:space="preserve">отренного ст. 15.33 ч.2 </w:t>
      </w:r>
      <w:r w:rsidRPr="00261137">
        <w:rPr>
          <w:sz w:val="22"/>
          <w:szCs w:val="22"/>
        </w:rPr>
        <w:t>КоАП</w:t>
      </w:r>
      <w:r w:rsidRPr="00261137">
        <w:rPr>
          <w:sz w:val="22"/>
          <w:szCs w:val="22"/>
        </w:rPr>
        <w:t xml:space="preserve"> РФ, исходя из следующего.</w:t>
      </w: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          </w:t>
      </w:r>
      <w:r w:rsidRPr="00261137">
        <w:rPr>
          <w:sz w:val="22"/>
          <w:szCs w:val="22"/>
        </w:rPr>
        <w:t>Согласно протокола</w:t>
      </w:r>
      <w:r w:rsidRPr="00261137">
        <w:rPr>
          <w:sz w:val="22"/>
          <w:szCs w:val="22"/>
        </w:rPr>
        <w:t xml:space="preserve"> об административном правонарушении, уведомления о составлении протокола, </w:t>
      </w:r>
      <w:r w:rsidRPr="00261137">
        <w:rPr>
          <w:sz w:val="22"/>
          <w:szCs w:val="22"/>
        </w:rPr>
        <w:t>Мандер</w:t>
      </w:r>
      <w:r w:rsidRPr="00261137">
        <w:rPr>
          <w:sz w:val="22"/>
          <w:szCs w:val="22"/>
        </w:rPr>
        <w:t xml:space="preserve"> Г.О. на составление протокола не явилась, пояснений относительно обстоятельств  совершения п</w:t>
      </w:r>
      <w:r w:rsidRPr="00261137">
        <w:rPr>
          <w:sz w:val="22"/>
          <w:szCs w:val="22"/>
        </w:rPr>
        <w:t xml:space="preserve">равонарушения не давала.   </w:t>
      </w:r>
    </w:p>
    <w:p w:rsidR="00DC63F4" w:rsidRPr="00261137">
      <w:pPr>
        <w:ind w:firstLine="708"/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Согласно протоколу об административном правонарушении № 38 от </w:t>
      </w:r>
      <w:r w:rsidRPr="00261137">
        <w:rPr>
          <w:rStyle w:val="cat-Dategrp-17rplc-28"/>
          <w:sz w:val="22"/>
          <w:szCs w:val="22"/>
        </w:rPr>
        <w:t>дата</w:t>
      </w:r>
      <w:r w:rsidRPr="00261137">
        <w:rPr>
          <w:sz w:val="22"/>
          <w:szCs w:val="22"/>
        </w:rPr>
        <w:t>, он был составлен в отношении руководителя Т.О.С. «</w:t>
      </w:r>
      <w:r w:rsidRPr="00261137">
        <w:rPr>
          <w:sz w:val="22"/>
          <w:szCs w:val="22"/>
        </w:rPr>
        <w:t>Кунцево</w:t>
      </w:r>
      <w:r w:rsidRPr="00261137">
        <w:rPr>
          <w:sz w:val="22"/>
          <w:szCs w:val="22"/>
        </w:rPr>
        <w:t xml:space="preserve">», расположенного по адресу: </w:t>
      </w:r>
      <w:r w:rsidRPr="00261137">
        <w:rPr>
          <w:rStyle w:val="cat-Addressgrp-6rplc-30"/>
          <w:sz w:val="22"/>
          <w:szCs w:val="22"/>
        </w:rPr>
        <w:t>адрес</w:t>
      </w:r>
      <w:r w:rsidRPr="00261137">
        <w:rPr>
          <w:sz w:val="22"/>
          <w:szCs w:val="22"/>
        </w:rPr>
        <w:t xml:space="preserve">, </w:t>
      </w:r>
      <w:r w:rsidRPr="00261137">
        <w:rPr>
          <w:sz w:val="22"/>
          <w:szCs w:val="22"/>
        </w:rPr>
        <w:t>Мандер</w:t>
      </w:r>
      <w:r w:rsidRPr="00261137">
        <w:rPr>
          <w:sz w:val="22"/>
          <w:szCs w:val="22"/>
        </w:rPr>
        <w:t xml:space="preserve"> Г.О.за то, что она, являясь руководителем Т.О.С. «</w:t>
      </w:r>
      <w:r w:rsidRPr="00261137">
        <w:rPr>
          <w:sz w:val="22"/>
          <w:szCs w:val="22"/>
        </w:rPr>
        <w:t>Кунцево</w:t>
      </w:r>
      <w:r w:rsidRPr="00261137">
        <w:rPr>
          <w:sz w:val="22"/>
          <w:szCs w:val="22"/>
        </w:rPr>
        <w:t xml:space="preserve">», </w:t>
      </w:r>
      <w:r w:rsidRPr="00261137">
        <w:rPr>
          <w:rStyle w:val="cat-Dategrp-16rplc-33"/>
          <w:sz w:val="22"/>
          <w:szCs w:val="22"/>
        </w:rPr>
        <w:t>дата</w:t>
      </w:r>
      <w:r w:rsidRPr="00261137">
        <w:rPr>
          <w:sz w:val="22"/>
          <w:szCs w:val="22"/>
        </w:rPr>
        <w:t xml:space="preserve"> допустила нарушение, выразившееся в нарушении срока предоставления расчета в электронном виде по начисленным и уплаченным страховым взносам на обязательное социальное страхование от несчастных случаев</w:t>
      </w:r>
      <w:r w:rsidRPr="00261137">
        <w:rPr>
          <w:sz w:val="22"/>
          <w:szCs w:val="22"/>
        </w:rPr>
        <w:t xml:space="preserve"> на производстве и профессиональных заболеваний </w:t>
      </w:r>
      <w:r w:rsidRPr="00261137">
        <w:rPr>
          <w:sz w:val="22"/>
          <w:szCs w:val="22"/>
        </w:rPr>
        <w:t>за</w:t>
      </w:r>
      <w:r w:rsidRPr="00261137">
        <w:rPr>
          <w:sz w:val="22"/>
          <w:szCs w:val="22"/>
        </w:rPr>
        <w:t xml:space="preserve"> </w:t>
      </w:r>
      <w:r w:rsidRPr="00261137">
        <w:rPr>
          <w:rStyle w:val="cat-UserDefinedgrp-41rplc-35"/>
          <w:sz w:val="22"/>
          <w:szCs w:val="22"/>
        </w:rPr>
        <w:t>...</w:t>
      </w:r>
      <w:r w:rsidRPr="00261137">
        <w:rPr>
          <w:sz w:val="22"/>
          <w:szCs w:val="22"/>
        </w:rPr>
        <w:t xml:space="preserve"> </w:t>
      </w:r>
      <w:r w:rsidRPr="00261137">
        <w:rPr>
          <w:rStyle w:val="cat-Dategrp-13rplc-36"/>
          <w:sz w:val="22"/>
          <w:szCs w:val="22"/>
        </w:rPr>
        <w:t>дата</w:t>
      </w:r>
      <w:r w:rsidRPr="00261137">
        <w:rPr>
          <w:sz w:val="22"/>
          <w:szCs w:val="22"/>
        </w:rPr>
        <w:t>.</w:t>
      </w:r>
    </w:p>
    <w:p w:rsidR="00DC63F4" w:rsidRPr="00261137">
      <w:pPr>
        <w:ind w:firstLine="540"/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    </w:t>
      </w:r>
      <w:r w:rsidRPr="00261137">
        <w:rPr>
          <w:sz w:val="22"/>
          <w:szCs w:val="22"/>
        </w:rPr>
        <w:t xml:space="preserve">Согласно п. 15 ст. 22.1 ФЗ от </w:t>
      </w:r>
      <w:r w:rsidRPr="00261137">
        <w:rPr>
          <w:rStyle w:val="cat-Dategrp-18rplc-37"/>
          <w:sz w:val="22"/>
          <w:szCs w:val="22"/>
        </w:rPr>
        <w:t>дата</w:t>
      </w:r>
      <w:r w:rsidRPr="00261137">
        <w:rPr>
          <w:sz w:val="22"/>
          <w:szCs w:val="22"/>
        </w:rPr>
        <w:t xml:space="preserve"> № 125 «Об обязательном социальном страховании от несчастных случаев на производстве и профессиональных заболеваний», в случае прекращения деятельности страхователем в связи с его ликвидацией до конца расчетного периода страхователь обязан до дня подачи в </w:t>
      </w:r>
      <w:r w:rsidRPr="00261137">
        <w:rPr>
          <w:sz w:val="22"/>
          <w:szCs w:val="22"/>
        </w:rPr>
        <w:t xml:space="preserve">регистрирующий орган заявления о государственной регистрации в связи с ликвидацией юридического лица либо заявления о государственной регистрации прекращения </w:t>
      </w:r>
      <w:r w:rsidRPr="00261137">
        <w:rPr>
          <w:sz w:val="22"/>
          <w:szCs w:val="22"/>
        </w:rPr>
        <w:t>физическим</w:t>
      </w:r>
      <w:r w:rsidRPr="00261137">
        <w:rPr>
          <w:sz w:val="22"/>
          <w:szCs w:val="22"/>
        </w:rPr>
        <w:t xml:space="preserve"> лицом деятельности в качестве индивидуального предпринимателя представить страховщику р</w:t>
      </w:r>
      <w:r w:rsidRPr="00261137">
        <w:rPr>
          <w:sz w:val="22"/>
          <w:szCs w:val="22"/>
        </w:rPr>
        <w:t xml:space="preserve">асчет по начисленным и уплаченным страховым взносам за период с начала расчетного периода по день представления указанного расчета включительно. Указанный расчет может быть представлен в форме электронного документа в соответствии с требованиями </w:t>
      </w:r>
      <w:hyperlink r:id="rId4" w:history="1">
        <w:r w:rsidRPr="00261137">
          <w:rPr>
            <w:color w:val="0000EE"/>
            <w:sz w:val="22"/>
            <w:szCs w:val="22"/>
          </w:rPr>
          <w:t>статьи 24</w:t>
        </w:r>
      </w:hyperlink>
      <w:r w:rsidRPr="00261137">
        <w:rPr>
          <w:sz w:val="22"/>
          <w:szCs w:val="22"/>
        </w:rPr>
        <w:t xml:space="preserve"> настоящего Федерального закона. Разница между суммой страховых взносов, подлежащей уплате в соответствии с указанным расчетом</w:t>
      </w:r>
      <w:r w:rsidRPr="00261137">
        <w:rPr>
          <w:sz w:val="22"/>
          <w:szCs w:val="22"/>
        </w:rPr>
        <w:t>, и суммами страховых взносов, уплаченными страхователем с начала расчетного периода, подлежит уплате в течение 15 календарных дней со дня подачи такого расчета или возврату страхователю в соответствии с настоящим Федеральным законом.</w:t>
      </w: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        </w:t>
      </w:r>
      <w:r w:rsidRPr="00261137">
        <w:rPr>
          <w:sz w:val="22"/>
          <w:szCs w:val="22"/>
        </w:rPr>
        <w:t>В соответстви</w:t>
      </w:r>
      <w:r w:rsidRPr="00261137">
        <w:rPr>
          <w:sz w:val="22"/>
          <w:szCs w:val="22"/>
        </w:rPr>
        <w:t xml:space="preserve">и с требованиями ст. 1.5 </w:t>
      </w:r>
      <w:r w:rsidRPr="00261137">
        <w:rPr>
          <w:sz w:val="22"/>
          <w:szCs w:val="22"/>
        </w:rPr>
        <w:t>КоАП</w:t>
      </w:r>
      <w:r w:rsidRPr="00261137">
        <w:rPr>
          <w:sz w:val="22"/>
          <w:szCs w:val="22"/>
        </w:rPr>
        <w:t xml:space="preserve">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       Изучив материалы дела, суд усматривает в действиях </w:t>
      </w:r>
      <w:r w:rsidRPr="00261137">
        <w:rPr>
          <w:sz w:val="22"/>
          <w:szCs w:val="22"/>
        </w:rPr>
        <w:t>Мандер</w:t>
      </w:r>
      <w:r w:rsidRPr="00261137">
        <w:rPr>
          <w:sz w:val="22"/>
          <w:szCs w:val="22"/>
        </w:rPr>
        <w:t xml:space="preserve"> Г.О. состав администра</w:t>
      </w:r>
      <w:r w:rsidRPr="00261137">
        <w:rPr>
          <w:sz w:val="22"/>
          <w:szCs w:val="22"/>
        </w:rPr>
        <w:t xml:space="preserve">тивного правонарушения, предусмотренного ст.15.33 ч.2 </w:t>
      </w:r>
      <w:r w:rsidRPr="00261137">
        <w:rPr>
          <w:sz w:val="22"/>
          <w:szCs w:val="22"/>
        </w:rPr>
        <w:t>КоАП</w:t>
      </w:r>
      <w:r w:rsidRPr="00261137">
        <w:rPr>
          <w:sz w:val="22"/>
          <w:szCs w:val="22"/>
        </w:rPr>
        <w:t xml:space="preserve"> РФ, что подтверждается следующими доказательствами.</w:t>
      </w:r>
    </w:p>
    <w:p w:rsidR="00DC63F4" w:rsidRPr="00261137">
      <w:pPr>
        <w:widowControl w:val="0"/>
        <w:ind w:left="20" w:right="20" w:firstLine="720"/>
        <w:jc w:val="both"/>
        <w:rPr>
          <w:sz w:val="22"/>
          <w:szCs w:val="22"/>
        </w:rPr>
      </w:pPr>
      <w:r w:rsidRPr="00261137">
        <w:rPr>
          <w:i/>
          <w:iCs/>
          <w:sz w:val="22"/>
          <w:szCs w:val="22"/>
        </w:rPr>
        <w:t xml:space="preserve"> </w:t>
      </w:r>
      <w:r w:rsidRPr="00261137">
        <w:rPr>
          <w:sz w:val="22"/>
          <w:szCs w:val="22"/>
        </w:rPr>
        <w:t xml:space="preserve">Указанные в протоколе об административном правонарушении обстоятельства, о которых указано в протоколе об административном </w:t>
      </w:r>
      <w:r w:rsidRPr="00261137">
        <w:rPr>
          <w:sz w:val="22"/>
          <w:szCs w:val="22"/>
        </w:rPr>
        <w:t xml:space="preserve">правонарушении, также подтверждается имеющимися в материалах дела сведениями, а именно: протоколом об административном правонарушении № 38 от </w:t>
      </w:r>
      <w:r w:rsidRPr="00261137">
        <w:rPr>
          <w:rStyle w:val="cat-Dategrp-19rplc-39"/>
          <w:sz w:val="22"/>
          <w:szCs w:val="22"/>
        </w:rPr>
        <w:t>дата</w:t>
      </w:r>
      <w:r w:rsidRPr="00261137">
        <w:rPr>
          <w:sz w:val="22"/>
          <w:szCs w:val="22"/>
        </w:rPr>
        <w:t xml:space="preserve"> (л.д.1), квитанцией об извещении (л.д.2), извещением (л.д.3), квитанцией об извещении (л.д.4), актом камераль</w:t>
      </w:r>
      <w:r w:rsidRPr="00261137">
        <w:rPr>
          <w:sz w:val="22"/>
          <w:szCs w:val="22"/>
        </w:rPr>
        <w:t>ной проверки (л.д.5-7), квитанцией (л.д. 8</w:t>
      </w:r>
      <w:r w:rsidRPr="00261137">
        <w:rPr>
          <w:sz w:val="22"/>
          <w:szCs w:val="22"/>
        </w:rPr>
        <w:t>) и другими материалами дела.</w:t>
      </w:r>
    </w:p>
    <w:p w:rsidR="00DC63F4" w:rsidRPr="00261137">
      <w:pPr>
        <w:widowControl w:val="0"/>
        <w:ind w:left="20" w:right="20" w:firstLine="720"/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Судом установлено, что МУП «Территориальное общественное самоуправление </w:t>
      </w:r>
      <w:r w:rsidRPr="00261137">
        <w:rPr>
          <w:sz w:val="22"/>
          <w:szCs w:val="22"/>
        </w:rPr>
        <w:t>Кунцево</w:t>
      </w:r>
      <w:r w:rsidRPr="00261137">
        <w:rPr>
          <w:sz w:val="22"/>
          <w:szCs w:val="22"/>
        </w:rPr>
        <w:t>» является юридическим лицом, что подтверждается уведомлением о регистрации юридического лица в территори</w:t>
      </w:r>
      <w:r w:rsidRPr="00261137">
        <w:rPr>
          <w:sz w:val="22"/>
          <w:szCs w:val="22"/>
        </w:rPr>
        <w:t>альном органе от 01 марта 2015 года, из ЕГРЮЛ.</w:t>
      </w:r>
    </w:p>
    <w:p w:rsidR="00DC63F4" w:rsidRPr="00261137">
      <w:pPr>
        <w:ind w:firstLine="540"/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Действия </w:t>
      </w:r>
      <w:r w:rsidRPr="00261137">
        <w:rPr>
          <w:sz w:val="22"/>
          <w:szCs w:val="22"/>
        </w:rPr>
        <w:t>Мандер</w:t>
      </w:r>
      <w:r w:rsidRPr="00261137">
        <w:rPr>
          <w:sz w:val="22"/>
          <w:szCs w:val="22"/>
        </w:rPr>
        <w:t xml:space="preserve"> Г.О. верно квалифицированы по  ст.15.33 ч.2 </w:t>
      </w:r>
      <w:r w:rsidRPr="00261137">
        <w:rPr>
          <w:sz w:val="22"/>
          <w:szCs w:val="22"/>
        </w:rPr>
        <w:t>КоАП</w:t>
      </w:r>
      <w:r w:rsidRPr="00261137">
        <w:rPr>
          <w:sz w:val="22"/>
          <w:szCs w:val="22"/>
        </w:rPr>
        <w:t xml:space="preserve"> РФ - нарушение установленных законодательством Российской Федерации об обязательном социальном страховании от несчастных случаев на производстве</w:t>
      </w:r>
      <w:r w:rsidRPr="00261137">
        <w:rPr>
          <w:sz w:val="22"/>
          <w:szCs w:val="22"/>
        </w:rPr>
        <w:t xml:space="preserve">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DC63F4" w:rsidRPr="00261137">
      <w:pPr>
        <w:widowControl w:val="0"/>
        <w:ind w:left="20" w:right="20" w:firstLine="720"/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Как предусмотрено ст. 2.4 </w:t>
      </w:r>
      <w:r w:rsidRPr="00261137">
        <w:rPr>
          <w:sz w:val="22"/>
          <w:szCs w:val="22"/>
        </w:rPr>
        <w:t>КоАП</w:t>
      </w:r>
      <w:r w:rsidRPr="00261137">
        <w:rPr>
          <w:sz w:val="22"/>
          <w:szCs w:val="22"/>
        </w:rPr>
        <w:t>, Российской Федерации административной от</w:t>
      </w:r>
      <w:r w:rsidRPr="00261137">
        <w:rPr>
          <w:sz w:val="22"/>
          <w:szCs w:val="22"/>
        </w:rPr>
        <w:t>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</w:t>
      </w:r>
      <w:r w:rsidRPr="00261137">
        <w:rPr>
          <w:sz w:val="22"/>
          <w:szCs w:val="22"/>
        </w:rPr>
        <w:t>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           Согласно ст. 4.1 ч.2 </w:t>
      </w:r>
      <w:r w:rsidRPr="00261137">
        <w:rPr>
          <w:sz w:val="22"/>
          <w:szCs w:val="22"/>
        </w:rPr>
        <w:t>КоАП</w:t>
      </w:r>
      <w:r w:rsidRPr="00261137">
        <w:rPr>
          <w:sz w:val="22"/>
          <w:szCs w:val="22"/>
        </w:rPr>
        <w:t xml:space="preserve"> РФ, при назначении административного наказания, с</w:t>
      </w:r>
      <w:r w:rsidRPr="00261137">
        <w:rPr>
          <w:sz w:val="22"/>
          <w:szCs w:val="22"/>
        </w:rPr>
        <w:t xml:space="preserve">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смягчающие и отягчающие административную ответственность. </w:t>
      </w:r>
    </w:p>
    <w:p w:rsidR="00DC63F4" w:rsidRPr="00261137">
      <w:pPr>
        <w:widowControl w:val="0"/>
        <w:ind w:left="20" w:right="20" w:firstLine="720"/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Таким </w:t>
      </w:r>
      <w:r w:rsidRPr="00261137">
        <w:rPr>
          <w:sz w:val="22"/>
          <w:szCs w:val="22"/>
        </w:rPr>
        <w:t xml:space="preserve">образом, </w:t>
      </w:r>
      <w:r w:rsidRPr="00261137">
        <w:rPr>
          <w:sz w:val="22"/>
          <w:szCs w:val="22"/>
        </w:rPr>
        <w:t>Мандер</w:t>
      </w:r>
      <w:r w:rsidRPr="00261137">
        <w:rPr>
          <w:sz w:val="22"/>
          <w:szCs w:val="22"/>
        </w:rPr>
        <w:t xml:space="preserve"> Г.О. совершено административное правонарушение, ответственность за которое предусмотрена ст.15.33 ч.2 </w:t>
      </w:r>
      <w:r w:rsidRPr="00261137">
        <w:rPr>
          <w:sz w:val="22"/>
          <w:szCs w:val="22"/>
        </w:rPr>
        <w:t>КоАП</w:t>
      </w:r>
      <w:r w:rsidRPr="00261137">
        <w:rPr>
          <w:sz w:val="22"/>
          <w:szCs w:val="22"/>
        </w:rPr>
        <w:t xml:space="preserve"> РФ.</w:t>
      </w: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           При назначении наказания мировой судья учитывает характер совершенного административного правонарушения, личность вино</w:t>
      </w:r>
      <w:r w:rsidRPr="00261137">
        <w:rPr>
          <w:sz w:val="22"/>
          <w:szCs w:val="22"/>
        </w:rPr>
        <w:t xml:space="preserve">вного. Обстоятельствами, смягчающими наказание </w:t>
      </w:r>
      <w:r w:rsidRPr="00261137">
        <w:rPr>
          <w:sz w:val="22"/>
          <w:szCs w:val="22"/>
        </w:rPr>
        <w:t>Мандер</w:t>
      </w:r>
      <w:r w:rsidRPr="00261137">
        <w:rPr>
          <w:sz w:val="22"/>
          <w:szCs w:val="22"/>
        </w:rPr>
        <w:t xml:space="preserve"> Г.О., судом не установлено. Обстоятельств,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привлекаемого к административно</w:t>
      </w:r>
      <w:r w:rsidRPr="00261137">
        <w:rPr>
          <w:sz w:val="22"/>
          <w:szCs w:val="22"/>
        </w:rPr>
        <w:t xml:space="preserve">й ответственности, считает возможным назначить административное наказание в виде административного штрафа, в нижнем пределе санкции ст. 15.33 ч.2 </w:t>
      </w:r>
      <w:r w:rsidRPr="00261137">
        <w:rPr>
          <w:sz w:val="22"/>
          <w:szCs w:val="22"/>
        </w:rPr>
        <w:t>КоАП</w:t>
      </w:r>
      <w:r w:rsidRPr="00261137">
        <w:rPr>
          <w:sz w:val="22"/>
          <w:szCs w:val="22"/>
        </w:rPr>
        <w:t xml:space="preserve"> РФ.</w:t>
      </w: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             На основании </w:t>
      </w:r>
      <w:r w:rsidRPr="00261137">
        <w:rPr>
          <w:sz w:val="22"/>
          <w:szCs w:val="22"/>
        </w:rPr>
        <w:t>изложенного</w:t>
      </w:r>
      <w:r w:rsidRPr="00261137">
        <w:rPr>
          <w:sz w:val="22"/>
          <w:szCs w:val="22"/>
        </w:rPr>
        <w:t xml:space="preserve">, руководствуясь ст. ст. 29.9, 29.10 </w:t>
      </w:r>
      <w:r w:rsidRPr="00261137">
        <w:rPr>
          <w:sz w:val="22"/>
          <w:szCs w:val="22"/>
        </w:rPr>
        <w:t>КоАП</w:t>
      </w:r>
      <w:r w:rsidRPr="00261137">
        <w:rPr>
          <w:sz w:val="22"/>
          <w:szCs w:val="22"/>
        </w:rPr>
        <w:t xml:space="preserve"> РФ, мировой судья,</w:t>
      </w:r>
    </w:p>
    <w:p w:rsidR="00DC63F4" w:rsidRPr="00261137">
      <w:pPr>
        <w:jc w:val="both"/>
        <w:rPr>
          <w:sz w:val="22"/>
          <w:szCs w:val="22"/>
        </w:rPr>
      </w:pP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ab/>
      </w:r>
      <w:r w:rsidRPr="00261137">
        <w:rPr>
          <w:sz w:val="22"/>
          <w:szCs w:val="22"/>
        </w:rPr>
        <w:t xml:space="preserve"> </w:t>
      </w:r>
      <w:r w:rsidRPr="00261137">
        <w:rPr>
          <w:sz w:val="22"/>
          <w:szCs w:val="22"/>
        </w:rPr>
        <w:t xml:space="preserve">                                            ПОСТАНОВИЛ: </w:t>
      </w:r>
    </w:p>
    <w:p w:rsidR="00DC63F4" w:rsidRPr="00261137">
      <w:pPr>
        <w:jc w:val="both"/>
        <w:rPr>
          <w:sz w:val="22"/>
          <w:szCs w:val="22"/>
        </w:rPr>
      </w:pP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ab/>
      </w:r>
      <w:r w:rsidRPr="00261137">
        <w:rPr>
          <w:rStyle w:val="cat-FIOgrp-24rplc-45"/>
          <w:sz w:val="22"/>
          <w:szCs w:val="22"/>
        </w:rPr>
        <w:t>Мандер</w:t>
      </w:r>
      <w:r w:rsidRPr="00261137">
        <w:rPr>
          <w:rStyle w:val="cat-FIOgrp-24rplc-45"/>
          <w:sz w:val="22"/>
          <w:szCs w:val="22"/>
        </w:rPr>
        <w:t xml:space="preserve"> Г. О.</w:t>
      </w:r>
      <w:r w:rsidRPr="00261137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ст. 15.33 ч.2 Кодекса Российской Федерации об административных </w:t>
      </w:r>
      <w:r w:rsidRPr="00261137">
        <w:rPr>
          <w:sz w:val="22"/>
          <w:szCs w:val="22"/>
        </w:rPr>
        <w:t>правонарушениях, и назначить ей админис</w:t>
      </w:r>
      <w:r w:rsidRPr="00261137">
        <w:rPr>
          <w:sz w:val="22"/>
          <w:szCs w:val="22"/>
        </w:rPr>
        <w:t xml:space="preserve">тративное наказание в виде штрафа в сумме </w:t>
      </w:r>
      <w:r w:rsidRPr="00261137">
        <w:rPr>
          <w:rStyle w:val="cat-Sumgrp-26rplc-46"/>
          <w:sz w:val="22"/>
          <w:szCs w:val="22"/>
        </w:rPr>
        <w:t>сумма</w:t>
      </w:r>
      <w:r w:rsidRPr="00261137">
        <w:rPr>
          <w:sz w:val="22"/>
          <w:szCs w:val="22"/>
        </w:rPr>
        <w:t xml:space="preserve"> (триста рублей).</w:t>
      </w: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ab/>
      </w:r>
      <w:r w:rsidRPr="00261137">
        <w:rPr>
          <w:sz w:val="22"/>
          <w:szCs w:val="22"/>
        </w:rPr>
        <w:t xml:space="preserve">Штраф подлежит уплате по реквизитам: </w:t>
      </w:r>
      <w:r w:rsidRPr="00261137">
        <w:rPr>
          <w:rStyle w:val="cat-UserDefinedgrp-42rplc-48"/>
          <w:sz w:val="22"/>
          <w:szCs w:val="22"/>
        </w:rPr>
        <w:t xml:space="preserve">...реквизиты </w:t>
      </w: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           Согласно ст. 32.2 </w:t>
      </w:r>
      <w:r w:rsidRPr="00261137">
        <w:rPr>
          <w:sz w:val="22"/>
          <w:szCs w:val="22"/>
        </w:rPr>
        <w:t>КоАП</w:t>
      </w:r>
      <w:r w:rsidRPr="00261137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C63F4" w:rsidRPr="00261137">
      <w:pPr>
        <w:ind w:firstLine="720"/>
        <w:jc w:val="both"/>
        <w:rPr>
          <w:sz w:val="22"/>
          <w:szCs w:val="22"/>
        </w:rPr>
      </w:pPr>
      <w:r w:rsidRPr="00261137">
        <w:rPr>
          <w:sz w:val="22"/>
          <w:szCs w:val="22"/>
        </w:rPr>
        <w:t>В случае неуплаты административного шт</w:t>
      </w:r>
      <w:r w:rsidRPr="00261137">
        <w:rPr>
          <w:sz w:val="22"/>
          <w:szCs w:val="22"/>
        </w:rPr>
        <w:t>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</w:t>
      </w:r>
      <w:r w:rsidRPr="00261137">
        <w:rPr>
          <w:sz w:val="22"/>
          <w:szCs w:val="22"/>
        </w:rP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261137">
        <w:rPr>
          <w:sz w:val="22"/>
          <w:szCs w:val="22"/>
        </w:rPr>
        <w:t xml:space="preserve"> срок до пятидесяти часов.</w:t>
      </w: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 xml:space="preserve">             Постановление</w:t>
      </w:r>
      <w:r w:rsidRPr="00261137">
        <w:rPr>
          <w:sz w:val="22"/>
          <w:szCs w:val="22"/>
        </w:rPr>
        <w:t xml:space="preserve">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</w:t>
      </w:r>
      <w:r w:rsidRPr="00261137">
        <w:rPr>
          <w:sz w:val="22"/>
          <w:szCs w:val="22"/>
        </w:rPr>
        <w:t>ым (адрес: ул. Победы, д. 20, п. Нижнегорский, Республика Крым).</w:t>
      </w:r>
    </w:p>
    <w:p w:rsidR="00DC63F4" w:rsidRPr="00261137">
      <w:pPr>
        <w:jc w:val="both"/>
        <w:rPr>
          <w:sz w:val="22"/>
          <w:szCs w:val="22"/>
        </w:rPr>
      </w:pPr>
    </w:p>
    <w:p w:rsidR="00DC63F4" w:rsidRPr="00261137">
      <w:pPr>
        <w:jc w:val="both"/>
        <w:rPr>
          <w:sz w:val="22"/>
          <w:szCs w:val="22"/>
        </w:rPr>
      </w:pPr>
      <w:r w:rsidRPr="00261137">
        <w:rPr>
          <w:sz w:val="22"/>
          <w:szCs w:val="22"/>
        </w:rPr>
        <w:tab/>
      </w:r>
      <w:r w:rsidRPr="00261137">
        <w:rPr>
          <w:sz w:val="22"/>
          <w:szCs w:val="22"/>
        </w:rPr>
        <w:t>Мировой судья</w:t>
      </w:r>
      <w:r w:rsidRPr="00261137">
        <w:rPr>
          <w:sz w:val="22"/>
          <w:szCs w:val="22"/>
        </w:rPr>
        <w:tab/>
      </w:r>
      <w:r w:rsidR="00261137">
        <w:rPr>
          <w:sz w:val="22"/>
          <w:szCs w:val="22"/>
        </w:rPr>
        <w:t>/подпись/</w:t>
      </w:r>
      <w:r w:rsidRPr="00261137">
        <w:rPr>
          <w:sz w:val="22"/>
          <w:szCs w:val="22"/>
        </w:rPr>
        <w:tab/>
      </w:r>
      <w:r w:rsidRPr="00261137">
        <w:rPr>
          <w:sz w:val="22"/>
          <w:szCs w:val="22"/>
        </w:rPr>
        <w:tab/>
      </w:r>
      <w:r w:rsidRPr="00261137">
        <w:rPr>
          <w:sz w:val="22"/>
          <w:szCs w:val="22"/>
        </w:rPr>
        <w:tab/>
      </w:r>
      <w:r w:rsidRPr="00261137">
        <w:rPr>
          <w:sz w:val="22"/>
          <w:szCs w:val="22"/>
        </w:rPr>
        <w:tab/>
        <w:t xml:space="preserve">                             Тайганская Т.В.</w:t>
      </w:r>
    </w:p>
    <w:sectPr w:rsidSect="00DC63F4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F4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</w:t>
    </w:r>
    <w:r>
      <w:rPr>
        <w:b/>
        <w:bCs/>
        <w:sz w:val="20"/>
        <w:szCs w:val="20"/>
      </w:rPr>
      <w:t xml:space="preserve">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61137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noPunctuationKerning/>
  <w:characterSpacingControl w:val="doNotCompress"/>
  <w:compat/>
  <w:rsids>
    <w:rsidRoot w:val="00DC63F4"/>
    <w:rsid w:val="00261137"/>
    <w:rsid w:val="00C66559"/>
    <w:rsid w:val="00DC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9rplc-0">
    <w:name w:val="cat-UserDefined grp-39 rplc-0"/>
    <w:basedOn w:val="DefaultParagraphFont"/>
    <w:rsid w:val="00DC63F4"/>
  </w:style>
  <w:style w:type="character" w:customStyle="1" w:styleId="cat-FIOgrp-22rplc-8">
    <w:name w:val="cat-FIO grp-22 rplc-8"/>
    <w:basedOn w:val="DefaultParagraphFont"/>
    <w:rsid w:val="00DC63F4"/>
  </w:style>
  <w:style w:type="character" w:customStyle="1" w:styleId="cat-PassportDatagrp-29rplc-9">
    <w:name w:val="cat-PassportData grp-29 rplc-9"/>
    <w:basedOn w:val="DefaultParagraphFont"/>
    <w:rsid w:val="00DC63F4"/>
  </w:style>
  <w:style w:type="character" w:customStyle="1" w:styleId="cat-Addressgrp-3rplc-11">
    <w:name w:val="cat-Address grp-3 rplc-11"/>
    <w:basedOn w:val="DefaultParagraphFont"/>
    <w:rsid w:val="00DC63F4"/>
  </w:style>
  <w:style w:type="character" w:customStyle="1" w:styleId="cat-Addressgrp-4rplc-12">
    <w:name w:val="cat-Address grp-4 rplc-12"/>
    <w:basedOn w:val="DefaultParagraphFont"/>
    <w:rsid w:val="00DC63F4"/>
  </w:style>
  <w:style w:type="character" w:customStyle="1" w:styleId="cat-PhoneNumbergrp-34rplc-13">
    <w:name w:val="cat-PhoneNumber grp-34 rplc-13"/>
    <w:basedOn w:val="DefaultParagraphFont"/>
    <w:rsid w:val="00DC63F4"/>
  </w:style>
  <w:style w:type="character" w:customStyle="1" w:styleId="cat-Addressgrp-6rplc-16">
    <w:name w:val="cat-Address grp-6 rplc-16"/>
    <w:basedOn w:val="DefaultParagraphFont"/>
    <w:rsid w:val="00DC63F4"/>
  </w:style>
  <w:style w:type="character" w:customStyle="1" w:styleId="cat-Dategrp-12rplc-17">
    <w:name w:val="cat-Date grp-12 rplc-17"/>
    <w:basedOn w:val="DefaultParagraphFont"/>
    <w:rsid w:val="00DC63F4"/>
  </w:style>
  <w:style w:type="character" w:customStyle="1" w:styleId="cat-UserDefinedgrp-40rplc-18">
    <w:name w:val="cat-UserDefined grp-40 rplc-18"/>
    <w:basedOn w:val="DefaultParagraphFont"/>
    <w:rsid w:val="00DC63F4"/>
  </w:style>
  <w:style w:type="character" w:customStyle="1" w:styleId="cat-Dategrp-13rplc-20">
    <w:name w:val="cat-Date grp-13 rplc-20"/>
    <w:basedOn w:val="DefaultParagraphFont"/>
    <w:rsid w:val="00DC63F4"/>
  </w:style>
  <w:style w:type="character" w:customStyle="1" w:styleId="cat-Dategrp-14rplc-21">
    <w:name w:val="cat-Date grp-14 rplc-21"/>
    <w:basedOn w:val="DefaultParagraphFont"/>
    <w:rsid w:val="00DC63F4"/>
  </w:style>
  <w:style w:type="character" w:customStyle="1" w:styleId="cat-Dategrp-15rplc-22">
    <w:name w:val="cat-Date grp-15 rplc-22"/>
    <w:basedOn w:val="DefaultParagraphFont"/>
    <w:rsid w:val="00DC63F4"/>
  </w:style>
  <w:style w:type="character" w:customStyle="1" w:styleId="cat-Dategrp-16rplc-23">
    <w:name w:val="cat-Date grp-16 rplc-23"/>
    <w:basedOn w:val="DefaultParagraphFont"/>
    <w:rsid w:val="00DC63F4"/>
  </w:style>
  <w:style w:type="character" w:customStyle="1" w:styleId="cat-Dategrp-17rplc-28">
    <w:name w:val="cat-Date grp-17 rplc-28"/>
    <w:basedOn w:val="DefaultParagraphFont"/>
    <w:rsid w:val="00DC63F4"/>
  </w:style>
  <w:style w:type="character" w:customStyle="1" w:styleId="cat-Addressgrp-6rplc-30">
    <w:name w:val="cat-Address grp-6 rplc-30"/>
    <w:basedOn w:val="DefaultParagraphFont"/>
    <w:rsid w:val="00DC63F4"/>
  </w:style>
  <w:style w:type="character" w:customStyle="1" w:styleId="cat-Dategrp-16rplc-33">
    <w:name w:val="cat-Date grp-16 rplc-33"/>
    <w:basedOn w:val="DefaultParagraphFont"/>
    <w:rsid w:val="00DC63F4"/>
  </w:style>
  <w:style w:type="character" w:customStyle="1" w:styleId="cat-UserDefinedgrp-41rplc-35">
    <w:name w:val="cat-UserDefined grp-41 rplc-35"/>
    <w:basedOn w:val="DefaultParagraphFont"/>
    <w:rsid w:val="00DC63F4"/>
  </w:style>
  <w:style w:type="character" w:customStyle="1" w:styleId="cat-Dategrp-13rplc-36">
    <w:name w:val="cat-Date grp-13 rplc-36"/>
    <w:basedOn w:val="DefaultParagraphFont"/>
    <w:rsid w:val="00DC63F4"/>
  </w:style>
  <w:style w:type="character" w:customStyle="1" w:styleId="cat-Dategrp-18rplc-37">
    <w:name w:val="cat-Date grp-18 rplc-37"/>
    <w:basedOn w:val="DefaultParagraphFont"/>
    <w:rsid w:val="00DC63F4"/>
  </w:style>
  <w:style w:type="character" w:customStyle="1" w:styleId="cat-Dategrp-19rplc-39">
    <w:name w:val="cat-Date grp-19 rplc-39"/>
    <w:basedOn w:val="DefaultParagraphFont"/>
    <w:rsid w:val="00DC63F4"/>
  </w:style>
  <w:style w:type="character" w:customStyle="1" w:styleId="cat-FIOgrp-24rplc-45">
    <w:name w:val="cat-FIO grp-24 rplc-45"/>
    <w:basedOn w:val="DefaultParagraphFont"/>
    <w:rsid w:val="00DC63F4"/>
  </w:style>
  <w:style w:type="character" w:customStyle="1" w:styleId="cat-Sumgrp-26rplc-46">
    <w:name w:val="cat-Sum grp-26 rplc-46"/>
    <w:basedOn w:val="DefaultParagraphFont"/>
    <w:rsid w:val="00DC63F4"/>
  </w:style>
  <w:style w:type="character" w:customStyle="1" w:styleId="cat-UserDefinedgrp-42rplc-48">
    <w:name w:val="cat-UserDefined grp-42 rplc-48"/>
    <w:basedOn w:val="DefaultParagraphFont"/>
    <w:rsid w:val="00DC63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3475B5BF48FF7F048B6988CA8D9CF6D480BBF5E9FF734A142ABD403017F27F28170CDFF898228EwFlB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