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306</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Ивановича</w:t>
      </w: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w:t>
      </w:r>
    </w:p>
    <w:p>
      <w:pPr>
        <w:spacing w:before="0" w:after="0"/>
        <w:ind w:left="4253"/>
        <w:jc w:val="both"/>
        <w:rPr>
          <w:sz w:val="28"/>
          <w:szCs w:val="28"/>
        </w:rPr>
      </w:pP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 имеющег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1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8"/>
          <w:szCs w:val="28"/>
        </w:rPr>
        <w:t xml:space="preserve">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него исходил 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поскольку выпил пиво,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учреждении</w:t>
      </w:r>
      <w:r>
        <w:rPr>
          <w:rFonts w:ascii="Times New Roman" w:eastAsia="Times New Roman" w:hAnsi="Times New Roman" w:cs="Times New Roman"/>
          <w:sz w:val="28"/>
          <w:szCs w:val="28"/>
        </w:rPr>
        <w:t xml:space="preserve">,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1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169268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w:t>
      </w:r>
      <w:r>
        <w:rPr>
          <w:rFonts w:ascii="Times New Roman" w:eastAsia="Times New Roman" w:hAnsi="Times New Roman" w:cs="Times New Roman"/>
          <w:sz w:val="28"/>
          <w:szCs w:val="28"/>
        </w:rPr>
        <w:t>,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653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w:t>
      </w:r>
      <w:r>
        <w:rPr>
          <w:rFonts w:ascii="Times New Roman" w:eastAsia="Times New Roman" w:hAnsi="Times New Roman" w:cs="Times New Roman"/>
          <w:sz w:val="28"/>
          <w:szCs w:val="28"/>
        </w:rPr>
        <w:t xml:space="preserve">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w:t>
      </w:r>
      <w:r>
        <w:rPr>
          <w:rFonts w:ascii="Times New Roman" w:eastAsia="Times New Roman" w:hAnsi="Times New Roman" w:cs="Times New Roman"/>
          <w:sz w:val="28"/>
          <w:szCs w:val="28"/>
        </w:rPr>
        <w:t>987</w:t>
      </w:r>
      <w:r>
        <w:rPr>
          <w:rFonts w:ascii="Times New Roman" w:eastAsia="Times New Roman" w:hAnsi="Times New Roman" w:cs="Times New Roman"/>
          <w:sz w:val="28"/>
          <w:szCs w:val="28"/>
        </w:rPr>
        <w:t xml:space="preserve">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1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w:t>
      </w:r>
      <w:r>
        <w:rPr>
          <w:rFonts w:ascii="Times New Roman" w:eastAsia="Times New Roman" w:hAnsi="Times New Roman" w:cs="Times New Roman"/>
          <w:sz w:val="28"/>
          <w:szCs w:val="28"/>
        </w:rPr>
        <w:t xml:space="preserve">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Pr>
          <w:rFonts w:ascii="Times New Roman" w:eastAsia="Times New Roman" w:hAnsi="Times New Roman" w:cs="Times New Roman"/>
          <w:sz w:val="28"/>
          <w:szCs w:val="28"/>
        </w:rPr>
        <w:t>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1rplc-47"/>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Ивановича</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340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5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5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FIOgrp-21rplc-6">
    <w:name w:val="cat-FIO grp-21 rplc-6"/>
    <w:basedOn w:val="DefaultParagraphFont"/>
  </w:style>
  <w:style w:type="character" w:customStyle="1" w:styleId="cat-Addressgrp-2rplc-7">
    <w:name w:val="cat-Address grp-2 rplc-7"/>
    <w:basedOn w:val="DefaultParagraphFont"/>
  </w:style>
  <w:style w:type="character" w:customStyle="1" w:styleId="cat-FIOgrp-22rplc-8">
    <w:name w:val="cat-FIO grp-22 rplc-8"/>
    <w:basedOn w:val="DefaultParagraphFont"/>
  </w:style>
  <w:style w:type="character" w:customStyle="1" w:styleId="cat-PassportDatagrp-26rplc-9">
    <w:name w:val="cat-PassportData grp-26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21rplc-13">
    <w:name w:val="cat-FIO grp-21 rplc-13"/>
    <w:basedOn w:val="DefaultParagraphFont"/>
  </w:style>
  <w:style w:type="character" w:customStyle="1" w:styleId="cat-Dategrp-13rplc-14">
    <w:name w:val="cat-Date grp-13 rplc-14"/>
    <w:basedOn w:val="DefaultParagraphFont"/>
  </w:style>
  <w:style w:type="character" w:customStyle="1" w:styleId="cat-Timegrp-28rplc-15">
    <w:name w:val="cat-Time grp-28 rplc-15"/>
    <w:basedOn w:val="DefaultParagraphFont"/>
  </w:style>
  <w:style w:type="character" w:customStyle="1" w:styleId="cat-Addressgrp-5rplc-16">
    <w:name w:val="cat-Address grp-5 rplc-16"/>
    <w:basedOn w:val="DefaultParagraphFont"/>
  </w:style>
  <w:style w:type="character" w:customStyle="1" w:styleId="cat-Addressgrp-6rplc-17">
    <w:name w:val="cat-Address grp-6 rplc-17"/>
    <w:basedOn w:val="DefaultParagraphFont"/>
  </w:style>
  <w:style w:type="character" w:customStyle="1" w:styleId="cat-FIOgrp-21rplc-18">
    <w:name w:val="cat-FIO grp-21 rplc-18"/>
    <w:basedOn w:val="DefaultParagraphFont"/>
  </w:style>
  <w:style w:type="character" w:customStyle="1" w:styleId="cat-FIOgrp-21rplc-19">
    <w:name w:val="cat-FIO grp-21 rplc-19"/>
    <w:basedOn w:val="DefaultParagraphFont"/>
  </w:style>
  <w:style w:type="character" w:customStyle="1" w:styleId="cat-Dategrp-13rplc-20">
    <w:name w:val="cat-Date grp-13 rplc-20"/>
    <w:basedOn w:val="DefaultParagraphFont"/>
  </w:style>
  <w:style w:type="character" w:customStyle="1" w:styleId="cat-FIOgrp-21rplc-21">
    <w:name w:val="cat-FIO grp-21 rplc-21"/>
    <w:basedOn w:val="DefaultParagraphFont"/>
  </w:style>
  <w:style w:type="character" w:customStyle="1" w:styleId="cat-Dategrp-13rplc-22">
    <w:name w:val="cat-Date grp-13 rplc-22"/>
    <w:basedOn w:val="DefaultParagraphFont"/>
  </w:style>
  <w:style w:type="character" w:customStyle="1" w:styleId="cat-Timegrp-28rplc-23">
    <w:name w:val="cat-Time grp-28 rplc-23"/>
    <w:basedOn w:val="DefaultParagraphFont"/>
  </w:style>
  <w:style w:type="character" w:customStyle="1" w:styleId="cat-Addressgrp-5rplc-24">
    <w:name w:val="cat-Address grp-5 rplc-24"/>
    <w:basedOn w:val="DefaultParagraphFont"/>
  </w:style>
  <w:style w:type="character" w:customStyle="1" w:styleId="cat-Addressgrp-6rplc-25">
    <w:name w:val="cat-Address grp-6 rplc-25"/>
    <w:basedOn w:val="DefaultParagraphFont"/>
  </w:style>
  <w:style w:type="character" w:customStyle="1" w:styleId="cat-Dategrp-14rplc-26">
    <w:name w:val="cat-Date grp-14 rplc-26"/>
    <w:basedOn w:val="DefaultParagraphFont"/>
  </w:style>
  <w:style w:type="character" w:customStyle="1" w:styleId="cat-FIOgrp-21rplc-27">
    <w:name w:val="cat-FIO grp-21 rplc-27"/>
    <w:basedOn w:val="DefaultParagraphFont"/>
  </w:style>
  <w:style w:type="character" w:customStyle="1" w:styleId="cat-Dategrp-15rplc-28">
    <w:name w:val="cat-Date grp-15 rplc-28"/>
    <w:basedOn w:val="DefaultParagraphFont"/>
  </w:style>
  <w:style w:type="character" w:customStyle="1" w:styleId="cat-FIOgrp-21rplc-29">
    <w:name w:val="cat-FIO grp-21 rplc-29"/>
    <w:basedOn w:val="DefaultParagraphFont"/>
  </w:style>
  <w:style w:type="character" w:customStyle="1" w:styleId="cat-Dategrp-13rplc-30">
    <w:name w:val="cat-Date grp-13 rplc-30"/>
    <w:basedOn w:val="DefaultParagraphFont"/>
  </w:style>
  <w:style w:type="character" w:customStyle="1" w:styleId="cat-Timegrp-29rplc-31">
    <w:name w:val="cat-Time grp-29 rplc-31"/>
    <w:basedOn w:val="DefaultParagraphFont"/>
  </w:style>
  <w:style w:type="character" w:customStyle="1" w:styleId="cat-Addressgrp-7rplc-32">
    <w:name w:val="cat-Address grp-7 rplc-32"/>
    <w:basedOn w:val="DefaultParagraphFont"/>
  </w:style>
  <w:style w:type="character" w:customStyle="1" w:styleId="cat-Addressgrp-5rplc-33">
    <w:name w:val="cat-Address grp-5 rplc-33"/>
    <w:basedOn w:val="DefaultParagraphFont"/>
  </w:style>
  <w:style w:type="character" w:customStyle="1" w:styleId="cat-Dategrp-15rplc-34">
    <w:name w:val="cat-Date grp-15 rplc-34"/>
    <w:basedOn w:val="DefaultParagraphFont"/>
  </w:style>
  <w:style w:type="character" w:customStyle="1" w:styleId="cat-FIOgrp-21rplc-35">
    <w:name w:val="cat-FIO grp-21 rplc-35"/>
    <w:basedOn w:val="DefaultParagraphFont"/>
  </w:style>
  <w:style w:type="character" w:customStyle="1" w:styleId="cat-FIOgrp-21rplc-36">
    <w:name w:val="cat-FIO grp-21 rplc-36"/>
    <w:basedOn w:val="DefaultParagraphFont"/>
  </w:style>
  <w:style w:type="character" w:customStyle="1" w:styleId="cat-FIOgrp-21rplc-37">
    <w:name w:val="cat-FIO grp-21 rplc-37"/>
    <w:basedOn w:val="DefaultParagraphFont"/>
  </w:style>
  <w:style w:type="character" w:customStyle="1" w:styleId="cat-Dategrp-16rplc-38">
    <w:name w:val="cat-Date grp-16 rplc-38"/>
    <w:basedOn w:val="DefaultParagraphFont"/>
  </w:style>
  <w:style w:type="character" w:customStyle="1" w:styleId="cat-FIOgrp-21rplc-39">
    <w:name w:val="cat-FIO grp-21 rplc-39"/>
    <w:basedOn w:val="DefaultParagraphFont"/>
  </w:style>
  <w:style w:type="character" w:customStyle="1" w:styleId="cat-FIOgrp-21rplc-40">
    <w:name w:val="cat-FIO grp-21 rplc-40"/>
    <w:basedOn w:val="DefaultParagraphFont"/>
  </w:style>
  <w:style w:type="character" w:customStyle="1" w:styleId="cat-Dategrp-17rplc-41">
    <w:name w:val="cat-Date grp-17 rplc-41"/>
    <w:basedOn w:val="DefaultParagraphFont"/>
  </w:style>
  <w:style w:type="character" w:customStyle="1" w:styleId="cat-Dategrp-17rplc-42">
    <w:name w:val="cat-Date grp-17 rplc-42"/>
    <w:basedOn w:val="DefaultParagraphFont"/>
  </w:style>
  <w:style w:type="character" w:customStyle="1" w:styleId="cat-Dategrp-18rplc-43">
    <w:name w:val="cat-Date grp-18 rplc-43"/>
    <w:basedOn w:val="DefaultParagraphFont"/>
  </w:style>
  <w:style w:type="character" w:customStyle="1" w:styleId="cat-Dategrp-19rplc-44">
    <w:name w:val="cat-Date grp-19 rplc-44"/>
    <w:basedOn w:val="DefaultParagraphFont"/>
  </w:style>
  <w:style w:type="character" w:customStyle="1" w:styleId="cat-FIOgrp-21rplc-45">
    <w:name w:val="cat-FIO grp-21 rplc-45"/>
    <w:basedOn w:val="DefaultParagraphFont"/>
  </w:style>
  <w:style w:type="character" w:customStyle="1" w:styleId="cat-FIOgrp-21rplc-46">
    <w:name w:val="cat-FIO grp-21 rplc-46"/>
    <w:basedOn w:val="DefaultParagraphFont"/>
  </w:style>
  <w:style w:type="character" w:customStyle="1" w:styleId="cat-FIOgrp-21rplc-47">
    <w:name w:val="cat-FIO grp-21 rplc-47"/>
    <w:basedOn w:val="DefaultParagraphFont"/>
  </w:style>
  <w:style w:type="character" w:customStyle="1" w:styleId="cat-FIOgrp-22rplc-48">
    <w:name w:val="cat-FIO grp-22 rplc-48"/>
    <w:basedOn w:val="DefaultParagraphFont"/>
  </w:style>
  <w:style w:type="character" w:customStyle="1" w:styleId="cat-Sumgrp-24rplc-49">
    <w:name w:val="cat-Sum grp-24 rplc-49"/>
    <w:basedOn w:val="DefaultParagraphFont"/>
  </w:style>
  <w:style w:type="character" w:customStyle="1" w:styleId="cat-Addressgrp-1rplc-50">
    <w:name w:val="cat-Address grp-1 rplc-50"/>
    <w:basedOn w:val="DefaultParagraphFont"/>
  </w:style>
  <w:style w:type="character" w:customStyle="1" w:styleId="cat-Addressgrp-2rplc-51">
    <w:name w:val="cat-Address grp-2 rplc-51"/>
    <w:basedOn w:val="DefaultParagraphFont"/>
  </w:style>
  <w:style w:type="character" w:customStyle="1" w:styleId="cat-PhoneNumbergrp-32rplc-52">
    <w:name w:val="cat-PhoneNumber grp-32 rplc-52"/>
    <w:basedOn w:val="DefaultParagraphFont"/>
  </w:style>
  <w:style w:type="character" w:customStyle="1" w:styleId="cat-PhoneNumbergrp-33rplc-53">
    <w:name w:val="cat-PhoneNumber grp-33 rplc-53"/>
    <w:basedOn w:val="DefaultParagraphFont"/>
  </w:style>
  <w:style w:type="character" w:customStyle="1" w:styleId="cat-PhoneNumbergrp-34rplc-54">
    <w:name w:val="cat-PhoneNumber grp-34 rplc-54"/>
    <w:basedOn w:val="DefaultParagraphFont"/>
  </w:style>
  <w:style w:type="character" w:customStyle="1" w:styleId="cat-PhoneNumbergrp-35rplc-55">
    <w:name w:val="cat-PhoneNumber grp-35 rplc-55"/>
    <w:basedOn w:val="DefaultParagraphFont"/>
  </w:style>
  <w:style w:type="character" w:customStyle="1" w:styleId="cat-Addressgrp-1rplc-56">
    <w:name w:val="cat-Address grp-1 rplc-56"/>
    <w:basedOn w:val="DefaultParagraphFont"/>
  </w:style>
  <w:style w:type="character" w:customStyle="1" w:styleId="cat-Addressgrp-8rplc-57">
    <w:name w:val="cat-Address grp-8 rplc-57"/>
    <w:basedOn w:val="DefaultParagraphFont"/>
  </w:style>
  <w:style w:type="character" w:customStyle="1" w:styleId="cat-SumInWordsgrp-25rplc-58">
    <w:name w:val="cat-SumInWords grp-25 rplc-58"/>
    <w:basedOn w:val="DefaultParagraphFont"/>
  </w:style>
  <w:style w:type="character" w:customStyle="1" w:styleId="cat-Addressgrp-2rplc-59">
    <w:name w:val="cat-Address grp-2 rplc-59"/>
    <w:basedOn w:val="DefaultParagraphFont"/>
  </w:style>
  <w:style w:type="character" w:customStyle="1" w:styleId="cat-Addressgrp-9rplc-60">
    <w:name w:val="cat-Address grp-9 rplc-60"/>
    <w:basedOn w:val="DefaultParagraphFont"/>
  </w:style>
  <w:style w:type="character" w:customStyle="1" w:styleId="cat-Addressgrp-10rplc-61">
    <w:name w:val="cat-Address grp-10 rplc-61"/>
    <w:basedOn w:val="DefaultParagraphFont"/>
  </w:style>
  <w:style w:type="character" w:customStyle="1" w:styleId="cat-Addressgrp-1rplc-62">
    <w:name w:val="cat-Address grp-1 rplc-62"/>
    <w:basedOn w:val="DefaultParagraphFont"/>
  </w:style>
  <w:style w:type="character" w:customStyle="1" w:styleId="cat-Addressgrp-1rplc-63">
    <w:name w:val="cat-Address grp-1 rplc-63"/>
    <w:basedOn w:val="DefaultParagraphFont"/>
  </w:style>
  <w:style w:type="character" w:customStyle="1" w:styleId="cat-Addressgrp-11rplc-64">
    <w:name w:val="cat-Address grp-11 rplc-64"/>
    <w:basedOn w:val="DefaultParagraphFont"/>
  </w:style>
  <w:style w:type="character" w:customStyle="1" w:styleId="cat-Addressgrp-10rplc-65">
    <w:name w:val="cat-Address grp-10 rplc-65"/>
    <w:basedOn w:val="DefaultParagraphFont"/>
  </w:style>
  <w:style w:type="character" w:customStyle="1" w:styleId="cat-FIOgrp-23rplc-66">
    <w:name w:val="cat-FIO grp-23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