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313</w:t>
      </w:r>
      <w:r>
        <w:rPr>
          <w:b w:val="0"/>
          <w:bCs w:val="0"/>
          <w:i w:val="0"/>
          <w:sz w:val="28"/>
          <w:szCs w:val="28"/>
        </w:rPr>
        <w:t>/20</w:t>
      </w:r>
      <w:r>
        <w:rPr>
          <w:b w:val="0"/>
          <w:bCs w:val="0"/>
          <w:i w:val="0"/>
          <w:sz w:val="28"/>
          <w:szCs w:val="28"/>
        </w:rPr>
        <w:t>2</w:t>
      </w:r>
      <w:r>
        <w:rPr>
          <w:b w:val="0"/>
          <w:bCs w:val="0"/>
          <w:i w:val="0"/>
          <w:sz w:val="28"/>
          <w:szCs w:val="28"/>
        </w:rPr>
        <w:t>2</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2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3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2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1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2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3rplc-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3rplc-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left="4253"/>
        <w:jc w:val="both"/>
        <w:rPr>
          <w:sz w:val="28"/>
          <w:szCs w:val="28"/>
        </w:rPr>
      </w:pPr>
      <w:r>
        <w:rPr>
          <w:rFonts w:ascii="Times New Roman" w:eastAsia="Times New Roman" w:hAnsi="Times New Roman" w:cs="Times New Roman"/>
          <w:sz w:val="28"/>
          <w:szCs w:val="28"/>
        </w:rPr>
        <w:t xml:space="preserve">года рождения, </w:t>
      </w:r>
      <w:r>
        <w:rPr>
          <w:rStyle w:val="cat-PassportDatagrp-28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Style w:val="cat-PassportDatagrp-29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разведенного, имеющий одного несовершеннолетнего ребенка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инвалидности не имеющего,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3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4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4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1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5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напротив дома № 32 </w:t>
      </w:r>
      <w:r>
        <w:rPr>
          <w:rStyle w:val="cat-Addressgrp-2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экскаваторам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состояние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бездействие</w:t>
      </w:r>
      <w:r>
        <w:rPr>
          <w:rFonts w:ascii="Times New Roman" w:eastAsia="Times New Roman" w:hAnsi="Times New Roman" w:cs="Times New Roman"/>
          <w:sz w:val="28"/>
          <w:szCs w:val="28"/>
        </w:rPr>
        <w:t>)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4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управлял транспортным </w:t>
      </w:r>
      <w:r>
        <w:rPr>
          <w:rFonts w:ascii="Times New Roman" w:eastAsia="Times New Roman" w:hAnsi="Times New Roman" w:cs="Times New Roman"/>
          <w:sz w:val="28"/>
          <w:szCs w:val="28"/>
        </w:rPr>
        <w:t xml:space="preserve">средством, </w:t>
      </w:r>
      <w:r>
        <w:rPr>
          <w:rFonts w:ascii="Times New Roman" w:eastAsia="Times New Roman" w:hAnsi="Times New Roman" w:cs="Times New Roman"/>
          <w:sz w:val="28"/>
          <w:szCs w:val="28"/>
        </w:rPr>
        <w:t>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которые он не оспаривал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него исходил запах алкоголя изо рта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поскольку </w:t>
      </w:r>
      <w:r>
        <w:rPr>
          <w:rFonts w:ascii="Times New Roman" w:eastAsia="Times New Roman" w:hAnsi="Times New Roman" w:cs="Times New Roman"/>
          <w:sz w:val="28"/>
          <w:szCs w:val="28"/>
        </w:rPr>
        <w:t>накануне употреблял спиртное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w:t>
      </w:r>
      <w:r>
        <w:rPr>
          <w:rFonts w:ascii="Times New Roman" w:eastAsia="Times New Roman" w:hAnsi="Times New Roman" w:cs="Times New Roman"/>
          <w:sz w:val="28"/>
          <w:szCs w:val="28"/>
        </w:rPr>
        <w:t xml:space="preserve"> медицинском </w:t>
      </w:r>
      <w:r>
        <w:rPr>
          <w:rFonts w:ascii="Times New Roman" w:eastAsia="Times New Roman" w:hAnsi="Times New Roman" w:cs="Times New Roman"/>
          <w:sz w:val="28"/>
          <w:szCs w:val="28"/>
        </w:rPr>
        <w:t>учреждении</w:t>
      </w:r>
      <w:r>
        <w:rPr>
          <w:rFonts w:ascii="Times New Roman" w:eastAsia="Times New Roman" w:hAnsi="Times New Roman" w:cs="Times New Roman"/>
          <w:sz w:val="28"/>
          <w:szCs w:val="28"/>
        </w:rPr>
        <w:t xml:space="preserve">,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 xml:space="preserve"> раскаивается, ранее не привлекался к административной ответственности. </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4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129444 </w:t>
      </w:r>
      <w:r>
        <w:rPr>
          <w:rFonts w:ascii="Times New Roman" w:eastAsia="Times New Roman" w:hAnsi="Times New Roman" w:cs="Times New Roman"/>
          <w:sz w:val="28"/>
          <w:szCs w:val="28"/>
        </w:rPr>
        <w:t xml:space="preserve">от </w:t>
      </w:r>
      <w:r>
        <w:rPr>
          <w:rStyle w:val="cat-Dategrp-14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2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4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2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4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5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напротив дома № 32 </w:t>
      </w:r>
      <w:r>
        <w:rPr>
          <w:rStyle w:val="cat-Addressgrp-2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 – экскаваторам, с признаками опьянения: запах алкоголя изо рта, нарушение речи, резкое изменение</w:t>
      </w:r>
      <w:r>
        <w:rPr>
          <w:rFonts w:ascii="Times New Roman" w:eastAsia="Times New Roman" w:hAnsi="Times New Roman" w:cs="Times New Roman"/>
          <w:sz w:val="28"/>
          <w:szCs w:val="28"/>
        </w:rPr>
        <w:t xml:space="preserve"> кожных покровов лица,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5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4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041596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6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4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4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1rplc-3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6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7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w:t>
      </w:r>
      <w:r>
        <w:rPr>
          <w:rFonts w:ascii="Times New Roman" w:eastAsia="Times New Roman" w:hAnsi="Times New Roman" w:cs="Times New Roman"/>
          <w:sz w:val="28"/>
          <w:szCs w:val="28"/>
        </w:rPr>
        <w:t>экскаватором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w:t>
      </w:r>
      <w:r>
        <w:rPr>
          <w:rFonts w:ascii="Times New Roman" w:eastAsia="Times New Roman" w:hAnsi="Times New Roman" w:cs="Times New Roman"/>
          <w:sz w:val="28"/>
          <w:szCs w:val="28"/>
        </w:rPr>
        <w:t xml:space="preserve">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614923</w:t>
      </w:r>
      <w:r>
        <w:rPr>
          <w:rFonts w:ascii="Times New Roman" w:eastAsia="Times New Roman" w:hAnsi="Times New Roman" w:cs="Times New Roman"/>
          <w:sz w:val="28"/>
          <w:szCs w:val="28"/>
        </w:rPr>
        <w:t xml:space="preserve"> от </w:t>
      </w:r>
      <w:r>
        <w:rPr>
          <w:rStyle w:val="cat-Dategrp-16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2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2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нарушение речи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резкое изменение кожных покровов </w:t>
      </w:r>
      <w:r>
        <w:rPr>
          <w:rFonts w:ascii="Times New Roman" w:eastAsia="Times New Roman" w:hAnsi="Times New Roman" w:cs="Times New Roman"/>
          <w:sz w:val="28"/>
          <w:szCs w:val="28"/>
        </w:rPr>
        <w:t>лца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применением видеозаписи.</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4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новой редакции,</w:t>
      </w:r>
      <w:r>
        <w:rPr>
          <w:rFonts w:ascii="Times New Roman" w:eastAsia="Times New Roman" w:hAnsi="Times New Roman" w:cs="Times New Roman"/>
          <w:sz w:val="28"/>
          <w:szCs w:val="28"/>
        </w:rPr>
        <w:t xml:space="preserve"> действующей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7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отстранение от управления транспортным средством </w:t>
      </w:r>
      <w:r>
        <w:rPr>
          <w:rFonts w:ascii="Times New Roman" w:eastAsia="Times New Roman" w:hAnsi="Times New Roman" w:cs="Times New Roman"/>
          <w:sz w:val="28"/>
          <w:szCs w:val="28"/>
        </w:rPr>
        <w:t xml:space="preserve">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w:t>
      </w:r>
      <w:r>
        <w:rPr>
          <w:rFonts w:ascii="Times New Roman" w:eastAsia="Times New Roman" w:hAnsi="Times New Roman" w:cs="Times New Roman"/>
          <w:sz w:val="28"/>
          <w:szCs w:val="28"/>
        </w:rPr>
        <w:t xml:space="preserve">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4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2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8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8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19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w:t>
      </w:r>
      <w:r>
        <w:rPr>
          <w:rFonts w:ascii="Times New Roman" w:eastAsia="Times New Roman" w:hAnsi="Times New Roman" w:cs="Times New Roman"/>
          <w:sz w:val="28"/>
          <w:szCs w:val="28"/>
        </w:rPr>
        <w:t>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20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2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4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2rplc-49"/>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w:t>
      </w:r>
      <w:r>
        <w:rPr>
          <w:rFonts w:ascii="Times New Roman" w:eastAsia="Times New Roman" w:hAnsi="Times New Roman" w:cs="Times New Roman"/>
          <w:sz w:val="28"/>
          <w:szCs w:val="28"/>
        </w:rPr>
        <w:t>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3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6rplc-5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4rplc-5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5rplc-5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БИК </w:t>
      </w:r>
      <w:r>
        <w:rPr>
          <w:rStyle w:val="cat-PhoneNumbergrp-36rplc-5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7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w:t>
      </w:r>
      <w:r>
        <w:rPr>
          <w:rFonts w:ascii="Times New Roman" w:eastAsia="Times New Roman" w:hAnsi="Times New Roman" w:cs="Times New Roman"/>
          <w:sz w:val="28"/>
          <w:szCs w:val="28"/>
        </w:rPr>
        <w:t>23010001140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1881049122230000</w:t>
      </w:r>
      <w:r>
        <w:rPr>
          <w:rFonts w:ascii="Times New Roman" w:eastAsia="Times New Roman" w:hAnsi="Times New Roman" w:cs="Times New Roman"/>
          <w:sz w:val="28"/>
          <w:szCs w:val="28"/>
        </w:rPr>
        <w:t>1537, УИН суда 0410760300655003132212180.</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8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7rplc-60"/>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61"/>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9rplc-62"/>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10rplc-63"/>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0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5rplc-68"/>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2rplc-0">
    <w:name w:val="cat-PhoneNumber grp-32 rplc-0"/>
    <w:basedOn w:val="DefaultParagraphFont"/>
  </w:style>
  <w:style w:type="character" w:customStyle="1" w:styleId="cat-PhoneNumbergrp-33rplc-1">
    <w:name w:val="cat-PhoneNumber grp-33 rplc-1"/>
    <w:basedOn w:val="DefaultParagraphFont"/>
  </w:style>
  <w:style w:type="character" w:customStyle="1" w:styleId="cat-Dategrp-12rplc-2">
    <w:name w:val="cat-Date grp-12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1rplc-5">
    <w:name w:val="cat-FIO grp-21 rplc-5"/>
    <w:basedOn w:val="DefaultParagraphFont"/>
  </w:style>
  <w:style w:type="character" w:customStyle="1" w:styleId="cat-FIOgrp-22rplc-6">
    <w:name w:val="cat-FIO grp-22 rplc-6"/>
    <w:basedOn w:val="DefaultParagraphFont"/>
  </w:style>
  <w:style w:type="character" w:customStyle="1" w:styleId="cat-Addressgrp-2rplc-7">
    <w:name w:val="cat-Address grp-2 rplc-7"/>
    <w:basedOn w:val="DefaultParagraphFont"/>
  </w:style>
  <w:style w:type="character" w:customStyle="1" w:styleId="cat-FIOgrp-23rplc-8">
    <w:name w:val="cat-FIO grp-23 rplc-8"/>
    <w:basedOn w:val="DefaultParagraphFont"/>
  </w:style>
  <w:style w:type="character" w:customStyle="1" w:styleId="cat-Dategrp-13rplc-9">
    <w:name w:val="cat-Date grp-13 rplc-9"/>
    <w:basedOn w:val="DefaultParagraphFont"/>
  </w:style>
  <w:style w:type="character" w:customStyle="1" w:styleId="cat-PassportDatagrp-28rplc-10">
    <w:name w:val="cat-PassportData grp-28 rplc-10"/>
    <w:basedOn w:val="DefaultParagraphFont"/>
  </w:style>
  <w:style w:type="character" w:customStyle="1" w:styleId="cat-PassportDatagrp-29rplc-11">
    <w:name w:val="cat-PassportData grp-29 rplc-11"/>
    <w:basedOn w:val="DefaultParagraphFont"/>
  </w:style>
  <w:style w:type="character" w:customStyle="1" w:styleId="cat-Addressgrp-3rplc-12">
    <w:name w:val="cat-Address grp-3 rplc-12"/>
    <w:basedOn w:val="DefaultParagraphFont"/>
  </w:style>
  <w:style w:type="character" w:customStyle="1" w:styleId="cat-FIOgrp-24rplc-13">
    <w:name w:val="cat-FIO grp-24 rplc-13"/>
    <w:basedOn w:val="DefaultParagraphFont"/>
  </w:style>
  <w:style w:type="character" w:customStyle="1" w:styleId="cat-Dategrp-14rplc-14">
    <w:name w:val="cat-Date grp-14 rplc-14"/>
    <w:basedOn w:val="DefaultParagraphFont"/>
  </w:style>
  <w:style w:type="character" w:customStyle="1" w:styleId="cat-Timegrp-30rplc-15">
    <w:name w:val="cat-Time grp-30 rplc-15"/>
    <w:basedOn w:val="DefaultParagraphFont"/>
  </w:style>
  <w:style w:type="character" w:customStyle="1" w:styleId="cat-Addressgrp-4rplc-16">
    <w:name w:val="cat-Address grp-4 rplc-16"/>
    <w:basedOn w:val="DefaultParagraphFont"/>
  </w:style>
  <w:style w:type="character" w:customStyle="1" w:styleId="cat-Addressgrp-5rplc-17">
    <w:name w:val="cat-Address grp-5 rplc-17"/>
    <w:basedOn w:val="DefaultParagraphFont"/>
  </w:style>
  <w:style w:type="character" w:customStyle="1" w:styleId="cat-Addressgrp-2rplc-18">
    <w:name w:val="cat-Address grp-2 rplc-18"/>
    <w:basedOn w:val="DefaultParagraphFont"/>
  </w:style>
  <w:style w:type="character" w:customStyle="1" w:styleId="cat-FIOgrp-24rplc-19">
    <w:name w:val="cat-FIO grp-24 rplc-19"/>
    <w:basedOn w:val="DefaultParagraphFont"/>
  </w:style>
  <w:style w:type="character" w:customStyle="1" w:styleId="cat-FIOgrp-24rplc-20">
    <w:name w:val="cat-FIO grp-24 rplc-20"/>
    <w:basedOn w:val="DefaultParagraphFont"/>
  </w:style>
  <w:style w:type="character" w:customStyle="1" w:styleId="cat-Dategrp-14rplc-21">
    <w:name w:val="cat-Date grp-14 rplc-21"/>
    <w:basedOn w:val="DefaultParagraphFont"/>
  </w:style>
  <w:style w:type="character" w:customStyle="1" w:styleId="cat-FIOgrp-22rplc-22">
    <w:name w:val="cat-FIO grp-22 rplc-22"/>
    <w:basedOn w:val="DefaultParagraphFont"/>
  </w:style>
  <w:style w:type="character" w:customStyle="1" w:styleId="cat-Dategrp-14rplc-23">
    <w:name w:val="cat-Date grp-14 rplc-23"/>
    <w:basedOn w:val="DefaultParagraphFont"/>
  </w:style>
  <w:style w:type="character" w:customStyle="1" w:styleId="cat-Timegrp-30rplc-24">
    <w:name w:val="cat-Time grp-30 rplc-24"/>
    <w:basedOn w:val="DefaultParagraphFont"/>
  </w:style>
  <w:style w:type="character" w:customStyle="1" w:styleId="cat-Addressgrp-4rplc-25">
    <w:name w:val="cat-Address grp-4 rplc-25"/>
    <w:basedOn w:val="DefaultParagraphFont"/>
  </w:style>
  <w:style w:type="character" w:customStyle="1" w:styleId="cat-Addressgrp-5rplc-26">
    <w:name w:val="cat-Address grp-5 rplc-26"/>
    <w:basedOn w:val="DefaultParagraphFont"/>
  </w:style>
  <w:style w:type="character" w:customStyle="1" w:styleId="cat-Addressgrp-2rplc-27">
    <w:name w:val="cat-Address grp-2 rplc-27"/>
    <w:basedOn w:val="DefaultParagraphFont"/>
  </w:style>
  <w:style w:type="character" w:customStyle="1" w:styleId="cat-Dategrp-15rplc-28">
    <w:name w:val="cat-Date grp-15 rplc-28"/>
    <w:basedOn w:val="DefaultParagraphFont"/>
  </w:style>
  <w:style w:type="character" w:customStyle="1" w:styleId="cat-FIOgrp-24rplc-29">
    <w:name w:val="cat-FIO grp-24 rplc-29"/>
    <w:basedOn w:val="DefaultParagraphFont"/>
  </w:style>
  <w:style w:type="character" w:customStyle="1" w:styleId="cat-Dategrp-16rplc-30">
    <w:name w:val="cat-Date grp-16 rplc-30"/>
    <w:basedOn w:val="DefaultParagraphFont"/>
  </w:style>
  <w:style w:type="character" w:customStyle="1" w:styleId="cat-FIOgrp-24rplc-31">
    <w:name w:val="cat-FIO grp-24 rplc-31"/>
    <w:basedOn w:val="DefaultParagraphFont"/>
  </w:style>
  <w:style w:type="character" w:customStyle="1" w:styleId="cat-Dategrp-14rplc-32">
    <w:name w:val="cat-Date grp-14 rplc-32"/>
    <w:basedOn w:val="DefaultParagraphFont"/>
  </w:style>
  <w:style w:type="character" w:customStyle="1" w:styleId="cat-Timegrp-31rplc-33">
    <w:name w:val="cat-Time grp-31 rplc-33"/>
    <w:basedOn w:val="DefaultParagraphFont"/>
  </w:style>
  <w:style w:type="character" w:customStyle="1" w:styleId="cat-Addressgrp-6rplc-34">
    <w:name w:val="cat-Address grp-6 rplc-34"/>
    <w:basedOn w:val="DefaultParagraphFont"/>
  </w:style>
  <w:style w:type="character" w:customStyle="1" w:styleId="cat-Addressgrp-7rplc-35">
    <w:name w:val="cat-Address grp-7 rplc-35"/>
    <w:basedOn w:val="DefaultParagraphFont"/>
  </w:style>
  <w:style w:type="character" w:customStyle="1" w:styleId="cat-Dategrp-16rplc-36">
    <w:name w:val="cat-Date grp-16 rplc-36"/>
    <w:basedOn w:val="DefaultParagraphFont"/>
  </w:style>
  <w:style w:type="character" w:customStyle="1" w:styleId="cat-FIOgrp-22rplc-37">
    <w:name w:val="cat-FIO grp-22 rplc-37"/>
    <w:basedOn w:val="DefaultParagraphFont"/>
  </w:style>
  <w:style w:type="character" w:customStyle="1" w:styleId="cat-FIOgrp-22rplc-38">
    <w:name w:val="cat-FIO grp-22 rplc-38"/>
    <w:basedOn w:val="DefaultParagraphFont"/>
  </w:style>
  <w:style w:type="character" w:customStyle="1" w:styleId="cat-FIOgrp-24rplc-39">
    <w:name w:val="cat-FIO grp-24 rplc-39"/>
    <w:basedOn w:val="DefaultParagraphFont"/>
  </w:style>
  <w:style w:type="character" w:customStyle="1" w:styleId="cat-Dategrp-17rplc-40">
    <w:name w:val="cat-Date grp-17 rplc-40"/>
    <w:basedOn w:val="DefaultParagraphFont"/>
  </w:style>
  <w:style w:type="character" w:customStyle="1" w:styleId="cat-FIOgrp-24rplc-41">
    <w:name w:val="cat-FIO grp-24 rplc-41"/>
    <w:basedOn w:val="DefaultParagraphFont"/>
  </w:style>
  <w:style w:type="character" w:customStyle="1" w:styleId="cat-FIOgrp-22rplc-42">
    <w:name w:val="cat-FIO grp-22 rplc-42"/>
    <w:basedOn w:val="DefaultParagraphFont"/>
  </w:style>
  <w:style w:type="character" w:customStyle="1" w:styleId="cat-Dategrp-18rplc-43">
    <w:name w:val="cat-Date grp-18 rplc-43"/>
    <w:basedOn w:val="DefaultParagraphFont"/>
  </w:style>
  <w:style w:type="character" w:customStyle="1" w:styleId="cat-Dategrp-18rplc-44">
    <w:name w:val="cat-Date grp-18 rplc-44"/>
    <w:basedOn w:val="DefaultParagraphFont"/>
  </w:style>
  <w:style w:type="character" w:customStyle="1" w:styleId="cat-Dategrp-19rplc-45">
    <w:name w:val="cat-Date grp-19 rplc-45"/>
    <w:basedOn w:val="DefaultParagraphFont"/>
  </w:style>
  <w:style w:type="character" w:customStyle="1" w:styleId="cat-Dategrp-20rplc-46">
    <w:name w:val="cat-Date grp-20 rplc-46"/>
    <w:basedOn w:val="DefaultParagraphFont"/>
  </w:style>
  <w:style w:type="character" w:customStyle="1" w:styleId="cat-FIOgrp-22rplc-47">
    <w:name w:val="cat-FIO grp-22 rplc-47"/>
    <w:basedOn w:val="DefaultParagraphFont"/>
  </w:style>
  <w:style w:type="character" w:customStyle="1" w:styleId="cat-FIOgrp-24rplc-48">
    <w:name w:val="cat-FIO grp-24 rplc-48"/>
    <w:basedOn w:val="DefaultParagraphFont"/>
  </w:style>
  <w:style w:type="character" w:customStyle="1" w:styleId="cat-FIOgrp-22rplc-49">
    <w:name w:val="cat-FIO grp-22 rplc-49"/>
    <w:basedOn w:val="DefaultParagraphFont"/>
  </w:style>
  <w:style w:type="character" w:customStyle="1" w:styleId="cat-FIOgrp-23rplc-50">
    <w:name w:val="cat-FIO grp-23 rplc-50"/>
    <w:basedOn w:val="DefaultParagraphFont"/>
  </w:style>
  <w:style w:type="character" w:customStyle="1" w:styleId="cat-Sumgrp-26rplc-51">
    <w:name w:val="cat-Sum grp-26 rplc-51"/>
    <w:basedOn w:val="DefaultParagraphFont"/>
  </w:style>
  <w:style w:type="character" w:customStyle="1" w:styleId="cat-Addressgrp-1rplc-52">
    <w:name w:val="cat-Address grp-1 rplc-52"/>
    <w:basedOn w:val="DefaultParagraphFont"/>
  </w:style>
  <w:style w:type="character" w:customStyle="1" w:styleId="cat-Addressgrp-2rplc-53">
    <w:name w:val="cat-Address grp-2 rplc-53"/>
    <w:basedOn w:val="DefaultParagraphFont"/>
  </w:style>
  <w:style w:type="character" w:customStyle="1" w:styleId="cat-PhoneNumbergrp-34rplc-54">
    <w:name w:val="cat-PhoneNumber grp-34 rplc-54"/>
    <w:basedOn w:val="DefaultParagraphFont"/>
  </w:style>
  <w:style w:type="character" w:customStyle="1" w:styleId="cat-PhoneNumbergrp-35rplc-55">
    <w:name w:val="cat-PhoneNumber grp-35 rplc-55"/>
    <w:basedOn w:val="DefaultParagraphFont"/>
  </w:style>
  <w:style w:type="character" w:customStyle="1" w:styleId="cat-PhoneNumbergrp-36rplc-56">
    <w:name w:val="cat-PhoneNumber grp-36 rplc-56"/>
    <w:basedOn w:val="DefaultParagraphFont"/>
  </w:style>
  <w:style w:type="character" w:customStyle="1" w:styleId="cat-PhoneNumbergrp-37rplc-57">
    <w:name w:val="cat-PhoneNumber grp-37 rplc-57"/>
    <w:basedOn w:val="DefaultParagraphFont"/>
  </w:style>
  <w:style w:type="character" w:customStyle="1" w:styleId="cat-Addressgrp-1rplc-58">
    <w:name w:val="cat-Address grp-1 rplc-58"/>
    <w:basedOn w:val="DefaultParagraphFont"/>
  </w:style>
  <w:style w:type="character" w:customStyle="1" w:styleId="cat-Addressgrp-8rplc-59">
    <w:name w:val="cat-Address grp-8 rplc-59"/>
    <w:basedOn w:val="DefaultParagraphFont"/>
  </w:style>
  <w:style w:type="character" w:customStyle="1" w:styleId="cat-SumInWordsgrp-27rplc-60">
    <w:name w:val="cat-SumInWords grp-27 rplc-60"/>
    <w:basedOn w:val="DefaultParagraphFont"/>
  </w:style>
  <w:style w:type="character" w:customStyle="1" w:styleId="cat-Addressgrp-2rplc-61">
    <w:name w:val="cat-Address grp-2 rplc-61"/>
    <w:basedOn w:val="DefaultParagraphFont"/>
  </w:style>
  <w:style w:type="character" w:customStyle="1" w:styleId="cat-Addressgrp-9rplc-62">
    <w:name w:val="cat-Address grp-9 rplc-62"/>
    <w:basedOn w:val="DefaultParagraphFont"/>
  </w:style>
  <w:style w:type="character" w:customStyle="1" w:styleId="cat-Addressgrp-10rplc-63">
    <w:name w:val="cat-Address grp-10 rplc-63"/>
    <w:basedOn w:val="DefaultParagraphFont"/>
  </w:style>
  <w:style w:type="character" w:customStyle="1" w:styleId="cat-Addressgrp-1rplc-64">
    <w:name w:val="cat-Address grp-1 rplc-64"/>
    <w:basedOn w:val="DefaultParagraphFont"/>
  </w:style>
  <w:style w:type="character" w:customStyle="1" w:styleId="cat-Addressgrp-1rplc-65">
    <w:name w:val="cat-Address grp-1 rplc-65"/>
    <w:basedOn w:val="DefaultParagraphFont"/>
  </w:style>
  <w:style w:type="character" w:customStyle="1" w:styleId="cat-Addressgrp-11rplc-66">
    <w:name w:val="cat-Address grp-11 rplc-66"/>
    <w:basedOn w:val="DefaultParagraphFont"/>
  </w:style>
  <w:style w:type="character" w:customStyle="1" w:styleId="cat-Addressgrp-10rplc-67">
    <w:name w:val="cat-Address grp-10 rplc-67"/>
    <w:basedOn w:val="DefaultParagraphFont"/>
  </w:style>
  <w:style w:type="character" w:customStyle="1" w:styleId="cat-FIOgrp-25rplc-68">
    <w:name w:val="cat-FIO grp-25 rplc-6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