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31</w:t>
      </w:r>
      <w:r>
        <w:rPr>
          <w:b w:val="0"/>
          <w:bCs w:val="0"/>
          <w:i w:val="0"/>
          <w:sz w:val="28"/>
          <w:szCs w:val="28"/>
        </w:rPr>
        <w:t>4</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3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Style w:val="cat-ExternalSystemDefinedgrp-39rplc-10"/>
          <w:rFonts w:ascii="Times New Roman" w:eastAsia="Times New Roman" w:hAnsi="Times New Roman" w:cs="Times New Roman"/>
          <w:sz w:val="28"/>
          <w:szCs w:val="28"/>
        </w:rPr>
        <w:t>...</w:t>
      </w:r>
      <w:r>
        <w:rPr>
          <w:rStyle w:val="cat-Dategrp-13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left="3969"/>
        <w:jc w:val="both"/>
        <w:rPr>
          <w:sz w:val="28"/>
          <w:szCs w:val="28"/>
        </w:rPr>
      </w:pPr>
      <w:r>
        <w:rPr>
          <w:rFonts w:ascii="Times New Roman" w:eastAsia="Times New Roman" w:hAnsi="Times New Roman" w:cs="Times New Roman"/>
          <w:sz w:val="28"/>
          <w:szCs w:val="28"/>
        </w:rPr>
        <w:t xml:space="preserve">года рождения, </w:t>
      </w:r>
      <w:r>
        <w:rPr>
          <w:rStyle w:val="cat-PassportDatagrp-27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8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Style w:val="cat-OrganizationNamegrp-29rplc-1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инвалидности не имеющего,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по адресу: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2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2rplc-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А442УС82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2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169311 </w:t>
      </w:r>
      <w:r>
        <w:rPr>
          <w:rFonts w:ascii="Times New Roman" w:eastAsia="Times New Roman" w:hAnsi="Times New Roman" w:cs="Times New Roman"/>
          <w:sz w:val="28"/>
          <w:szCs w:val="28"/>
        </w:rPr>
        <w:t xml:space="preserve">от </w:t>
      </w:r>
      <w:r>
        <w:rPr>
          <w:rStyle w:val="cat-Dategrp-14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2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2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А442УС82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041646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1rplc-3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w:t>
      </w:r>
      <w:r>
        <w:rPr>
          <w:rFonts w:ascii="Times New Roman" w:eastAsia="Times New Roman" w:hAnsi="Times New Roman" w:cs="Times New Roman"/>
          <w:sz w:val="28"/>
          <w:szCs w:val="28"/>
        </w:rPr>
        <w:t>экскаватором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w:t>
      </w:r>
      <w:r>
        <w:rPr>
          <w:rFonts w:ascii="Times New Roman" w:eastAsia="Times New Roman" w:hAnsi="Times New Roman" w:cs="Times New Roman"/>
          <w:sz w:val="28"/>
          <w:szCs w:val="28"/>
        </w:rPr>
        <w:t xml:space="preserve">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625301</w:t>
      </w:r>
      <w:r>
        <w:rPr>
          <w:rFonts w:ascii="Times New Roman" w:eastAsia="Times New Roman" w:hAnsi="Times New Roman" w:cs="Times New Roman"/>
          <w:sz w:val="28"/>
          <w:szCs w:val="28"/>
        </w:rPr>
        <w:t xml:space="preserve"> от </w:t>
      </w:r>
      <w:r>
        <w:rPr>
          <w:rStyle w:val="cat-Dategrp-16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w:t>
      </w:r>
      <w:r>
        <w:rPr>
          <w:rFonts w:ascii="Times New Roman" w:eastAsia="Times New Roman" w:hAnsi="Times New Roman" w:cs="Times New Roman"/>
          <w:sz w:val="28"/>
          <w:szCs w:val="28"/>
        </w:rPr>
        <w:t>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7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w:t>
      </w:r>
      <w:r>
        <w:rPr>
          <w:rFonts w:ascii="Times New Roman" w:eastAsia="Times New Roman" w:hAnsi="Times New Roman" w:cs="Times New Roman"/>
          <w:sz w:val="28"/>
          <w:szCs w:val="28"/>
        </w:rPr>
        <w:t>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9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0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w:t>
      </w:r>
      <w:r>
        <w:rPr>
          <w:rFonts w:ascii="Times New Roman" w:eastAsia="Times New Roman" w:hAnsi="Times New Roman" w:cs="Times New Roman"/>
          <w:sz w:val="28"/>
          <w:szCs w:val="28"/>
        </w:rPr>
        <w:t xml:space="preserve">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53"/>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3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5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7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45</w:t>
      </w:r>
      <w:r>
        <w:rPr>
          <w:rFonts w:ascii="Times New Roman" w:eastAsia="Times New Roman" w:hAnsi="Times New Roman" w:cs="Times New Roman"/>
          <w:sz w:val="28"/>
          <w:szCs w:val="28"/>
        </w:rPr>
        <w:t>, УИН суда 04107603006550031</w:t>
      </w:r>
      <w:r>
        <w:rPr>
          <w:rFonts w:ascii="Times New Roman" w:eastAsia="Times New Roman" w:hAnsi="Times New Roman" w:cs="Times New Roman"/>
          <w:sz w:val="28"/>
          <w:szCs w:val="28"/>
        </w:rPr>
        <w:t>42212143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9rplc-66"/>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0rplc-67"/>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2"/>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3rplc-0">
    <w:name w:val="cat-PhoneNumber grp-33 rplc-0"/>
    <w:basedOn w:val="DefaultParagraphFont"/>
  </w:style>
  <w:style w:type="character" w:customStyle="1" w:styleId="cat-PhoneNumbergrp-34rplc-1">
    <w:name w:val="cat-PhoneNumber grp-34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FIOgrp-23rplc-8">
    <w:name w:val="cat-FIO grp-23 rplc-8"/>
    <w:basedOn w:val="DefaultParagraphFont"/>
  </w:style>
  <w:style w:type="character" w:customStyle="1" w:styleId="cat-ExternalSystemDefinedgrp-39rplc-10">
    <w:name w:val="cat-ExternalSystemDefined grp-39 rplc-10"/>
    <w:basedOn w:val="DefaultParagraphFont"/>
  </w:style>
  <w:style w:type="character" w:customStyle="1" w:styleId="cat-Dategrp-13rplc-9">
    <w:name w:val="cat-Date grp-13 rplc-9"/>
    <w:basedOn w:val="DefaultParagraphFont"/>
  </w:style>
  <w:style w:type="character" w:customStyle="1" w:styleId="cat-PassportDatagrp-27rplc-11">
    <w:name w:val="cat-PassportData grp-27 rplc-11"/>
    <w:basedOn w:val="DefaultParagraphFont"/>
  </w:style>
  <w:style w:type="character" w:customStyle="1" w:styleId="cat-PassportDatagrp-28rplc-12">
    <w:name w:val="cat-PassportData grp-28 rplc-12"/>
    <w:basedOn w:val="DefaultParagraphFont"/>
  </w:style>
  <w:style w:type="character" w:customStyle="1" w:styleId="cat-OrganizationNamegrp-29rplc-13">
    <w:name w:val="cat-OrganizationName grp-29 rplc-13"/>
    <w:basedOn w:val="DefaultParagraphFont"/>
  </w:style>
  <w:style w:type="character" w:customStyle="1" w:styleId="cat-Addressgrp-3rplc-14">
    <w:name w:val="cat-Address grp-3 rplc-14"/>
    <w:basedOn w:val="DefaultParagraphFont"/>
  </w:style>
  <w:style w:type="character" w:customStyle="1" w:styleId="cat-FIOgrp-22rplc-15">
    <w:name w:val="cat-FIO grp-22 rplc-15"/>
    <w:basedOn w:val="DefaultParagraphFont"/>
  </w:style>
  <w:style w:type="character" w:customStyle="1" w:styleId="cat-Dategrp-14rplc-16">
    <w:name w:val="cat-Date grp-14 rplc-16"/>
    <w:basedOn w:val="DefaultParagraphFont"/>
  </w:style>
  <w:style w:type="character" w:customStyle="1" w:styleId="cat-Timegrp-30rplc-17">
    <w:name w:val="cat-Time grp-30 rplc-17"/>
    <w:basedOn w:val="DefaultParagraphFont"/>
  </w:style>
  <w:style w:type="character" w:customStyle="1" w:styleId="cat-Addressgrp-4rplc-18">
    <w:name w:val="cat-Address grp-4 rplc-18"/>
    <w:basedOn w:val="DefaultParagraphFont"/>
  </w:style>
  <w:style w:type="character" w:customStyle="1" w:styleId="cat-Addressgrp-5rplc-19">
    <w:name w:val="cat-Address grp-5 rplc-19"/>
    <w:basedOn w:val="DefaultParagraphFont"/>
  </w:style>
  <w:style w:type="character" w:customStyle="1" w:styleId="cat-Addressgrp-2rplc-20">
    <w:name w:val="cat-Address grp-2 rplc-20"/>
    <w:basedOn w:val="DefaultParagraphFont"/>
  </w:style>
  <w:style w:type="character" w:customStyle="1" w:styleId="cat-CarMakeModelgrp-32rplc-21">
    <w:name w:val="cat-CarMakeModel grp-32 rplc-21"/>
    <w:basedOn w:val="DefaultParagraphFont"/>
  </w:style>
  <w:style w:type="character" w:customStyle="1" w:styleId="cat-FIOgrp-22rplc-22">
    <w:name w:val="cat-FIO grp-22 rplc-22"/>
    <w:basedOn w:val="DefaultParagraphFont"/>
  </w:style>
  <w:style w:type="character" w:customStyle="1" w:styleId="cat-FIOgrp-22rplc-23">
    <w:name w:val="cat-FIO grp-22 rplc-23"/>
    <w:basedOn w:val="DefaultParagraphFont"/>
  </w:style>
  <w:style w:type="character" w:customStyle="1" w:styleId="cat-Dategrp-14rplc-24">
    <w:name w:val="cat-Date grp-14 rplc-24"/>
    <w:basedOn w:val="DefaultParagraphFont"/>
  </w:style>
  <w:style w:type="character" w:customStyle="1" w:styleId="cat-FIOgrp-22rplc-25">
    <w:name w:val="cat-FIO grp-22 rplc-25"/>
    <w:basedOn w:val="DefaultParagraphFont"/>
  </w:style>
  <w:style w:type="character" w:customStyle="1" w:styleId="cat-Dategrp-14rplc-26">
    <w:name w:val="cat-Date grp-14 rplc-26"/>
    <w:basedOn w:val="DefaultParagraphFont"/>
  </w:style>
  <w:style w:type="character" w:customStyle="1" w:styleId="cat-Timegrp-30rplc-27">
    <w:name w:val="cat-Time grp-30 rplc-27"/>
    <w:basedOn w:val="DefaultParagraphFont"/>
  </w:style>
  <w:style w:type="character" w:customStyle="1" w:styleId="cat-Addressgrp-4rplc-28">
    <w:name w:val="cat-Address grp-4 rplc-28"/>
    <w:basedOn w:val="DefaultParagraphFont"/>
  </w:style>
  <w:style w:type="character" w:customStyle="1" w:styleId="cat-Addressgrp-5rplc-29">
    <w:name w:val="cat-Address grp-5 rplc-29"/>
    <w:basedOn w:val="DefaultParagraphFont"/>
  </w:style>
  <w:style w:type="character" w:customStyle="1" w:styleId="cat-Addressgrp-2rplc-30">
    <w:name w:val="cat-Address grp-2 rplc-30"/>
    <w:basedOn w:val="DefaultParagraphFont"/>
  </w:style>
  <w:style w:type="character" w:customStyle="1" w:styleId="cat-CarMakeModelgrp-32rplc-31">
    <w:name w:val="cat-CarMakeModel grp-32 rplc-31"/>
    <w:basedOn w:val="DefaultParagraphFont"/>
  </w:style>
  <w:style w:type="character" w:customStyle="1" w:styleId="cat-Dategrp-15rplc-32">
    <w:name w:val="cat-Date grp-15 rplc-32"/>
    <w:basedOn w:val="DefaultParagraphFont"/>
  </w:style>
  <w:style w:type="character" w:customStyle="1" w:styleId="cat-FIOgrp-22rplc-33">
    <w:name w:val="cat-FIO grp-22 rplc-33"/>
    <w:basedOn w:val="DefaultParagraphFont"/>
  </w:style>
  <w:style w:type="character" w:customStyle="1" w:styleId="cat-Dategrp-16rplc-34">
    <w:name w:val="cat-Date grp-16 rplc-34"/>
    <w:basedOn w:val="DefaultParagraphFont"/>
  </w:style>
  <w:style w:type="character" w:customStyle="1" w:styleId="cat-FIOgrp-22rplc-35">
    <w:name w:val="cat-FIO grp-22 rplc-35"/>
    <w:basedOn w:val="DefaultParagraphFont"/>
  </w:style>
  <w:style w:type="character" w:customStyle="1" w:styleId="cat-Dategrp-14rplc-36">
    <w:name w:val="cat-Date grp-14 rplc-36"/>
    <w:basedOn w:val="DefaultParagraphFont"/>
  </w:style>
  <w:style w:type="character" w:customStyle="1" w:styleId="cat-Timegrp-31rplc-37">
    <w:name w:val="cat-Time grp-31 rplc-37"/>
    <w:basedOn w:val="DefaultParagraphFont"/>
  </w:style>
  <w:style w:type="character" w:customStyle="1" w:styleId="cat-Addressgrp-6rplc-38">
    <w:name w:val="cat-Address grp-6 rplc-38"/>
    <w:basedOn w:val="DefaultParagraphFont"/>
  </w:style>
  <w:style w:type="character" w:customStyle="1" w:styleId="cat-Addressgrp-7rplc-39">
    <w:name w:val="cat-Address grp-7 rplc-39"/>
    <w:basedOn w:val="DefaultParagraphFont"/>
  </w:style>
  <w:style w:type="character" w:customStyle="1" w:styleId="cat-Dategrp-16rplc-40">
    <w:name w:val="cat-Date grp-16 rplc-40"/>
    <w:basedOn w:val="DefaultParagraphFont"/>
  </w:style>
  <w:style w:type="character" w:customStyle="1" w:styleId="cat-FIOgrp-22rplc-41">
    <w:name w:val="cat-FIO grp-22 rplc-41"/>
    <w:basedOn w:val="DefaultParagraphFont"/>
  </w:style>
  <w:style w:type="character" w:customStyle="1" w:styleId="cat-FIOgrp-22rplc-42">
    <w:name w:val="cat-FIO grp-22 rplc-42"/>
    <w:basedOn w:val="DefaultParagraphFont"/>
  </w:style>
  <w:style w:type="character" w:customStyle="1" w:styleId="cat-FIOgrp-22rplc-43">
    <w:name w:val="cat-FIO grp-22 rplc-43"/>
    <w:basedOn w:val="DefaultParagraphFont"/>
  </w:style>
  <w:style w:type="character" w:customStyle="1" w:styleId="cat-Dategrp-17rplc-44">
    <w:name w:val="cat-Date grp-17 rplc-44"/>
    <w:basedOn w:val="DefaultParagraphFont"/>
  </w:style>
  <w:style w:type="character" w:customStyle="1" w:styleId="cat-FIOgrp-22rplc-45">
    <w:name w:val="cat-FIO grp-22 rplc-45"/>
    <w:basedOn w:val="DefaultParagraphFont"/>
  </w:style>
  <w:style w:type="character" w:customStyle="1" w:styleId="cat-FIOgrp-22rplc-46">
    <w:name w:val="cat-FIO grp-22 rplc-46"/>
    <w:basedOn w:val="DefaultParagraphFont"/>
  </w:style>
  <w:style w:type="character" w:customStyle="1" w:styleId="cat-Dategrp-18rplc-47">
    <w:name w:val="cat-Date grp-18 rplc-47"/>
    <w:basedOn w:val="DefaultParagraphFont"/>
  </w:style>
  <w:style w:type="character" w:customStyle="1" w:styleId="cat-Dategrp-18rplc-48">
    <w:name w:val="cat-Date grp-18 rplc-48"/>
    <w:basedOn w:val="DefaultParagraphFont"/>
  </w:style>
  <w:style w:type="character" w:customStyle="1" w:styleId="cat-Dategrp-19rplc-49">
    <w:name w:val="cat-Date grp-19 rplc-49"/>
    <w:basedOn w:val="DefaultParagraphFont"/>
  </w:style>
  <w:style w:type="character" w:customStyle="1" w:styleId="cat-Dategrp-20rplc-50">
    <w:name w:val="cat-Date grp-20 rplc-50"/>
    <w:basedOn w:val="DefaultParagraphFont"/>
  </w:style>
  <w:style w:type="character" w:customStyle="1" w:styleId="cat-FIOgrp-22rplc-51">
    <w:name w:val="cat-FIO grp-22 rplc-51"/>
    <w:basedOn w:val="DefaultParagraphFont"/>
  </w:style>
  <w:style w:type="character" w:customStyle="1" w:styleId="cat-FIOgrp-22rplc-52">
    <w:name w:val="cat-FIO grp-22 rplc-52"/>
    <w:basedOn w:val="DefaultParagraphFont"/>
  </w:style>
  <w:style w:type="character" w:customStyle="1" w:styleId="cat-FIOgrp-22rplc-53">
    <w:name w:val="cat-FIO grp-22 rplc-53"/>
    <w:basedOn w:val="DefaultParagraphFont"/>
  </w:style>
  <w:style w:type="character" w:customStyle="1" w:styleId="cat-FIOgrp-23rplc-54">
    <w:name w:val="cat-FIO grp-23 rplc-54"/>
    <w:basedOn w:val="DefaultParagraphFont"/>
  </w:style>
  <w:style w:type="character" w:customStyle="1" w:styleId="cat-Sumgrp-25rplc-55">
    <w:name w:val="cat-Sum grp-25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PhoneNumbergrp-35rplc-58">
    <w:name w:val="cat-PhoneNumber grp-35 rplc-58"/>
    <w:basedOn w:val="DefaultParagraphFont"/>
  </w:style>
  <w:style w:type="character" w:customStyle="1" w:styleId="cat-PhoneNumbergrp-36rplc-59">
    <w:name w:val="cat-PhoneNumber grp-36 rplc-59"/>
    <w:basedOn w:val="DefaultParagraphFont"/>
  </w:style>
  <w:style w:type="character" w:customStyle="1" w:styleId="cat-PhoneNumbergrp-37rplc-60">
    <w:name w:val="cat-PhoneNumber grp-37 rplc-60"/>
    <w:basedOn w:val="DefaultParagraphFont"/>
  </w:style>
  <w:style w:type="character" w:customStyle="1" w:styleId="cat-PhoneNumbergrp-38rplc-61">
    <w:name w:val="cat-PhoneNumber grp-38 rplc-61"/>
    <w:basedOn w:val="DefaultParagraphFont"/>
  </w:style>
  <w:style w:type="character" w:customStyle="1" w:styleId="cat-Addressgrp-1rplc-62">
    <w:name w:val="cat-Address grp-1 rplc-62"/>
    <w:basedOn w:val="DefaultParagraphFont"/>
  </w:style>
  <w:style w:type="character" w:customStyle="1" w:styleId="cat-Addressgrp-8rplc-63">
    <w:name w:val="cat-Address grp-8 rplc-63"/>
    <w:basedOn w:val="DefaultParagraphFont"/>
  </w:style>
  <w:style w:type="character" w:customStyle="1" w:styleId="cat-SumInWordsgrp-26rplc-64">
    <w:name w:val="cat-SumInWords grp-26 rplc-64"/>
    <w:basedOn w:val="DefaultParagraphFont"/>
  </w:style>
  <w:style w:type="character" w:customStyle="1" w:styleId="cat-Addressgrp-2rplc-65">
    <w:name w:val="cat-Address grp-2 rplc-65"/>
    <w:basedOn w:val="DefaultParagraphFont"/>
  </w:style>
  <w:style w:type="character" w:customStyle="1" w:styleId="cat-Addressgrp-9rplc-66">
    <w:name w:val="cat-Address grp-9 rplc-66"/>
    <w:basedOn w:val="DefaultParagraphFont"/>
  </w:style>
  <w:style w:type="character" w:customStyle="1" w:styleId="cat-Addressgrp-10rplc-67">
    <w:name w:val="cat-Address grp-10 rplc-67"/>
    <w:basedOn w:val="DefaultParagraphFont"/>
  </w:style>
  <w:style w:type="character" w:customStyle="1" w:styleId="cat-Addressgrp-1rplc-68">
    <w:name w:val="cat-Address grp-1 rplc-68"/>
    <w:basedOn w:val="DefaultParagraphFont"/>
  </w:style>
  <w:style w:type="character" w:customStyle="1" w:styleId="cat-Addressgrp-1rplc-69">
    <w:name w:val="cat-Address grp-1 rplc-69"/>
    <w:basedOn w:val="DefaultParagraphFont"/>
  </w:style>
  <w:style w:type="character" w:customStyle="1" w:styleId="cat-Addressgrp-11rplc-70">
    <w:name w:val="cat-Address grp-11 rplc-70"/>
    <w:basedOn w:val="DefaultParagraphFont"/>
  </w:style>
  <w:style w:type="character" w:customStyle="1" w:styleId="cat-Addressgrp-10rplc-71">
    <w:name w:val="cat-Address grp-10 rplc-71"/>
    <w:basedOn w:val="DefaultParagraphFont"/>
  </w:style>
  <w:style w:type="character" w:customStyle="1" w:styleId="cat-FIOgrp-24rplc-72">
    <w:name w:val="cat-FIO grp-24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