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17249" w:rsidRPr="00ED6FBD">
      <w:pPr>
        <w:pStyle w:val="Heading1"/>
        <w:spacing w:before="0" w:after="0"/>
        <w:jc w:val="center"/>
        <w:rPr>
          <w:sz w:val="22"/>
          <w:szCs w:val="22"/>
        </w:rPr>
      </w:pPr>
      <w:r w:rsidRPr="00ED6FBD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5-65-316/2019 </w:t>
      </w:r>
    </w:p>
    <w:p w:rsidR="00D17249" w:rsidRPr="00ED6FBD">
      <w:pPr>
        <w:pStyle w:val="Heading1"/>
        <w:spacing w:before="0" w:after="0"/>
        <w:jc w:val="center"/>
        <w:rPr>
          <w:sz w:val="22"/>
          <w:szCs w:val="22"/>
        </w:rPr>
      </w:pPr>
      <w:r w:rsidRPr="00ED6FBD">
        <w:rPr>
          <w:b w:val="0"/>
          <w:bCs w:val="0"/>
          <w:sz w:val="22"/>
          <w:szCs w:val="22"/>
        </w:rPr>
        <w:t xml:space="preserve">                                                                УИД 91 MS0064-</w:t>
      </w:r>
      <w:r w:rsidRPr="00ED6FBD">
        <w:rPr>
          <w:rStyle w:val="cat-PhoneNumbergrp-36rplc-0"/>
          <w:b w:val="0"/>
          <w:bCs w:val="0"/>
          <w:sz w:val="22"/>
          <w:szCs w:val="22"/>
        </w:rPr>
        <w:t>номер</w:t>
      </w:r>
      <w:r w:rsidRPr="00ED6FBD">
        <w:rPr>
          <w:b w:val="0"/>
          <w:bCs w:val="0"/>
          <w:sz w:val="22"/>
          <w:szCs w:val="22"/>
        </w:rPr>
        <w:t>-</w:t>
      </w:r>
      <w:r w:rsidRPr="00ED6FBD">
        <w:rPr>
          <w:rStyle w:val="cat-PhoneNumbergrp-37rplc-1"/>
          <w:b w:val="0"/>
          <w:bCs w:val="0"/>
          <w:sz w:val="22"/>
          <w:szCs w:val="22"/>
        </w:rPr>
        <w:t>номер</w:t>
      </w:r>
      <w:r w:rsidRPr="00ED6FBD">
        <w:rPr>
          <w:b w:val="0"/>
          <w:bCs w:val="0"/>
          <w:sz w:val="22"/>
          <w:szCs w:val="22"/>
        </w:rPr>
        <w:t xml:space="preserve"> </w:t>
      </w:r>
    </w:p>
    <w:p w:rsidR="00D17249" w:rsidRPr="00ED6FBD">
      <w:pPr>
        <w:rPr>
          <w:sz w:val="22"/>
          <w:szCs w:val="22"/>
        </w:rPr>
      </w:pPr>
    </w:p>
    <w:p w:rsidR="00D17249" w:rsidRPr="00ED6FBD">
      <w:pPr>
        <w:pStyle w:val="Heading1"/>
        <w:spacing w:before="0" w:after="0"/>
        <w:jc w:val="center"/>
        <w:rPr>
          <w:sz w:val="22"/>
          <w:szCs w:val="22"/>
        </w:rPr>
      </w:pPr>
      <w:r w:rsidRPr="00ED6FBD">
        <w:rPr>
          <w:b w:val="0"/>
          <w:bCs w:val="0"/>
          <w:sz w:val="22"/>
          <w:szCs w:val="22"/>
        </w:rPr>
        <w:t>П</w:t>
      </w:r>
      <w:r w:rsidRPr="00ED6FBD">
        <w:rPr>
          <w:b w:val="0"/>
          <w:bCs w:val="0"/>
          <w:sz w:val="22"/>
          <w:szCs w:val="22"/>
        </w:rPr>
        <w:t xml:space="preserve"> О С Т А Н О В Л Е Н И Е</w:t>
      </w:r>
    </w:p>
    <w:p w:rsidR="00D17249" w:rsidRPr="00ED6FBD">
      <w:pPr>
        <w:rPr>
          <w:sz w:val="22"/>
          <w:szCs w:val="22"/>
        </w:rPr>
      </w:pP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>26 сентября 2019 года</w:t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 xml:space="preserve">                                п</w:t>
      </w:r>
      <w:r w:rsidRPr="00ED6FBD">
        <w:rPr>
          <w:sz w:val="22"/>
          <w:szCs w:val="22"/>
        </w:rPr>
        <w:t>.Н</w:t>
      </w:r>
      <w:r w:rsidRPr="00ED6FBD">
        <w:rPr>
          <w:sz w:val="22"/>
          <w:szCs w:val="22"/>
        </w:rPr>
        <w:t xml:space="preserve">ижнегорский, ул. Победы, д. 20 </w:t>
      </w:r>
      <w:r w:rsidRPr="00ED6FBD">
        <w:rPr>
          <w:sz w:val="22"/>
          <w:szCs w:val="22"/>
        </w:rPr>
        <w:tab/>
        <w:t xml:space="preserve"> 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</w:t>
      </w:r>
      <w:r w:rsidRPr="00ED6FBD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</w:t>
      </w:r>
      <w:r w:rsidRPr="00ED6FBD">
        <w:rPr>
          <w:sz w:val="22"/>
          <w:szCs w:val="22"/>
        </w:rPr>
        <w:t xml:space="preserve">о к административной ответственности </w:t>
      </w:r>
      <w:r w:rsidRPr="00ED6FBD">
        <w:rPr>
          <w:rStyle w:val="cat-FIOgrp-24rplc-6"/>
          <w:sz w:val="22"/>
          <w:szCs w:val="22"/>
        </w:rPr>
        <w:t>Шашкова</w:t>
      </w:r>
      <w:r w:rsidRPr="00ED6FBD">
        <w:rPr>
          <w:rStyle w:val="cat-FIOgrp-24rplc-6"/>
          <w:sz w:val="22"/>
          <w:szCs w:val="22"/>
        </w:rPr>
        <w:t xml:space="preserve"> К. А.</w:t>
      </w:r>
      <w:r w:rsidRPr="00ED6FBD">
        <w:rPr>
          <w:sz w:val="22"/>
          <w:szCs w:val="22"/>
        </w:rPr>
        <w:t xml:space="preserve">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                                         </w:t>
      </w:r>
      <w:r w:rsidRPr="00ED6FBD">
        <w:rPr>
          <w:sz w:val="22"/>
          <w:szCs w:val="22"/>
        </w:rPr>
        <w:t xml:space="preserve">          </w:t>
      </w:r>
      <w:r w:rsidRPr="00ED6FBD">
        <w:rPr>
          <w:rStyle w:val="cat-FIOgrp-24rplc-8"/>
          <w:sz w:val="22"/>
          <w:szCs w:val="22"/>
        </w:rPr>
        <w:t>Шашкова</w:t>
      </w:r>
      <w:r w:rsidRPr="00ED6FBD">
        <w:rPr>
          <w:rStyle w:val="cat-FIOgrp-24rplc-8"/>
          <w:sz w:val="22"/>
          <w:szCs w:val="22"/>
        </w:rPr>
        <w:t xml:space="preserve"> К. А.</w:t>
      </w:r>
      <w:r w:rsidRPr="00ED6FBD">
        <w:rPr>
          <w:sz w:val="22"/>
          <w:szCs w:val="22"/>
        </w:rPr>
        <w:t xml:space="preserve">,  </w:t>
      </w:r>
    </w:p>
    <w:p w:rsidR="00D17249" w:rsidRPr="00ED6FBD">
      <w:pPr>
        <w:ind w:left="4536"/>
        <w:jc w:val="both"/>
        <w:rPr>
          <w:sz w:val="22"/>
          <w:szCs w:val="22"/>
        </w:rPr>
      </w:pPr>
      <w:r w:rsidRPr="00ED6FBD">
        <w:rPr>
          <w:rStyle w:val="cat-PassportDatagrp-34rplc-9"/>
          <w:sz w:val="22"/>
          <w:szCs w:val="22"/>
        </w:rPr>
        <w:t>паспортные данные</w:t>
      </w:r>
      <w:r w:rsidRPr="00ED6FBD">
        <w:rPr>
          <w:sz w:val="22"/>
          <w:szCs w:val="22"/>
        </w:rPr>
        <w:t xml:space="preserve"> УССР, гражданина Российской Федерации, не работающего,  женатого,  имеющего на иждивении троих несовершеннолетних детей, инвалидности не имеющего, зарегистрированного по адресу: </w:t>
      </w:r>
      <w:r w:rsidRPr="00ED6FBD">
        <w:rPr>
          <w:rStyle w:val="cat-Addressgrp-3rplc-10"/>
          <w:sz w:val="22"/>
          <w:szCs w:val="22"/>
        </w:rPr>
        <w:t>адрес</w:t>
      </w:r>
      <w:r w:rsidRPr="00ED6FBD">
        <w:rPr>
          <w:sz w:val="22"/>
          <w:szCs w:val="22"/>
        </w:rPr>
        <w:t xml:space="preserve">, проживающего по адресу: </w:t>
      </w:r>
      <w:r w:rsidRPr="00ED6FBD">
        <w:rPr>
          <w:rStyle w:val="cat-Addressgrp-4rplc-11"/>
          <w:sz w:val="22"/>
          <w:szCs w:val="22"/>
        </w:rPr>
        <w:t>ад</w:t>
      </w:r>
      <w:r w:rsidRPr="00ED6FBD">
        <w:rPr>
          <w:rStyle w:val="cat-Addressgrp-4rplc-11"/>
          <w:sz w:val="22"/>
          <w:szCs w:val="22"/>
        </w:rPr>
        <w:t>рес</w:t>
      </w:r>
      <w:r w:rsidRPr="00ED6FBD">
        <w:rPr>
          <w:sz w:val="22"/>
          <w:szCs w:val="22"/>
        </w:rPr>
        <w:t xml:space="preserve"> «Яблонька».   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> 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</w:t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  <w:t xml:space="preserve">    УСТАНОВИЛ:</w:t>
      </w:r>
    </w:p>
    <w:p w:rsidR="00D17249" w:rsidRPr="00ED6FBD">
      <w:pPr>
        <w:jc w:val="both"/>
        <w:rPr>
          <w:sz w:val="22"/>
          <w:szCs w:val="22"/>
        </w:rPr>
      </w:pP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>Шашков</w:t>
      </w:r>
      <w:r w:rsidRPr="00ED6FBD">
        <w:rPr>
          <w:sz w:val="22"/>
          <w:szCs w:val="22"/>
        </w:rPr>
        <w:t xml:space="preserve"> К.А., </w:t>
      </w:r>
      <w:r w:rsidRPr="00ED6FBD">
        <w:rPr>
          <w:rStyle w:val="cat-Dategrp-17rplc-13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, </w:t>
      </w:r>
      <w:r w:rsidRPr="00ED6FBD">
        <w:rPr>
          <w:sz w:val="22"/>
          <w:szCs w:val="22"/>
        </w:rPr>
        <w:t>в</w:t>
      </w:r>
      <w:r w:rsidRPr="00ED6FBD">
        <w:rPr>
          <w:sz w:val="22"/>
          <w:szCs w:val="22"/>
        </w:rPr>
        <w:t xml:space="preserve"> </w:t>
      </w:r>
      <w:r w:rsidRPr="00ED6FBD">
        <w:rPr>
          <w:rStyle w:val="cat-Timegrp-35rplc-14"/>
          <w:sz w:val="22"/>
          <w:szCs w:val="22"/>
        </w:rPr>
        <w:t>время</w:t>
      </w:r>
      <w:r w:rsidRPr="00ED6FBD">
        <w:rPr>
          <w:sz w:val="22"/>
          <w:szCs w:val="22"/>
        </w:rPr>
        <w:t xml:space="preserve">, в </w:t>
      </w:r>
      <w:r w:rsidRPr="00ED6FBD">
        <w:rPr>
          <w:rStyle w:val="cat-Addressgrp-5rplc-15"/>
          <w:sz w:val="22"/>
          <w:szCs w:val="22"/>
        </w:rPr>
        <w:t>адрес</w:t>
      </w:r>
      <w:r w:rsidRPr="00ED6FBD">
        <w:rPr>
          <w:sz w:val="22"/>
          <w:szCs w:val="22"/>
        </w:rPr>
        <w:t xml:space="preserve"> по </w:t>
      </w:r>
      <w:r w:rsidRPr="00ED6FBD">
        <w:rPr>
          <w:rStyle w:val="cat-Addressgrp-6rplc-16"/>
          <w:sz w:val="22"/>
          <w:szCs w:val="22"/>
        </w:rPr>
        <w:t>адрес</w:t>
      </w:r>
      <w:r w:rsidRPr="00ED6FBD">
        <w:rPr>
          <w:sz w:val="22"/>
          <w:szCs w:val="22"/>
        </w:rPr>
        <w:t>,</w:t>
      </w:r>
      <w:r w:rsidRPr="00ED6FBD">
        <w:rPr>
          <w:sz w:val="22"/>
          <w:szCs w:val="22"/>
        </w:rPr>
        <w:t xml:space="preserve"> установлено, что употреблял наркотическое средство «</w:t>
      </w:r>
      <w:r w:rsidRPr="00ED6FBD">
        <w:rPr>
          <w:sz w:val="22"/>
          <w:szCs w:val="22"/>
        </w:rPr>
        <w:t>каннабис</w:t>
      </w:r>
      <w:r w:rsidRPr="00ED6FBD">
        <w:rPr>
          <w:sz w:val="22"/>
          <w:szCs w:val="22"/>
        </w:rPr>
        <w:t xml:space="preserve">» без назначения врача, согласно ХТИ № 715 от </w:t>
      </w:r>
      <w:r w:rsidRPr="00ED6FBD">
        <w:rPr>
          <w:rStyle w:val="cat-Dategrp-18rplc-17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. Был остановлен на </w:t>
      </w:r>
      <w:r w:rsidRPr="00ED6FBD">
        <w:rPr>
          <w:rStyle w:val="cat-Addressgrp-7rplc-18"/>
          <w:sz w:val="22"/>
          <w:szCs w:val="22"/>
        </w:rPr>
        <w:t>адрес</w:t>
      </w:r>
      <w:r w:rsidRPr="00ED6FBD">
        <w:rPr>
          <w:sz w:val="22"/>
          <w:szCs w:val="22"/>
        </w:rPr>
        <w:t xml:space="preserve"> </w:t>
      </w:r>
      <w:r w:rsidRPr="00ED6FBD">
        <w:rPr>
          <w:sz w:val="22"/>
          <w:szCs w:val="22"/>
        </w:rPr>
        <w:t>км</w:t>
      </w:r>
      <w:r w:rsidRPr="00ED6FBD">
        <w:rPr>
          <w:sz w:val="22"/>
          <w:szCs w:val="22"/>
        </w:rPr>
        <w:t xml:space="preserve">, за что предусмотрена административная ответственность по ч. 1 ст. 6.9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В судебном заседании </w:t>
      </w:r>
      <w:r w:rsidRPr="00ED6FBD">
        <w:rPr>
          <w:sz w:val="22"/>
          <w:szCs w:val="22"/>
        </w:rPr>
        <w:t>Шаш</w:t>
      </w:r>
      <w:r w:rsidRPr="00ED6FBD">
        <w:rPr>
          <w:sz w:val="22"/>
          <w:szCs w:val="22"/>
        </w:rPr>
        <w:t>ков</w:t>
      </w:r>
      <w:r w:rsidRPr="00ED6FBD">
        <w:rPr>
          <w:sz w:val="22"/>
          <w:szCs w:val="22"/>
        </w:rPr>
        <w:t xml:space="preserve"> К.А. вину в совершении вышеуказанного правонарушения не признал и пояснил, что </w:t>
      </w:r>
      <w:r w:rsidRPr="00ED6FBD">
        <w:rPr>
          <w:sz w:val="22"/>
          <w:szCs w:val="22"/>
        </w:rPr>
        <w:t>в</w:t>
      </w:r>
      <w:r w:rsidRPr="00ED6FBD">
        <w:rPr>
          <w:sz w:val="22"/>
          <w:szCs w:val="22"/>
        </w:rPr>
        <w:t xml:space="preserve"> </w:t>
      </w:r>
      <w:r w:rsidRPr="00ED6FBD">
        <w:rPr>
          <w:rStyle w:val="cat-Dategrp-17rplc-20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 был остановлен сотрудниками ОГИБДД, у него выявили признаки опьянения, однако он отрицал, что находится в состоянии опьянения, поскольку спиртные напитки не употребля</w:t>
      </w:r>
      <w:r w:rsidRPr="00ED6FBD">
        <w:rPr>
          <w:sz w:val="22"/>
          <w:szCs w:val="22"/>
        </w:rPr>
        <w:t xml:space="preserve">л. </w:t>
      </w:r>
      <w:r w:rsidRPr="00ED6FBD">
        <w:rPr>
          <w:sz w:val="22"/>
          <w:szCs w:val="22"/>
        </w:rPr>
        <w:t>Был</w:t>
      </w:r>
      <w:r w:rsidRPr="00ED6FBD">
        <w:rPr>
          <w:sz w:val="22"/>
          <w:szCs w:val="22"/>
        </w:rPr>
        <w:t xml:space="preserve"> отстранили от управления транспортным средством, после чего предложили продуть трубку газоанализатор, на что он согласился, продул, результат был 0,00 </w:t>
      </w:r>
      <w:r w:rsidRPr="00ED6FBD">
        <w:rPr>
          <w:sz w:val="22"/>
          <w:szCs w:val="22"/>
        </w:rPr>
        <w:t>мг\л</w:t>
      </w:r>
      <w:r w:rsidRPr="00ED6FBD">
        <w:rPr>
          <w:sz w:val="22"/>
          <w:szCs w:val="22"/>
        </w:rPr>
        <w:t xml:space="preserve"> выдыхаемого воздуха, с результатом он был согласен. После чего, сотрудники ОГИБДД посчитали, </w:t>
      </w:r>
      <w:r w:rsidRPr="00ED6FBD">
        <w:rPr>
          <w:sz w:val="22"/>
          <w:szCs w:val="22"/>
        </w:rPr>
        <w:t xml:space="preserve">что имеются достаточные основания полагать, что он находится в состоянии опьянения и предложили пройти медицинское освидетельствование, на что он согласился и проехал в медицинское учреждение, где сдал </w:t>
      </w:r>
      <w:r w:rsidRPr="00ED6FBD">
        <w:rPr>
          <w:sz w:val="22"/>
          <w:szCs w:val="22"/>
        </w:rPr>
        <w:t>биосреду</w:t>
      </w:r>
      <w:r w:rsidRPr="00ED6FBD">
        <w:rPr>
          <w:sz w:val="22"/>
          <w:szCs w:val="22"/>
        </w:rPr>
        <w:t xml:space="preserve"> (мочу), через некоторое время его </w:t>
      </w:r>
      <w:r w:rsidRPr="00ED6FBD">
        <w:rPr>
          <w:sz w:val="22"/>
          <w:szCs w:val="22"/>
        </w:rPr>
        <w:t>вызвали</w:t>
      </w:r>
      <w:r w:rsidRPr="00ED6FBD">
        <w:rPr>
          <w:sz w:val="22"/>
          <w:szCs w:val="22"/>
        </w:rPr>
        <w:t xml:space="preserve"> озн</w:t>
      </w:r>
      <w:r w:rsidRPr="00ED6FBD">
        <w:rPr>
          <w:sz w:val="22"/>
          <w:szCs w:val="22"/>
        </w:rPr>
        <w:t xml:space="preserve">акомили с результатами анализов, в которых были обнаружены </w:t>
      </w:r>
      <w:r w:rsidRPr="00ED6FBD">
        <w:rPr>
          <w:sz w:val="22"/>
          <w:szCs w:val="22"/>
        </w:rPr>
        <w:t>каннабиноиды</w:t>
      </w:r>
      <w:r w:rsidRPr="00ED6FBD">
        <w:rPr>
          <w:sz w:val="22"/>
          <w:szCs w:val="22"/>
        </w:rPr>
        <w:t xml:space="preserve">, откуда они взялись пояснить не может, наркотические средства не употребляет, болеет астмой и пользуется ежедневно </w:t>
      </w:r>
      <w:r w:rsidRPr="00ED6FBD">
        <w:rPr>
          <w:sz w:val="22"/>
          <w:szCs w:val="22"/>
        </w:rPr>
        <w:t>сальбутамолом</w:t>
      </w:r>
      <w:r w:rsidRPr="00ED6FBD">
        <w:rPr>
          <w:sz w:val="22"/>
          <w:szCs w:val="22"/>
        </w:rPr>
        <w:t xml:space="preserve"> в ингаляторе, иногда принимает папаверин и </w:t>
      </w:r>
      <w:r w:rsidRPr="00ED6FBD">
        <w:rPr>
          <w:sz w:val="22"/>
          <w:szCs w:val="22"/>
        </w:rPr>
        <w:t>платифиллин</w:t>
      </w:r>
      <w:r w:rsidRPr="00ED6FBD">
        <w:rPr>
          <w:sz w:val="22"/>
          <w:szCs w:val="22"/>
        </w:rPr>
        <w:t>.</w:t>
      </w:r>
      <w:r w:rsidRPr="00ED6FBD">
        <w:rPr>
          <w:sz w:val="22"/>
          <w:szCs w:val="22"/>
        </w:rPr>
        <w:t xml:space="preserve"> 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</w:t>
      </w:r>
      <w:r w:rsidRPr="00ED6FBD">
        <w:rPr>
          <w:sz w:val="22"/>
          <w:szCs w:val="22"/>
        </w:rPr>
        <w:t xml:space="preserve">В судебном заседании опрошен ст. УУП ОУУП и ПДН ОМВД России по Нижнегорскому району </w:t>
      </w:r>
      <w:r w:rsidRPr="00ED6FBD">
        <w:rPr>
          <w:rStyle w:val="cat-FIOgrp-27rplc-23"/>
          <w:sz w:val="22"/>
          <w:szCs w:val="22"/>
        </w:rPr>
        <w:t>фио</w:t>
      </w:r>
      <w:r w:rsidRPr="00ED6FBD">
        <w:rPr>
          <w:sz w:val="22"/>
          <w:szCs w:val="22"/>
        </w:rPr>
        <w:t>, который пояснил, что он работает участковым инспектором ОМВД России по Нижнегорскому району, к нему на исполнение поступил материалы проверки на основан</w:t>
      </w:r>
      <w:r w:rsidRPr="00ED6FBD">
        <w:rPr>
          <w:sz w:val="22"/>
          <w:szCs w:val="22"/>
        </w:rPr>
        <w:t xml:space="preserve">ии рапорта инспектора ОГИБДД </w:t>
      </w:r>
      <w:r w:rsidRPr="00ED6FBD">
        <w:rPr>
          <w:rStyle w:val="cat-FIOgrp-28rplc-25"/>
          <w:sz w:val="22"/>
          <w:szCs w:val="22"/>
        </w:rPr>
        <w:t>фио</w:t>
      </w:r>
      <w:r w:rsidRPr="00ED6FBD">
        <w:rPr>
          <w:sz w:val="22"/>
          <w:szCs w:val="22"/>
        </w:rPr>
        <w:t xml:space="preserve">, которым был установлен факт управления транспортным средством в наркотическом опьянении </w:t>
      </w:r>
      <w:r w:rsidRPr="00ED6FBD">
        <w:rPr>
          <w:sz w:val="22"/>
          <w:szCs w:val="22"/>
        </w:rPr>
        <w:t>Шашковым</w:t>
      </w:r>
      <w:r w:rsidRPr="00ED6FBD">
        <w:rPr>
          <w:sz w:val="22"/>
          <w:szCs w:val="22"/>
        </w:rPr>
        <w:t xml:space="preserve"> К.А., что также подтверждалось актом медицинского освидетельствования.</w:t>
      </w:r>
      <w:r w:rsidRPr="00ED6FBD">
        <w:rPr>
          <w:sz w:val="22"/>
          <w:szCs w:val="22"/>
        </w:rPr>
        <w:t xml:space="preserve"> На основании чего им был составлен административный ма</w:t>
      </w:r>
      <w:r w:rsidRPr="00ED6FBD">
        <w:rPr>
          <w:sz w:val="22"/>
          <w:szCs w:val="22"/>
        </w:rPr>
        <w:t xml:space="preserve">териал по ст. 6.9 ч. 1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Выслушав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К.А., ст. УУП ОУУП и ПДН ОМВД России по Нижнегорскому району </w:t>
      </w:r>
      <w:r w:rsidRPr="00ED6FBD">
        <w:rPr>
          <w:rStyle w:val="cat-FIOgrp-27rplc-30"/>
          <w:sz w:val="22"/>
          <w:szCs w:val="22"/>
        </w:rPr>
        <w:t>фио</w:t>
      </w:r>
      <w:r w:rsidRPr="00ED6FBD">
        <w:rPr>
          <w:sz w:val="22"/>
          <w:szCs w:val="22"/>
        </w:rPr>
        <w:t xml:space="preserve">, исследовав материалы дела, суд пришел к выводу о наличии в действиях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 состава правонарушения, предусмотренного ст. 6.9</w:t>
      </w:r>
      <w:r w:rsidRPr="00ED6FBD">
        <w:rPr>
          <w:sz w:val="22"/>
          <w:szCs w:val="22"/>
        </w:rPr>
        <w:t xml:space="preserve"> ч.1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исходя из следующего.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Согласно протоколу об административном правонарушении № РК </w:t>
      </w:r>
      <w:r w:rsidRPr="00ED6FBD">
        <w:rPr>
          <w:rStyle w:val="cat-UserDefinedgrp-38rplc-32"/>
          <w:sz w:val="22"/>
          <w:szCs w:val="22"/>
        </w:rPr>
        <w:t>...номер</w:t>
      </w:r>
      <w:r w:rsidRPr="00ED6FBD">
        <w:rPr>
          <w:sz w:val="22"/>
          <w:szCs w:val="22"/>
        </w:rPr>
        <w:t xml:space="preserve"> от </w:t>
      </w:r>
      <w:r w:rsidRPr="00ED6FBD">
        <w:rPr>
          <w:rStyle w:val="cat-Dategrp-19rplc-34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, он был составлен в отношении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 в связи с тем, что он </w:t>
      </w:r>
      <w:r w:rsidRPr="00ED6FBD">
        <w:rPr>
          <w:rStyle w:val="cat-Dategrp-17rplc-36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, </w:t>
      </w:r>
      <w:r w:rsidRPr="00ED6FBD">
        <w:rPr>
          <w:sz w:val="22"/>
          <w:szCs w:val="22"/>
        </w:rPr>
        <w:t>в</w:t>
      </w:r>
      <w:r w:rsidRPr="00ED6FBD">
        <w:rPr>
          <w:sz w:val="22"/>
          <w:szCs w:val="22"/>
        </w:rPr>
        <w:t xml:space="preserve"> </w:t>
      </w:r>
      <w:r w:rsidRPr="00ED6FBD">
        <w:rPr>
          <w:rStyle w:val="cat-Timegrp-35rplc-37"/>
          <w:sz w:val="22"/>
          <w:szCs w:val="22"/>
        </w:rPr>
        <w:t>время</w:t>
      </w:r>
      <w:r w:rsidRPr="00ED6FBD">
        <w:rPr>
          <w:sz w:val="22"/>
          <w:szCs w:val="22"/>
        </w:rPr>
        <w:t xml:space="preserve">, в </w:t>
      </w:r>
      <w:r w:rsidRPr="00ED6FBD">
        <w:rPr>
          <w:rStyle w:val="cat-Addressgrp-5rplc-38"/>
          <w:sz w:val="22"/>
          <w:szCs w:val="22"/>
        </w:rPr>
        <w:t>адрес</w:t>
      </w:r>
      <w:r w:rsidRPr="00ED6FBD">
        <w:rPr>
          <w:sz w:val="22"/>
          <w:szCs w:val="22"/>
        </w:rPr>
        <w:t xml:space="preserve"> по </w:t>
      </w:r>
      <w:r w:rsidRPr="00ED6FBD">
        <w:rPr>
          <w:rStyle w:val="cat-Addressgrp-6rplc-39"/>
          <w:sz w:val="22"/>
          <w:szCs w:val="22"/>
        </w:rPr>
        <w:t>адрес</w:t>
      </w:r>
      <w:r w:rsidRPr="00ED6FBD">
        <w:rPr>
          <w:sz w:val="22"/>
          <w:szCs w:val="22"/>
        </w:rPr>
        <w:t>, установлено, что употреблял наркотическое средство «</w:t>
      </w:r>
      <w:r w:rsidRPr="00ED6FBD">
        <w:rPr>
          <w:sz w:val="22"/>
          <w:szCs w:val="22"/>
        </w:rPr>
        <w:t>каннабис</w:t>
      </w:r>
      <w:r w:rsidRPr="00ED6FBD">
        <w:rPr>
          <w:sz w:val="22"/>
          <w:szCs w:val="22"/>
        </w:rPr>
        <w:t xml:space="preserve">» без назначения врача, согласно ХТИ № 715 от </w:t>
      </w:r>
      <w:r w:rsidRPr="00ED6FBD">
        <w:rPr>
          <w:rStyle w:val="cat-Dategrp-18rplc-40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. Был остановлен на </w:t>
      </w:r>
      <w:r w:rsidRPr="00ED6FBD">
        <w:rPr>
          <w:rStyle w:val="cat-Addressgrp-7rplc-41"/>
          <w:sz w:val="22"/>
          <w:szCs w:val="22"/>
        </w:rPr>
        <w:t>адрес</w:t>
      </w:r>
      <w:r w:rsidRPr="00ED6FBD">
        <w:rPr>
          <w:sz w:val="22"/>
          <w:szCs w:val="22"/>
        </w:rPr>
        <w:t xml:space="preserve"> </w:t>
      </w:r>
      <w:r w:rsidRPr="00ED6FBD">
        <w:rPr>
          <w:sz w:val="22"/>
          <w:szCs w:val="22"/>
        </w:rPr>
        <w:t>км</w:t>
      </w:r>
      <w:r w:rsidRPr="00ED6FBD">
        <w:rPr>
          <w:sz w:val="22"/>
          <w:szCs w:val="22"/>
        </w:rPr>
        <w:t>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</w:t>
      </w:r>
      <w:r w:rsidRPr="00ED6FBD">
        <w:rPr>
          <w:sz w:val="22"/>
          <w:szCs w:val="22"/>
        </w:rPr>
        <w:t xml:space="preserve">Кроме того, данное обстоятельство также подтверждается: актом медицинского освидетельствования № 2 от </w:t>
      </w:r>
      <w:r w:rsidRPr="00ED6FBD">
        <w:rPr>
          <w:rStyle w:val="cat-Dategrp-17rplc-42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 в отношении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К.А., где установлено состояние опьянения, </w:t>
      </w:r>
      <w:r w:rsidRPr="00ED6FBD">
        <w:rPr>
          <w:rStyle w:val="cat-Dategrp-22rplc-44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 209 года, в моче обнаружены </w:t>
      </w:r>
      <w:r w:rsidRPr="00ED6FBD">
        <w:rPr>
          <w:sz w:val="22"/>
          <w:szCs w:val="22"/>
        </w:rPr>
        <w:t>каннабиноиды</w:t>
      </w:r>
      <w:r w:rsidRPr="00ED6FBD">
        <w:rPr>
          <w:sz w:val="22"/>
          <w:szCs w:val="22"/>
        </w:rPr>
        <w:t xml:space="preserve">, справкой ХТИ № 715 от </w:t>
      </w:r>
      <w:r w:rsidRPr="00ED6FBD">
        <w:rPr>
          <w:rStyle w:val="cat-Dategrp-18rplc-45"/>
          <w:sz w:val="22"/>
          <w:szCs w:val="22"/>
        </w:rPr>
        <w:t>дата</w:t>
      </w:r>
      <w:r w:rsidRPr="00ED6FBD">
        <w:rPr>
          <w:sz w:val="22"/>
          <w:szCs w:val="22"/>
        </w:rPr>
        <w:t>, определением об исправлении описки, предоставленной информацией ГБУЗ РК «</w:t>
      </w:r>
      <w:r w:rsidRPr="00ED6FBD">
        <w:rPr>
          <w:sz w:val="22"/>
          <w:szCs w:val="22"/>
        </w:rPr>
        <w:t>Нижнегорская</w:t>
      </w:r>
      <w:r w:rsidRPr="00ED6FBD">
        <w:rPr>
          <w:sz w:val="22"/>
          <w:szCs w:val="22"/>
        </w:rPr>
        <w:t xml:space="preserve"> РБ», о том, что </w:t>
      </w:r>
      <w:r w:rsidRPr="00ED6FBD">
        <w:rPr>
          <w:sz w:val="22"/>
          <w:szCs w:val="22"/>
        </w:rPr>
        <w:t>Шашков</w:t>
      </w:r>
      <w:r w:rsidRPr="00ED6FBD">
        <w:rPr>
          <w:sz w:val="22"/>
          <w:szCs w:val="22"/>
        </w:rPr>
        <w:t xml:space="preserve"> К.А.</w:t>
      </w:r>
      <w:r w:rsidRPr="00ED6FBD">
        <w:rPr>
          <w:sz w:val="22"/>
          <w:szCs w:val="22"/>
        </w:rPr>
        <w:t xml:space="preserve"> за медицинской помощью не обращался в течении </w:t>
      </w:r>
      <w:r w:rsidRPr="00ED6FBD">
        <w:rPr>
          <w:rStyle w:val="cat-Dategrp-20rplc-47"/>
          <w:sz w:val="22"/>
          <w:szCs w:val="22"/>
        </w:rPr>
        <w:t>дата</w:t>
      </w:r>
      <w:r w:rsidRPr="00ED6FBD">
        <w:rPr>
          <w:sz w:val="22"/>
          <w:szCs w:val="22"/>
        </w:rPr>
        <w:t>, медицинские препараты не</w:t>
      </w:r>
      <w:r w:rsidRPr="00ED6FBD">
        <w:rPr>
          <w:sz w:val="22"/>
          <w:szCs w:val="22"/>
        </w:rPr>
        <w:t xml:space="preserve"> назначались; постановлением мирового судьи судебного участка № 65 Нижнегорского судебного района (Нижнегорский муниципальный район) Республики Крым </w:t>
      </w:r>
      <w:r w:rsidRPr="00ED6FBD">
        <w:rPr>
          <w:sz w:val="22"/>
          <w:szCs w:val="22"/>
        </w:rPr>
        <w:t>от</w:t>
      </w:r>
      <w:r w:rsidRPr="00ED6FBD">
        <w:rPr>
          <w:sz w:val="22"/>
          <w:szCs w:val="22"/>
        </w:rPr>
        <w:t xml:space="preserve"> </w:t>
      </w:r>
      <w:r w:rsidRPr="00ED6FBD">
        <w:rPr>
          <w:rStyle w:val="cat-Dategrp-21rplc-49"/>
          <w:sz w:val="22"/>
          <w:szCs w:val="22"/>
        </w:rPr>
        <w:t>дата</w:t>
      </w:r>
      <w:r w:rsidRPr="00ED6FBD">
        <w:rPr>
          <w:sz w:val="22"/>
          <w:szCs w:val="22"/>
        </w:rPr>
        <w:t xml:space="preserve"> по ст. 12.8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где признан виновным с назначением наказания, постановление вступило в законную силу и обжаловано не было, а также другими материалами дела.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При таких обстоятельствах в действиях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 имеется состав правонарушения,</w:t>
      </w:r>
      <w:r w:rsidRPr="00ED6FBD">
        <w:rPr>
          <w:sz w:val="22"/>
          <w:szCs w:val="22"/>
        </w:rPr>
        <w:t xml:space="preserve"> предусмотренного ст. 6.9 ч.1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а именно потребление наркотических средств или психотропных веществ без назначения врача либо новые потенциально опасные </w:t>
      </w:r>
      <w:r w:rsidRPr="00ED6FBD">
        <w:rPr>
          <w:sz w:val="22"/>
          <w:szCs w:val="22"/>
        </w:rPr>
        <w:t>психоактивные</w:t>
      </w:r>
      <w:r w:rsidRPr="00ED6FBD">
        <w:rPr>
          <w:sz w:val="22"/>
          <w:szCs w:val="22"/>
        </w:rPr>
        <w:t xml:space="preserve"> вещества.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</w:t>
      </w:r>
      <w:r w:rsidRPr="00ED6FBD">
        <w:rPr>
          <w:sz w:val="22"/>
          <w:szCs w:val="22"/>
        </w:rPr>
        <w:t xml:space="preserve">Согласно ст. 4.1 ч.2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при назначении административног</w:t>
      </w:r>
      <w:r w:rsidRPr="00ED6FBD">
        <w:rPr>
          <w:sz w:val="22"/>
          <w:szCs w:val="22"/>
        </w:rPr>
        <w:t xml:space="preserve">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 w:rsidRPr="00ED6FBD">
        <w:rPr>
          <w:sz w:val="22"/>
          <w:szCs w:val="22"/>
        </w:rPr>
        <w:t>Шашков</w:t>
      </w:r>
      <w:r w:rsidRPr="00ED6FBD">
        <w:rPr>
          <w:sz w:val="22"/>
          <w:szCs w:val="22"/>
        </w:rPr>
        <w:t xml:space="preserve"> К.А. ранее не привлекался к административной ответственности за аналогичное правонарушение, также </w:t>
      </w:r>
      <w:r w:rsidRPr="00ED6FBD">
        <w:rPr>
          <w:sz w:val="22"/>
          <w:szCs w:val="22"/>
        </w:rPr>
        <w:t>то обстоятельство, что имеет денежные средства на оплату штрафа, обстоятельства, смягчающие – признание вины и раскаяние в содеянном, наличие на иждивении троих</w:t>
      </w:r>
      <w:r w:rsidRPr="00ED6FBD">
        <w:rPr>
          <w:sz w:val="22"/>
          <w:szCs w:val="22"/>
        </w:rPr>
        <w:t xml:space="preserve"> несовершеннолетних детей, отягчающих административную ответственность обстоятельств – судом не </w:t>
      </w:r>
      <w:r w:rsidRPr="00ED6FBD">
        <w:rPr>
          <w:sz w:val="22"/>
          <w:szCs w:val="22"/>
        </w:rPr>
        <w:t>установлено.</w:t>
      </w:r>
    </w:p>
    <w:p w:rsidR="00D17249" w:rsidRPr="00ED6FBD">
      <w:pPr>
        <w:ind w:firstLine="709"/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К.А., суд пришел к выводу о необходимости назначить ему административное наказание в виде штрафа.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</w:t>
      </w:r>
      <w:r w:rsidRPr="00ED6FBD">
        <w:rPr>
          <w:sz w:val="22"/>
          <w:szCs w:val="22"/>
        </w:rPr>
        <w:t>Согла</w:t>
      </w:r>
      <w:r w:rsidRPr="00ED6FBD">
        <w:rPr>
          <w:sz w:val="22"/>
          <w:szCs w:val="22"/>
        </w:rPr>
        <w:t xml:space="preserve">сно требованиям ст. 4.1 ч. 2.1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D6FBD">
        <w:rPr>
          <w:sz w:val="22"/>
          <w:szCs w:val="22"/>
        </w:rPr>
        <w:t>прекурсорах</w:t>
      </w:r>
      <w:r w:rsidRPr="00ED6FBD">
        <w:rPr>
          <w:sz w:val="22"/>
          <w:szCs w:val="22"/>
        </w:rPr>
        <w:t xml:space="preserve"> лицу, признанному больным нарк</w:t>
      </w:r>
      <w:r w:rsidRPr="00ED6FBD">
        <w:rPr>
          <w:sz w:val="22"/>
          <w:szCs w:val="22"/>
        </w:rPr>
        <w:t>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ED6FBD">
        <w:rPr>
          <w:sz w:val="22"/>
          <w:szCs w:val="22"/>
        </w:rPr>
        <w:t xml:space="preserve"> (или) социальную р</w:t>
      </w:r>
      <w:r w:rsidRPr="00ED6FBD">
        <w:rPr>
          <w:sz w:val="22"/>
          <w:szCs w:val="22"/>
        </w:rPr>
        <w:t xml:space="preserve">еабилитацию, в связи с потреблением наркотических средств или психотропных веществ без назначения врача. </w:t>
      </w:r>
      <w:r w:rsidRPr="00ED6FBD">
        <w:rPr>
          <w:sz w:val="22"/>
          <w:szCs w:val="22"/>
        </w:rPr>
        <w:t>Контроль за</w:t>
      </w:r>
      <w:r w:rsidRPr="00ED6FBD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</w:t>
      </w:r>
      <w:r w:rsidRPr="00ED6FBD">
        <w:rPr>
          <w:sz w:val="22"/>
          <w:szCs w:val="22"/>
        </w:rPr>
        <w:t>ством Российской Федерации.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Принимая во внимание, что </w:t>
      </w:r>
      <w:r w:rsidRPr="00ED6FBD">
        <w:rPr>
          <w:sz w:val="22"/>
          <w:szCs w:val="22"/>
        </w:rPr>
        <w:t>Шашков</w:t>
      </w:r>
      <w:r w:rsidRPr="00ED6FBD">
        <w:rPr>
          <w:sz w:val="22"/>
          <w:szCs w:val="22"/>
        </w:rPr>
        <w:t xml:space="preserve"> К.А. употребляет наркотическое средство без назначения врача, суд </w:t>
      </w:r>
      <w:r w:rsidRPr="00ED6FBD">
        <w:rPr>
          <w:sz w:val="22"/>
          <w:szCs w:val="22"/>
        </w:rPr>
        <w:t xml:space="preserve">приходит к выводу о необходимости возложить на </w:t>
      </w:r>
      <w:r w:rsidRPr="00ED6FBD">
        <w:rPr>
          <w:sz w:val="22"/>
          <w:szCs w:val="22"/>
        </w:rPr>
        <w:t>Шашкова</w:t>
      </w:r>
      <w:r w:rsidRPr="00ED6FBD">
        <w:rPr>
          <w:sz w:val="22"/>
          <w:szCs w:val="22"/>
        </w:rPr>
        <w:t xml:space="preserve"> К.А. обязанность пройти</w:t>
      </w:r>
      <w:r w:rsidRPr="00ED6FBD">
        <w:rPr>
          <w:sz w:val="22"/>
          <w:szCs w:val="22"/>
        </w:rPr>
        <w:t xml:space="preserve"> диагностику, профилактические мероприят</w:t>
      </w:r>
      <w:r w:rsidRPr="00ED6FBD">
        <w:rPr>
          <w:sz w:val="22"/>
          <w:szCs w:val="22"/>
        </w:rPr>
        <w:t xml:space="preserve">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</w:t>
      </w:r>
      <w:r w:rsidRPr="00ED6FBD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</w:t>
      </w:r>
      <w:r w:rsidRPr="00ED6FBD">
        <w:rPr>
          <w:sz w:val="22"/>
          <w:szCs w:val="22"/>
        </w:rPr>
        <w:t xml:space="preserve">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контроль за исполнением лицом обязан</w:t>
      </w:r>
      <w:r w:rsidRPr="00ED6FBD">
        <w:rPr>
          <w:sz w:val="22"/>
          <w:szCs w:val="22"/>
        </w:rPr>
        <w:t>ности пройти диагностику, профилактические мероприятия, лечение возлагается на ОМВД России</w:t>
      </w:r>
      <w:r w:rsidRPr="00ED6FBD">
        <w:rPr>
          <w:sz w:val="22"/>
          <w:szCs w:val="22"/>
        </w:rPr>
        <w:t xml:space="preserve"> по Нижнегорскому району. 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</w:t>
      </w:r>
      <w:r w:rsidRPr="00ED6FBD">
        <w:rPr>
          <w:sz w:val="22"/>
          <w:szCs w:val="22"/>
        </w:rPr>
        <w:t xml:space="preserve">Согласно ст. 29.10 ч.2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</w:t>
      </w:r>
      <w:r w:rsidRPr="00ED6FBD">
        <w:rPr>
          <w:sz w:val="22"/>
          <w:szCs w:val="22"/>
        </w:rPr>
        <w:t xml:space="preserve">ских средств или психотропных веществ без назначения врача либо новых потенциально опасных </w:t>
      </w:r>
      <w:r w:rsidRPr="00ED6FBD">
        <w:rPr>
          <w:sz w:val="22"/>
          <w:szCs w:val="22"/>
        </w:rPr>
        <w:t>психоактивных</w:t>
      </w:r>
      <w:r w:rsidRPr="00ED6FBD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ED6FBD">
        <w:rPr>
          <w:sz w:val="22"/>
          <w:szCs w:val="22"/>
        </w:rPr>
        <w:t xml:space="preserve"> </w:t>
      </w:r>
      <w:r w:rsidRPr="00ED6FBD">
        <w:rPr>
          <w:sz w:val="22"/>
          <w:szCs w:val="22"/>
        </w:rPr>
        <w:t>обязано обратиться в соответствующ</w:t>
      </w:r>
      <w:r w:rsidRPr="00ED6FBD">
        <w:rPr>
          <w:sz w:val="22"/>
          <w:szCs w:val="22"/>
        </w:rPr>
        <w:t>ие медицинскую организацию или учреждение социальной реабилитации.</w:t>
      </w:r>
      <w:r w:rsidRPr="00ED6FBD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 xml:space="preserve">На основании </w:t>
      </w:r>
      <w:r w:rsidRPr="00ED6FBD">
        <w:rPr>
          <w:sz w:val="22"/>
          <w:szCs w:val="22"/>
        </w:rPr>
        <w:t>изложенного</w:t>
      </w:r>
      <w:r w:rsidRPr="00ED6FBD">
        <w:rPr>
          <w:sz w:val="22"/>
          <w:szCs w:val="22"/>
        </w:rPr>
        <w:t xml:space="preserve">, руководствуясь ст. ст. 4.1, 29.9, 29.10 </w:t>
      </w:r>
      <w:r w:rsidRPr="00ED6FBD">
        <w:rPr>
          <w:sz w:val="22"/>
          <w:szCs w:val="22"/>
        </w:rPr>
        <w:t>Ко</w:t>
      </w:r>
      <w:r w:rsidRPr="00ED6FBD">
        <w:rPr>
          <w:sz w:val="22"/>
          <w:szCs w:val="22"/>
        </w:rPr>
        <w:t>АП</w:t>
      </w:r>
      <w:r w:rsidRPr="00ED6FBD">
        <w:rPr>
          <w:sz w:val="22"/>
          <w:szCs w:val="22"/>
        </w:rPr>
        <w:t xml:space="preserve"> РФ, мировой судья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 xml:space="preserve">                                          ПОСТАНОВИЛ: </w:t>
      </w:r>
    </w:p>
    <w:p w:rsidR="00D17249" w:rsidRPr="00ED6FBD">
      <w:pPr>
        <w:jc w:val="both"/>
        <w:rPr>
          <w:sz w:val="22"/>
          <w:szCs w:val="22"/>
        </w:rPr>
      </w:pP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 xml:space="preserve">   </w:t>
      </w:r>
      <w:r w:rsidRPr="00ED6FBD">
        <w:rPr>
          <w:rStyle w:val="cat-FIOgrp-24rplc-57"/>
          <w:sz w:val="22"/>
          <w:szCs w:val="22"/>
        </w:rPr>
        <w:t>Шашкова</w:t>
      </w:r>
      <w:r w:rsidRPr="00ED6FBD">
        <w:rPr>
          <w:rStyle w:val="cat-FIOgrp-24rplc-57"/>
          <w:sz w:val="22"/>
          <w:szCs w:val="22"/>
        </w:rPr>
        <w:t xml:space="preserve"> К. А.</w:t>
      </w:r>
      <w:r w:rsidRPr="00ED6FBD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</w:t>
      </w:r>
      <w:r w:rsidRPr="00ED6FBD">
        <w:rPr>
          <w:sz w:val="22"/>
          <w:szCs w:val="22"/>
        </w:rPr>
        <w:t>и назначить ему административное наказание в виде штрафа в сумме 4000 руб. (четыре тысячи рублей).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 </w:t>
      </w:r>
      <w:r w:rsidRPr="00ED6FBD">
        <w:rPr>
          <w:sz w:val="22"/>
          <w:szCs w:val="22"/>
        </w:rPr>
        <w:t xml:space="preserve">Обязать </w:t>
      </w:r>
      <w:r w:rsidRPr="00ED6FBD">
        <w:rPr>
          <w:rStyle w:val="cat-FIOgrp-24rplc-60"/>
          <w:sz w:val="22"/>
          <w:szCs w:val="22"/>
        </w:rPr>
        <w:t>Шашкова</w:t>
      </w:r>
      <w:r w:rsidRPr="00ED6FBD">
        <w:rPr>
          <w:rStyle w:val="cat-FIOgrp-24rplc-60"/>
          <w:sz w:val="22"/>
          <w:szCs w:val="22"/>
        </w:rPr>
        <w:t xml:space="preserve"> К. А.</w:t>
      </w:r>
      <w:r w:rsidRPr="00ED6FBD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</w:t>
      </w:r>
      <w:r w:rsidRPr="00ED6FBD">
        <w:rPr>
          <w:sz w:val="22"/>
          <w:szCs w:val="22"/>
        </w:rPr>
        <w:t>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</w:t>
      </w:r>
      <w:r w:rsidRPr="00ED6FBD">
        <w:rPr>
          <w:sz w:val="22"/>
          <w:szCs w:val="22"/>
        </w:rPr>
        <w:t xml:space="preserve"> медицинскую организацию.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 </w:t>
      </w:r>
      <w:r w:rsidRPr="00ED6FBD">
        <w:rPr>
          <w:sz w:val="22"/>
          <w:szCs w:val="22"/>
        </w:rPr>
        <w:t>Контроль за</w:t>
      </w:r>
      <w:r w:rsidRPr="00ED6FBD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   Штраф подлежит уплате по реквизитам: </w:t>
      </w:r>
      <w:r w:rsidRPr="00ED6FBD">
        <w:rPr>
          <w:rStyle w:val="cat-UserDefinedgrp-43rplc-63"/>
          <w:sz w:val="22"/>
          <w:szCs w:val="22"/>
        </w:rPr>
        <w:t>...</w:t>
      </w:r>
      <w:r w:rsidRPr="00ED6FBD">
        <w:rPr>
          <w:rStyle w:val="cat-UserDefinedgrp-43rplc-63"/>
          <w:sz w:val="22"/>
          <w:szCs w:val="22"/>
        </w:rPr>
        <w:t>р</w:t>
      </w:r>
      <w:r w:rsidRPr="00ED6FBD">
        <w:rPr>
          <w:rStyle w:val="cat-UserDefinedgrp-43rplc-63"/>
          <w:sz w:val="22"/>
          <w:szCs w:val="22"/>
        </w:rPr>
        <w:t xml:space="preserve">еквизиты </w:t>
      </w:r>
    </w:p>
    <w:p w:rsidR="00D17249" w:rsidRPr="00ED6FBD">
      <w:pPr>
        <w:ind w:firstLine="708"/>
        <w:jc w:val="both"/>
        <w:rPr>
          <w:sz w:val="22"/>
          <w:szCs w:val="22"/>
        </w:rPr>
      </w:pPr>
      <w:r w:rsidRPr="00ED6FBD">
        <w:rPr>
          <w:sz w:val="22"/>
          <w:szCs w:val="22"/>
        </w:rPr>
        <w:t>Квитанцию об уплате штрафа предоставить в мировой суд судеб</w:t>
      </w:r>
      <w:r w:rsidRPr="00ED6FBD">
        <w:rPr>
          <w:sz w:val="22"/>
          <w:szCs w:val="22"/>
        </w:rPr>
        <w:t>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         Согласно ст. 32.2 </w:t>
      </w:r>
      <w:r w:rsidRPr="00ED6FBD">
        <w:rPr>
          <w:sz w:val="22"/>
          <w:szCs w:val="22"/>
        </w:rPr>
        <w:t>КоАП</w:t>
      </w:r>
      <w:r w:rsidRPr="00ED6FBD">
        <w:rPr>
          <w:sz w:val="22"/>
          <w:szCs w:val="22"/>
        </w:rPr>
        <w:t xml:space="preserve"> РФ, административный штраф должен быть уплачен лицом, привл</w:t>
      </w:r>
      <w:r w:rsidRPr="00ED6FBD">
        <w:rPr>
          <w:sz w:val="22"/>
          <w:szCs w:val="22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17249" w:rsidRPr="00ED6FBD">
      <w:pPr>
        <w:ind w:firstLine="708"/>
        <w:jc w:val="both"/>
        <w:rPr>
          <w:sz w:val="22"/>
          <w:szCs w:val="22"/>
        </w:rPr>
      </w:pPr>
      <w:r w:rsidRPr="00ED6FBD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</w:t>
      </w:r>
      <w:r w:rsidRPr="00ED6FBD">
        <w:rPr>
          <w:sz w:val="22"/>
          <w:szCs w:val="22"/>
        </w:rPr>
        <w:t>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</w:t>
      </w:r>
      <w:r w:rsidRPr="00ED6FBD">
        <w:rPr>
          <w:sz w:val="22"/>
          <w:szCs w:val="22"/>
        </w:rP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ED6FBD">
        <w:rPr>
          <w:sz w:val="22"/>
          <w:szCs w:val="22"/>
        </w:rPr>
        <w:t xml:space="preserve"> на срок до пятидесяти часов.</w:t>
      </w:r>
    </w:p>
    <w:p w:rsidR="00D17249" w:rsidRPr="00ED6FBD">
      <w:pPr>
        <w:ind w:firstLine="708"/>
        <w:jc w:val="both"/>
        <w:rPr>
          <w:sz w:val="22"/>
          <w:szCs w:val="22"/>
        </w:rPr>
      </w:pPr>
      <w:r w:rsidRPr="00ED6FBD">
        <w:rPr>
          <w:sz w:val="22"/>
          <w:szCs w:val="22"/>
        </w:rPr>
        <w:t xml:space="preserve"> Постановление может быть обжаловано в течение 10 суток со дня вручения или</w:t>
      </w:r>
      <w:r w:rsidRPr="00ED6FBD">
        <w:rPr>
          <w:sz w:val="22"/>
          <w:szCs w:val="22"/>
        </w:rPr>
        <w:t xml:space="preserve">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</w:t>
      </w:r>
      <w:r w:rsidRPr="00ED6FBD">
        <w:rPr>
          <w:sz w:val="22"/>
          <w:szCs w:val="22"/>
        </w:rPr>
        <w:t>Крым).</w:t>
      </w:r>
    </w:p>
    <w:p w:rsidR="00D17249" w:rsidRPr="00ED6FBD">
      <w:pPr>
        <w:jc w:val="both"/>
        <w:rPr>
          <w:sz w:val="22"/>
          <w:szCs w:val="22"/>
        </w:rPr>
      </w:pP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>Мировой судья</w:t>
      </w:r>
      <w:r w:rsidRPr="00ED6FBD">
        <w:rPr>
          <w:sz w:val="22"/>
          <w:szCs w:val="22"/>
        </w:rPr>
        <w:tab/>
      </w:r>
      <w:r w:rsidR="00ED6FBD">
        <w:rPr>
          <w:sz w:val="22"/>
          <w:szCs w:val="22"/>
        </w:rPr>
        <w:t>/подпись/</w:t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</w:r>
      <w:r w:rsidRPr="00ED6FBD">
        <w:rPr>
          <w:sz w:val="22"/>
          <w:szCs w:val="22"/>
        </w:rPr>
        <w:tab/>
        <w:t xml:space="preserve">                             Тайганская Т.В.</w:t>
      </w:r>
    </w:p>
    <w:sectPr w:rsidSect="00D17249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249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D6FBD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17249"/>
    <w:rsid w:val="00026B8E"/>
    <w:rsid w:val="00D17249"/>
    <w:rsid w:val="00ED6F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36rplc-0">
    <w:name w:val="cat-PhoneNumber grp-36 rplc-0"/>
    <w:basedOn w:val="DefaultParagraphFont"/>
    <w:rsid w:val="00D17249"/>
  </w:style>
  <w:style w:type="character" w:customStyle="1" w:styleId="cat-PhoneNumbergrp-37rplc-1">
    <w:name w:val="cat-PhoneNumber grp-37 rplc-1"/>
    <w:basedOn w:val="DefaultParagraphFont"/>
    <w:rsid w:val="00D17249"/>
  </w:style>
  <w:style w:type="character" w:customStyle="1" w:styleId="cat-FIOgrp-24rplc-6">
    <w:name w:val="cat-FIO grp-24 rplc-6"/>
    <w:basedOn w:val="DefaultParagraphFont"/>
    <w:rsid w:val="00D17249"/>
  </w:style>
  <w:style w:type="character" w:customStyle="1" w:styleId="cat-FIOgrp-24rplc-8">
    <w:name w:val="cat-FIO grp-24 rplc-8"/>
    <w:basedOn w:val="DefaultParagraphFont"/>
    <w:rsid w:val="00D17249"/>
  </w:style>
  <w:style w:type="character" w:customStyle="1" w:styleId="cat-PassportDatagrp-34rplc-9">
    <w:name w:val="cat-PassportData grp-34 rplc-9"/>
    <w:basedOn w:val="DefaultParagraphFont"/>
    <w:rsid w:val="00D17249"/>
  </w:style>
  <w:style w:type="character" w:customStyle="1" w:styleId="cat-Addressgrp-3rplc-10">
    <w:name w:val="cat-Address grp-3 rplc-10"/>
    <w:basedOn w:val="DefaultParagraphFont"/>
    <w:rsid w:val="00D17249"/>
  </w:style>
  <w:style w:type="character" w:customStyle="1" w:styleId="cat-Addressgrp-4rplc-11">
    <w:name w:val="cat-Address grp-4 rplc-11"/>
    <w:basedOn w:val="DefaultParagraphFont"/>
    <w:rsid w:val="00D17249"/>
  </w:style>
  <w:style w:type="character" w:customStyle="1" w:styleId="cat-Dategrp-17rplc-13">
    <w:name w:val="cat-Date grp-17 rplc-13"/>
    <w:basedOn w:val="DefaultParagraphFont"/>
    <w:rsid w:val="00D17249"/>
  </w:style>
  <w:style w:type="character" w:customStyle="1" w:styleId="cat-Timegrp-35rplc-14">
    <w:name w:val="cat-Time grp-35 rplc-14"/>
    <w:basedOn w:val="DefaultParagraphFont"/>
    <w:rsid w:val="00D17249"/>
  </w:style>
  <w:style w:type="character" w:customStyle="1" w:styleId="cat-Addressgrp-5rplc-15">
    <w:name w:val="cat-Address grp-5 rplc-15"/>
    <w:basedOn w:val="DefaultParagraphFont"/>
    <w:rsid w:val="00D17249"/>
  </w:style>
  <w:style w:type="character" w:customStyle="1" w:styleId="cat-Addressgrp-6rplc-16">
    <w:name w:val="cat-Address grp-6 rplc-16"/>
    <w:basedOn w:val="DefaultParagraphFont"/>
    <w:rsid w:val="00D17249"/>
  </w:style>
  <w:style w:type="character" w:customStyle="1" w:styleId="cat-Dategrp-18rplc-17">
    <w:name w:val="cat-Date grp-18 rplc-17"/>
    <w:basedOn w:val="DefaultParagraphFont"/>
    <w:rsid w:val="00D17249"/>
  </w:style>
  <w:style w:type="character" w:customStyle="1" w:styleId="cat-Addressgrp-7rplc-18">
    <w:name w:val="cat-Address grp-7 rplc-18"/>
    <w:basedOn w:val="DefaultParagraphFont"/>
    <w:rsid w:val="00D17249"/>
  </w:style>
  <w:style w:type="character" w:customStyle="1" w:styleId="cat-Dategrp-17rplc-20">
    <w:name w:val="cat-Date grp-17 rplc-20"/>
    <w:basedOn w:val="DefaultParagraphFont"/>
    <w:rsid w:val="00D17249"/>
  </w:style>
  <w:style w:type="character" w:customStyle="1" w:styleId="cat-FIOgrp-27rplc-23">
    <w:name w:val="cat-FIO grp-27 rplc-23"/>
    <w:basedOn w:val="DefaultParagraphFont"/>
    <w:rsid w:val="00D17249"/>
  </w:style>
  <w:style w:type="character" w:customStyle="1" w:styleId="cat-FIOgrp-28rplc-25">
    <w:name w:val="cat-FIO grp-28 rplc-25"/>
    <w:basedOn w:val="DefaultParagraphFont"/>
    <w:rsid w:val="00D17249"/>
  </w:style>
  <w:style w:type="character" w:customStyle="1" w:styleId="cat-FIOgrp-27rplc-30">
    <w:name w:val="cat-FIO grp-27 rplc-30"/>
    <w:basedOn w:val="DefaultParagraphFont"/>
    <w:rsid w:val="00D17249"/>
  </w:style>
  <w:style w:type="character" w:customStyle="1" w:styleId="cat-UserDefinedgrp-38rplc-32">
    <w:name w:val="cat-UserDefined grp-38 rplc-32"/>
    <w:basedOn w:val="DefaultParagraphFont"/>
    <w:rsid w:val="00D17249"/>
  </w:style>
  <w:style w:type="character" w:customStyle="1" w:styleId="cat-Dategrp-19rplc-34">
    <w:name w:val="cat-Date grp-19 rplc-34"/>
    <w:basedOn w:val="DefaultParagraphFont"/>
    <w:rsid w:val="00D17249"/>
  </w:style>
  <w:style w:type="character" w:customStyle="1" w:styleId="cat-Dategrp-17rplc-36">
    <w:name w:val="cat-Date grp-17 rplc-36"/>
    <w:basedOn w:val="DefaultParagraphFont"/>
    <w:rsid w:val="00D17249"/>
  </w:style>
  <w:style w:type="character" w:customStyle="1" w:styleId="cat-Timegrp-35rplc-37">
    <w:name w:val="cat-Time grp-35 rplc-37"/>
    <w:basedOn w:val="DefaultParagraphFont"/>
    <w:rsid w:val="00D17249"/>
  </w:style>
  <w:style w:type="character" w:customStyle="1" w:styleId="cat-Addressgrp-5rplc-38">
    <w:name w:val="cat-Address grp-5 rplc-38"/>
    <w:basedOn w:val="DefaultParagraphFont"/>
    <w:rsid w:val="00D17249"/>
  </w:style>
  <w:style w:type="character" w:customStyle="1" w:styleId="cat-Addressgrp-6rplc-39">
    <w:name w:val="cat-Address grp-6 rplc-39"/>
    <w:basedOn w:val="DefaultParagraphFont"/>
    <w:rsid w:val="00D17249"/>
  </w:style>
  <w:style w:type="character" w:customStyle="1" w:styleId="cat-Dategrp-18rplc-40">
    <w:name w:val="cat-Date grp-18 rplc-40"/>
    <w:basedOn w:val="DefaultParagraphFont"/>
    <w:rsid w:val="00D17249"/>
  </w:style>
  <w:style w:type="character" w:customStyle="1" w:styleId="cat-Addressgrp-7rplc-41">
    <w:name w:val="cat-Address grp-7 rplc-41"/>
    <w:basedOn w:val="DefaultParagraphFont"/>
    <w:rsid w:val="00D17249"/>
  </w:style>
  <w:style w:type="character" w:customStyle="1" w:styleId="cat-Dategrp-17rplc-42">
    <w:name w:val="cat-Date grp-17 rplc-42"/>
    <w:basedOn w:val="DefaultParagraphFont"/>
    <w:rsid w:val="00D17249"/>
  </w:style>
  <w:style w:type="character" w:customStyle="1" w:styleId="cat-Dategrp-22rplc-44">
    <w:name w:val="cat-Date grp-22 rplc-44"/>
    <w:basedOn w:val="DefaultParagraphFont"/>
    <w:rsid w:val="00D17249"/>
  </w:style>
  <w:style w:type="character" w:customStyle="1" w:styleId="cat-Dategrp-18rplc-45">
    <w:name w:val="cat-Date grp-18 rplc-45"/>
    <w:basedOn w:val="DefaultParagraphFont"/>
    <w:rsid w:val="00D17249"/>
  </w:style>
  <w:style w:type="character" w:customStyle="1" w:styleId="cat-Dategrp-20rplc-47">
    <w:name w:val="cat-Date grp-20 rplc-47"/>
    <w:basedOn w:val="DefaultParagraphFont"/>
    <w:rsid w:val="00D17249"/>
  </w:style>
  <w:style w:type="character" w:customStyle="1" w:styleId="cat-Dategrp-21rplc-49">
    <w:name w:val="cat-Date grp-21 rplc-49"/>
    <w:basedOn w:val="DefaultParagraphFont"/>
    <w:rsid w:val="00D17249"/>
  </w:style>
  <w:style w:type="character" w:customStyle="1" w:styleId="cat-FIOgrp-24rplc-57">
    <w:name w:val="cat-FIO grp-24 rplc-57"/>
    <w:basedOn w:val="DefaultParagraphFont"/>
    <w:rsid w:val="00D17249"/>
  </w:style>
  <w:style w:type="character" w:customStyle="1" w:styleId="cat-FIOgrp-24rplc-60">
    <w:name w:val="cat-FIO grp-24 rplc-60"/>
    <w:basedOn w:val="DefaultParagraphFont"/>
    <w:rsid w:val="00D17249"/>
  </w:style>
  <w:style w:type="character" w:customStyle="1" w:styleId="cat-UserDefinedgrp-43rplc-63">
    <w:name w:val="cat-UserDefined grp-43 rplc-63"/>
    <w:basedOn w:val="DefaultParagraphFont"/>
    <w:rsid w:val="00D1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