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2085D" w:rsidRPr="002B0E15">
      <w:pPr>
        <w:pStyle w:val="Heading1"/>
        <w:spacing w:before="0" w:after="0"/>
        <w:jc w:val="right"/>
        <w:rPr>
          <w:sz w:val="22"/>
          <w:szCs w:val="22"/>
        </w:rPr>
      </w:pPr>
      <w:r w:rsidRPr="002B0E15">
        <w:rPr>
          <w:b w:val="0"/>
          <w:bCs w:val="0"/>
          <w:sz w:val="22"/>
          <w:szCs w:val="22"/>
        </w:rPr>
        <w:t>Дело № 5-65-318/2019</w:t>
      </w:r>
    </w:p>
    <w:p w:rsidR="0022085D" w:rsidRPr="002B0E15">
      <w:pPr>
        <w:pStyle w:val="Heading1"/>
        <w:spacing w:before="0" w:after="0"/>
        <w:jc w:val="right"/>
        <w:rPr>
          <w:sz w:val="22"/>
          <w:szCs w:val="22"/>
        </w:rPr>
      </w:pPr>
      <w:r w:rsidRPr="002B0E15">
        <w:rPr>
          <w:b w:val="0"/>
          <w:bCs w:val="0"/>
          <w:sz w:val="22"/>
          <w:szCs w:val="22"/>
        </w:rPr>
        <w:t xml:space="preserve">      </w:t>
      </w:r>
    </w:p>
    <w:p w:rsidR="0022085D" w:rsidRPr="002B0E15">
      <w:pPr>
        <w:pStyle w:val="Heading1"/>
        <w:spacing w:before="0" w:after="0"/>
        <w:jc w:val="center"/>
        <w:rPr>
          <w:sz w:val="22"/>
          <w:szCs w:val="22"/>
        </w:rPr>
      </w:pPr>
    </w:p>
    <w:p w:rsidR="0022085D" w:rsidRPr="002B0E15">
      <w:pPr>
        <w:pStyle w:val="Heading1"/>
        <w:spacing w:before="0" w:after="0"/>
        <w:jc w:val="center"/>
        <w:rPr>
          <w:sz w:val="22"/>
          <w:szCs w:val="22"/>
        </w:rPr>
      </w:pPr>
      <w:r w:rsidRPr="002B0E15">
        <w:rPr>
          <w:b w:val="0"/>
          <w:bCs w:val="0"/>
          <w:sz w:val="22"/>
          <w:szCs w:val="22"/>
        </w:rPr>
        <w:t>П</w:t>
      </w:r>
      <w:r w:rsidRPr="002B0E15">
        <w:rPr>
          <w:b w:val="0"/>
          <w:bCs w:val="0"/>
          <w:sz w:val="22"/>
          <w:szCs w:val="22"/>
        </w:rPr>
        <w:t xml:space="preserve"> О С Т А Н О В Л Е Н И Е</w:t>
      </w:r>
    </w:p>
    <w:p w:rsidR="0022085D" w:rsidRPr="002B0E15">
      <w:pPr>
        <w:jc w:val="both"/>
        <w:rPr>
          <w:sz w:val="22"/>
          <w:szCs w:val="22"/>
        </w:rPr>
      </w:pP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>18 октября 2019 года</w:t>
      </w:r>
      <w:r w:rsidRPr="002B0E15">
        <w:rPr>
          <w:sz w:val="22"/>
          <w:szCs w:val="22"/>
        </w:rPr>
        <w:tab/>
        <w:t xml:space="preserve">                         п</w:t>
      </w:r>
      <w:r w:rsidRPr="002B0E15">
        <w:rPr>
          <w:sz w:val="22"/>
          <w:szCs w:val="22"/>
        </w:rPr>
        <w:t>.Н</w:t>
      </w:r>
      <w:r w:rsidRPr="002B0E15">
        <w:rPr>
          <w:sz w:val="22"/>
          <w:szCs w:val="22"/>
        </w:rPr>
        <w:t xml:space="preserve">ижнегорский, ул. Победы, 20 </w:t>
      </w:r>
      <w:r w:rsidRPr="002B0E15">
        <w:rPr>
          <w:sz w:val="22"/>
          <w:szCs w:val="22"/>
        </w:rPr>
        <w:t>каб</w:t>
      </w:r>
      <w:r w:rsidRPr="002B0E15">
        <w:rPr>
          <w:sz w:val="22"/>
          <w:szCs w:val="22"/>
        </w:rPr>
        <w:t>. 1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</w:t>
      </w:r>
      <w:r w:rsidRPr="002B0E15">
        <w:rPr>
          <w:sz w:val="22"/>
          <w:szCs w:val="22"/>
        </w:rPr>
        <w:tab/>
        <w:t xml:space="preserve">   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Мировой судья судебного </w:t>
      </w:r>
      <w:r w:rsidRPr="002B0E15">
        <w:rPr>
          <w:sz w:val="22"/>
          <w:szCs w:val="22"/>
        </w:rPr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2B0E15">
        <w:rPr>
          <w:rStyle w:val="cat-UserDefinedgrp-58rplc-7"/>
          <w:sz w:val="22"/>
          <w:szCs w:val="22"/>
        </w:rPr>
        <w:t>...Юнусова З.С.</w:t>
      </w:r>
      <w:r w:rsidRPr="002B0E15">
        <w:rPr>
          <w:sz w:val="22"/>
          <w:szCs w:val="22"/>
        </w:rPr>
        <w:t>, рассмотрев дело об административном правонаруше</w:t>
      </w:r>
      <w:r w:rsidRPr="002B0E15">
        <w:rPr>
          <w:sz w:val="22"/>
          <w:szCs w:val="22"/>
        </w:rPr>
        <w:t xml:space="preserve">нии, поступившее из ОГИБДД МВД России по Нижнегорскому району Республики Крым, в отношении   </w:t>
      </w:r>
    </w:p>
    <w:p w:rsidR="0022085D" w:rsidRPr="002B0E15">
      <w:pPr>
        <w:ind w:left="4860"/>
        <w:jc w:val="both"/>
        <w:rPr>
          <w:sz w:val="22"/>
          <w:szCs w:val="22"/>
        </w:rPr>
      </w:pPr>
      <w:r w:rsidRPr="002B0E15">
        <w:rPr>
          <w:rStyle w:val="cat-UserDefinedgrp-58rplc-10"/>
          <w:sz w:val="22"/>
          <w:szCs w:val="22"/>
        </w:rPr>
        <w:t>...Юнусова З.С.</w:t>
      </w:r>
      <w:r w:rsidRPr="002B0E15">
        <w:rPr>
          <w:sz w:val="22"/>
          <w:szCs w:val="22"/>
        </w:rPr>
        <w:t xml:space="preserve">,                    </w:t>
      </w:r>
    </w:p>
    <w:p w:rsidR="0022085D" w:rsidRPr="002B0E15">
      <w:pPr>
        <w:ind w:left="4860"/>
        <w:jc w:val="both"/>
        <w:rPr>
          <w:sz w:val="22"/>
          <w:szCs w:val="22"/>
        </w:rPr>
      </w:pPr>
      <w:r w:rsidRPr="002B0E15">
        <w:rPr>
          <w:rStyle w:val="cat-PassportDatagrp-43rplc-11"/>
          <w:sz w:val="22"/>
          <w:szCs w:val="22"/>
        </w:rPr>
        <w:t>паспортные данные</w:t>
      </w:r>
      <w:r w:rsidRPr="002B0E15">
        <w:rPr>
          <w:sz w:val="22"/>
          <w:szCs w:val="22"/>
        </w:rPr>
        <w:t xml:space="preserve"> </w:t>
      </w:r>
      <w:r w:rsidRPr="002B0E15">
        <w:rPr>
          <w:rStyle w:val="cat-UserDefinedgrp-59rplc-12"/>
          <w:sz w:val="22"/>
          <w:szCs w:val="22"/>
        </w:rPr>
        <w:t>...адрес</w:t>
      </w:r>
      <w:r w:rsidRPr="002B0E15">
        <w:rPr>
          <w:sz w:val="22"/>
          <w:szCs w:val="22"/>
        </w:rPr>
        <w:t xml:space="preserve"> </w:t>
      </w:r>
      <w:r w:rsidRPr="002B0E15">
        <w:rPr>
          <w:rStyle w:val="cat-Addressgrp-3rplc-13"/>
          <w:sz w:val="22"/>
          <w:szCs w:val="22"/>
        </w:rPr>
        <w:t>адрес</w:t>
      </w:r>
      <w:r w:rsidRPr="002B0E15">
        <w:rPr>
          <w:sz w:val="22"/>
          <w:szCs w:val="22"/>
        </w:rPr>
        <w:t xml:space="preserve">, работающего АТП </w:t>
      </w:r>
      <w:r w:rsidRPr="002B0E15">
        <w:rPr>
          <w:rStyle w:val="cat-OrganizationNamegrp-44rplc-14"/>
          <w:sz w:val="22"/>
          <w:szCs w:val="22"/>
        </w:rPr>
        <w:t>наименование организации</w:t>
      </w:r>
      <w:r w:rsidRPr="002B0E15">
        <w:rPr>
          <w:sz w:val="22"/>
          <w:szCs w:val="22"/>
        </w:rPr>
        <w:t xml:space="preserve"> механиком, зарегистрированного и проживающего по </w:t>
      </w:r>
      <w:r w:rsidRPr="002B0E15">
        <w:rPr>
          <w:rStyle w:val="cat-Addressgrp-4rplc-15"/>
          <w:sz w:val="22"/>
          <w:szCs w:val="22"/>
        </w:rPr>
        <w:t>а</w:t>
      </w:r>
      <w:r w:rsidRPr="002B0E15">
        <w:rPr>
          <w:rStyle w:val="cat-Addressgrp-4rplc-15"/>
          <w:sz w:val="22"/>
          <w:szCs w:val="22"/>
        </w:rPr>
        <w:t>дрес</w:t>
      </w:r>
      <w:r w:rsidRPr="002B0E15">
        <w:rPr>
          <w:sz w:val="22"/>
          <w:szCs w:val="22"/>
        </w:rPr>
        <w:t xml:space="preserve"> </w:t>
      </w:r>
      <w:r w:rsidRPr="002B0E15">
        <w:rPr>
          <w:rStyle w:val="cat-UserDefinedgrp-60rplc-17"/>
          <w:sz w:val="22"/>
          <w:szCs w:val="22"/>
        </w:rPr>
        <w:t>...адрес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12.15 ч. 5 Кодекса Российской Федерации об административных правонарушениях, </w:t>
      </w:r>
    </w:p>
    <w:p w:rsidR="0022085D" w:rsidRPr="002B0E15">
      <w:pPr>
        <w:jc w:val="both"/>
        <w:rPr>
          <w:sz w:val="22"/>
          <w:szCs w:val="22"/>
        </w:rPr>
      </w:pP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</w:t>
      </w: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ab/>
        <w:t xml:space="preserve">    УСТАНОВИЛ:</w:t>
      </w:r>
    </w:p>
    <w:p w:rsidR="0022085D" w:rsidRPr="002B0E15">
      <w:pPr>
        <w:jc w:val="both"/>
        <w:rPr>
          <w:sz w:val="22"/>
          <w:szCs w:val="22"/>
        </w:rPr>
      </w:pPr>
    </w:p>
    <w:p w:rsidR="0022085D" w:rsidRPr="002B0E15">
      <w:pPr>
        <w:pStyle w:val="Heading5"/>
        <w:spacing w:before="0" w:after="0" w:line="280" w:lineRule="atLeast"/>
        <w:jc w:val="both"/>
        <w:rPr>
          <w:sz w:val="22"/>
          <w:szCs w:val="22"/>
        </w:rPr>
      </w:pPr>
      <w:r w:rsidRPr="002B0E15">
        <w:rPr>
          <w:sz w:val="22"/>
          <w:szCs w:val="22"/>
        </w:rPr>
        <w:tab/>
      </w:r>
      <w:r w:rsidRPr="002B0E15">
        <w:rPr>
          <w:b w:val="0"/>
          <w:bCs w:val="0"/>
          <w:iCs w:val="0"/>
          <w:sz w:val="22"/>
          <w:szCs w:val="22"/>
        </w:rPr>
        <w:t xml:space="preserve">Юнусов З.С., </w:t>
      </w:r>
      <w:r w:rsidRPr="002B0E15">
        <w:rPr>
          <w:rStyle w:val="cat-Dategrp-17rplc-19"/>
          <w:b w:val="0"/>
          <w:bCs w:val="0"/>
          <w:iCs w:val="0"/>
          <w:sz w:val="22"/>
          <w:szCs w:val="22"/>
        </w:rPr>
        <w:t>дата</w:t>
      </w:r>
      <w:r w:rsidRPr="002B0E15">
        <w:rPr>
          <w:b w:val="0"/>
          <w:bCs w:val="0"/>
          <w:iCs w:val="0"/>
          <w:sz w:val="22"/>
          <w:szCs w:val="22"/>
        </w:rPr>
        <w:t xml:space="preserve"> в </w:t>
      </w:r>
      <w:r w:rsidRPr="002B0E15">
        <w:rPr>
          <w:rStyle w:val="cat-Timegrp-45rplc-20"/>
          <w:b w:val="0"/>
          <w:bCs w:val="0"/>
          <w:iCs w:val="0"/>
          <w:sz w:val="22"/>
          <w:szCs w:val="22"/>
        </w:rPr>
        <w:t>время</w:t>
      </w:r>
      <w:r w:rsidRPr="002B0E15">
        <w:rPr>
          <w:b w:val="0"/>
          <w:bCs w:val="0"/>
          <w:iCs w:val="0"/>
          <w:sz w:val="22"/>
          <w:szCs w:val="22"/>
        </w:rPr>
        <w:t xml:space="preserve"> на </w:t>
      </w:r>
      <w:r w:rsidRPr="002B0E15">
        <w:rPr>
          <w:rStyle w:val="cat-Addressgrp-6rplc-21"/>
          <w:b w:val="0"/>
          <w:bCs w:val="0"/>
          <w:iCs w:val="0"/>
          <w:sz w:val="22"/>
          <w:szCs w:val="22"/>
        </w:rPr>
        <w:t>адрес</w:t>
      </w:r>
      <w:r w:rsidRPr="002B0E15">
        <w:rPr>
          <w:b w:val="0"/>
          <w:bCs w:val="0"/>
          <w:iCs w:val="0"/>
          <w:sz w:val="22"/>
          <w:szCs w:val="22"/>
        </w:rPr>
        <w:t>, управлял</w:t>
      </w:r>
      <w:r w:rsidRPr="002B0E15">
        <w:rPr>
          <w:b w:val="0"/>
          <w:bCs w:val="0"/>
          <w:iCs w:val="0"/>
          <w:sz w:val="22"/>
          <w:szCs w:val="22"/>
        </w:rPr>
        <w:t xml:space="preserve"> транспортным средством – автомобилем </w:t>
      </w:r>
      <w:r w:rsidRPr="002B0E15">
        <w:rPr>
          <w:rStyle w:val="cat-CarMakeModelgrp-48rplc-22"/>
          <w:b w:val="0"/>
          <w:bCs w:val="0"/>
          <w:iCs w:val="0"/>
          <w:sz w:val="22"/>
          <w:szCs w:val="22"/>
        </w:rPr>
        <w:t>марка автомобиля</w:t>
      </w:r>
      <w:r w:rsidRPr="002B0E15">
        <w:rPr>
          <w:rStyle w:val="cat-UserDefinedgrp-61rplc-23"/>
          <w:b w:val="0"/>
          <w:bCs w:val="0"/>
          <w:iCs w:val="0"/>
          <w:sz w:val="22"/>
          <w:szCs w:val="22"/>
        </w:rPr>
        <w:t>..</w:t>
      </w:r>
      <w:r w:rsidRPr="002B0E15">
        <w:rPr>
          <w:rStyle w:val="cat-UserDefinedgrp-61rplc-23"/>
          <w:b w:val="0"/>
          <w:bCs w:val="0"/>
          <w:iCs w:val="0"/>
          <w:sz w:val="22"/>
          <w:szCs w:val="22"/>
        </w:rPr>
        <w:t>.м</w:t>
      </w:r>
      <w:r w:rsidRPr="002B0E15">
        <w:rPr>
          <w:rStyle w:val="cat-UserDefinedgrp-61rplc-23"/>
          <w:b w:val="0"/>
          <w:bCs w:val="0"/>
          <w:iCs w:val="0"/>
          <w:sz w:val="22"/>
          <w:szCs w:val="22"/>
        </w:rPr>
        <w:t>арка автомобиля</w:t>
      </w:r>
      <w:r w:rsidRPr="002B0E15">
        <w:rPr>
          <w:b w:val="0"/>
          <w:bCs w:val="0"/>
          <w:iCs w:val="0"/>
          <w:sz w:val="22"/>
          <w:szCs w:val="22"/>
        </w:rPr>
        <w:t xml:space="preserve">, </w:t>
      </w:r>
      <w:r w:rsidRPr="002B0E15">
        <w:rPr>
          <w:rStyle w:val="cat-CarNumbergrp-51rplc-24"/>
          <w:b w:val="0"/>
          <w:bCs w:val="0"/>
          <w:iCs w:val="0"/>
          <w:sz w:val="22"/>
          <w:szCs w:val="22"/>
        </w:rPr>
        <w:t>регистрационный знак ТС</w:t>
      </w:r>
      <w:r w:rsidRPr="002B0E15">
        <w:rPr>
          <w:b w:val="0"/>
          <w:bCs w:val="0"/>
          <w:iCs w:val="0"/>
          <w:sz w:val="22"/>
          <w:szCs w:val="22"/>
        </w:rPr>
        <w:t xml:space="preserve">, в нарушение ПДД РФ, совершил обгон впереди движущегося автомобиля </w:t>
      </w:r>
      <w:r w:rsidRPr="002B0E15">
        <w:rPr>
          <w:rStyle w:val="cat-CarMakeModelgrp-47rplc-25"/>
          <w:b w:val="0"/>
          <w:bCs w:val="0"/>
          <w:iCs w:val="0"/>
          <w:sz w:val="22"/>
          <w:szCs w:val="22"/>
        </w:rPr>
        <w:t>марка автомобиля</w:t>
      </w:r>
      <w:r w:rsidRPr="002B0E15">
        <w:rPr>
          <w:b w:val="0"/>
          <w:bCs w:val="0"/>
          <w:iCs w:val="0"/>
          <w:sz w:val="22"/>
          <w:szCs w:val="22"/>
        </w:rPr>
        <w:t xml:space="preserve">, </w:t>
      </w:r>
      <w:r w:rsidRPr="002B0E15">
        <w:rPr>
          <w:rStyle w:val="cat-CarNumbergrp-52rplc-26"/>
          <w:b w:val="0"/>
          <w:bCs w:val="0"/>
          <w:iCs w:val="0"/>
          <w:sz w:val="22"/>
          <w:szCs w:val="22"/>
        </w:rPr>
        <w:t>регистрационный знак ТС</w:t>
      </w:r>
      <w:r w:rsidRPr="002B0E15">
        <w:rPr>
          <w:b w:val="0"/>
          <w:bCs w:val="0"/>
          <w:iCs w:val="0"/>
          <w:sz w:val="22"/>
          <w:szCs w:val="22"/>
        </w:rPr>
        <w:t xml:space="preserve">, выезд на полосу предназначенную для встречного </w:t>
      </w:r>
      <w:r w:rsidRPr="002B0E15">
        <w:rPr>
          <w:b w:val="0"/>
          <w:bCs w:val="0"/>
          <w:iCs w:val="0"/>
          <w:sz w:val="22"/>
          <w:szCs w:val="22"/>
        </w:rPr>
        <w:t xml:space="preserve">движения, в нарушение требований дорожной разметки 1.1, чем нарушил п.1.3 ПДД РФ, данное правонарушение повторное в течение года, чем совершил административное правонарушение, ответственность за которое предусмотрена ст. 12.15 ч.5 </w:t>
      </w:r>
      <w:r w:rsidRPr="002B0E15">
        <w:rPr>
          <w:b w:val="0"/>
          <w:bCs w:val="0"/>
          <w:iCs w:val="0"/>
          <w:sz w:val="22"/>
          <w:szCs w:val="22"/>
        </w:rPr>
        <w:t>КоАП</w:t>
      </w:r>
      <w:r w:rsidRPr="002B0E15">
        <w:rPr>
          <w:b w:val="0"/>
          <w:bCs w:val="0"/>
          <w:iCs w:val="0"/>
          <w:sz w:val="22"/>
          <w:szCs w:val="22"/>
        </w:rPr>
        <w:t xml:space="preserve"> РФ.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В суде</w:t>
      </w:r>
      <w:r w:rsidRPr="002B0E15">
        <w:rPr>
          <w:sz w:val="22"/>
          <w:szCs w:val="22"/>
        </w:rPr>
        <w:t xml:space="preserve">бном заседании Юнусов З.С. вину не признал и пояснил, что действительно в указанное время управлял транспортным средством </w:t>
      </w:r>
      <w:r w:rsidRPr="002B0E15">
        <w:rPr>
          <w:rStyle w:val="cat-UserDefinedgrp-61rplc-29"/>
          <w:sz w:val="22"/>
          <w:szCs w:val="22"/>
        </w:rPr>
        <w:t>...марка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1rplc-30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>, пересек сплошную линию не умышленно, поскольку спешил в больницу к отцу, в содеянном рас</w:t>
      </w:r>
      <w:r w:rsidRPr="002B0E15">
        <w:rPr>
          <w:sz w:val="22"/>
          <w:szCs w:val="22"/>
        </w:rPr>
        <w:t>каивается, однако отрицает тот факт, что данное правонарушение совершил в течени</w:t>
      </w:r>
      <w:r w:rsidRPr="002B0E15">
        <w:rPr>
          <w:sz w:val="22"/>
          <w:szCs w:val="22"/>
        </w:rPr>
        <w:t>и</w:t>
      </w:r>
      <w:r w:rsidRPr="002B0E15">
        <w:rPr>
          <w:sz w:val="22"/>
          <w:szCs w:val="22"/>
        </w:rPr>
        <w:t xml:space="preserve"> года, поскольку в течении 2019 года к административной ответственности не привлекался за аналогичное правонарушение. Просит назначить наказание не связанное с лишением права </w:t>
      </w:r>
      <w:r w:rsidRPr="002B0E15">
        <w:rPr>
          <w:sz w:val="22"/>
          <w:szCs w:val="22"/>
        </w:rPr>
        <w:t xml:space="preserve">управления транспортным средством.      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 xml:space="preserve"> </w:t>
      </w:r>
      <w:r w:rsidRPr="002B0E15">
        <w:rPr>
          <w:sz w:val="22"/>
          <w:szCs w:val="22"/>
        </w:rPr>
        <w:t xml:space="preserve">В судебном заседании допрошен инспектор ОГИБДД </w:t>
      </w:r>
      <w:r w:rsidRPr="002B0E15">
        <w:rPr>
          <w:rStyle w:val="cat-FIOgrp-29rplc-32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, который суду пояснил, что при надзоре за безопасностью дорожного движения совместно с ИДПС </w:t>
      </w:r>
      <w:r w:rsidRPr="002B0E15">
        <w:rPr>
          <w:rStyle w:val="cat-FIOgrp-30rplc-33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 </w:t>
      </w:r>
      <w:r w:rsidRPr="002B0E15">
        <w:rPr>
          <w:rStyle w:val="cat-Dategrp-17rplc-34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 на </w:t>
      </w:r>
      <w:r w:rsidRPr="002B0E15">
        <w:rPr>
          <w:rStyle w:val="cat-Addressgrp-7rplc-35"/>
          <w:sz w:val="22"/>
          <w:szCs w:val="22"/>
        </w:rPr>
        <w:t>адрес</w:t>
      </w:r>
      <w:r w:rsidRPr="002B0E15">
        <w:rPr>
          <w:sz w:val="22"/>
          <w:szCs w:val="22"/>
        </w:rPr>
        <w:t xml:space="preserve">, было остановлено транспортное средство </w:t>
      </w:r>
      <w:r w:rsidRPr="002B0E15">
        <w:rPr>
          <w:rStyle w:val="cat-UserDefinedgrp-61rplc-37"/>
          <w:sz w:val="22"/>
          <w:szCs w:val="22"/>
        </w:rPr>
        <w:t xml:space="preserve">...марка </w:t>
      </w:r>
      <w:r w:rsidRPr="002B0E15">
        <w:rPr>
          <w:rStyle w:val="cat-UserDefinedgrp-61rplc-37"/>
          <w:sz w:val="22"/>
          <w:szCs w:val="22"/>
        </w:rPr>
        <w:t>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3rplc-38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 xml:space="preserve">, под управлением Юнусова З.С., который в нарушение дорожной разметки 1.1 ПДД РФ осуществил обгон впереди движущегося автомобиля </w:t>
      </w:r>
      <w:r w:rsidRPr="002B0E15">
        <w:rPr>
          <w:rStyle w:val="cat-CarMakeModelgrp-47rplc-40"/>
          <w:sz w:val="22"/>
          <w:szCs w:val="22"/>
        </w:rPr>
        <w:t>марка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2rplc-41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 xml:space="preserve">, под управлением </w:t>
      </w:r>
      <w:r w:rsidRPr="002B0E15">
        <w:rPr>
          <w:rStyle w:val="cat-FIOgrp-32rplc-42"/>
          <w:sz w:val="22"/>
          <w:szCs w:val="22"/>
        </w:rPr>
        <w:t>фио</w:t>
      </w:r>
      <w:r w:rsidRPr="002B0E15">
        <w:rPr>
          <w:sz w:val="22"/>
          <w:szCs w:val="22"/>
        </w:rPr>
        <w:t>, выехал</w:t>
      </w:r>
      <w:r w:rsidRPr="002B0E15">
        <w:rPr>
          <w:sz w:val="22"/>
          <w:szCs w:val="22"/>
        </w:rPr>
        <w:t xml:space="preserve"> на полосу дороги пред</w:t>
      </w:r>
      <w:r w:rsidRPr="002B0E15">
        <w:rPr>
          <w:sz w:val="22"/>
          <w:szCs w:val="22"/>
        </w:rPr>
        <w:t xml:space="preserve">назначенную для встречного движения, чем нарушил п.1.3 ПДД РФ, после чего им был составлен протокол по ч. 5 ст.12.15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поскольку данное правонарушение было совершено повторно в течени</w:t>
      </w:r>
      <w:r w:rsidRPr="002B0E15">
        <w:rPr>
          <w:sz w:val="22"/>
          <w:szCs w:val="22"/>
        </w:rPr>
        <w:t>и</w:t>
      </w:r>
      <w:r w:rsidRPr="002B0E15">
        <w:rPr>
          <w:sz w:val="22"/>
          <w:szCs w:val="22"/>
        </w:rPr>
        <w:t xml:space="preserve"> года. Кроме того, Юнусов З.С. вину свою признавал и не оспаривал</w:t>
      </w:r>
      <w:r w:rsidRPr="002B0E15">
        <w:rPr>
          <w:sz w:val="22"/>
          <w:szCs w:val="22"/>
        </w:rPr>
        <w:t xml:space="preserve"> обстоятельства совершенного правонарушения.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В судебном заседании допрошен свидетель </w:t>
      </w:r>
      <w:r w:rsidRPr="002B0E15">
        <w:rPr>
          <w:rStyle w:val="cat-FIOgrp-33rplc-44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, которая суду пояснила, что </w:t>
      </w:r>
      <w:r w:rsidRPr="002B0E15">
        <w:rPr>
          <w:rStyle w:val="cat-Dategrp-19rplc-45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, точного времени она уже не помнит, она управляла транспортным средством </w:t>
      </w:r>
      <w:r w:rsidRPr="002B0E15">
        <w:rPr>
          <w:rStyle w:val="cat-CarMakeModelgrp-47rplc-46"/>
          <w:sz w:val="22"/>
          <w:szCs w:val="22"/>
        </w:rPr>
        <w:t>марка автомобиля</w:t>
      </w:r>
      <w:r w:rsidRPr="002B0E15">
        <w:rPr>
          <w:sz w:val="22"/>
          <w:szCs w:val="22"/>
        </w:rPr>
        <w:t xml:space="preserve"> на </w:t>
      </w:r>
      <w:r w:rsidRPr="002B0E15">
        <w:rPr>
          <w:rStyle w:val="cat-Addressgrp-7rplc-47"/>
          <w:sz w:val="22"/>
          <w:szCs w:val="22"/>
        </w:rPr>
        <w:t>адрес</w:t>
      </w:r>
      <w:r w:rsidRPr="002B0E15">
        <w:rPr>
          <w:sz w:val="22"/>
          <w:szCs w:val="22"/>
        </w:rPr>
        <w:t xml:space="preserve">, где установлен знак и имеется </w:t>
      </w:r>
      <w:r w:rsidRPr="002B0E15">
        <w:rPr>
          <w:sz w:val="22"/>
          <w:szCs w:val="22"/>
        </w:rPr>
        <w:t>дорожная разметка «Обгон запрещен», ее обогнал автомобиль «Форд Транзит», номер она не помнит, который был остановлен сотрудниками ГИБДД, а также была остановлена она, на месте была составлена схема места совершения</w:t>
      </w:r>
      <w:r w:rsidRPr="002B0E15">
        <w:rPr>
          <w:sz w:val="22"/>
          <w:szCs w:val="22"/>
        </w:rPr>
        <w:t xml:space="preserve"> правонарушения, а также от нее отобрано </w:t>
      </w:r>
      <w:r w:rsidRPr="002B0E15">
        <w:rPr>
          <w:sz w:val="22"/>
          <w:szCs w:val="22"/>
        </w:rPr>
        <w:t xml:space="preserve">объяснение, после чего ее </w:t>
      </w:r>
      <w:r w:rsidRPr="002B0E15">
        <w:rPr>
          <w:sz w:val="22"/>
          <w:szCs w:val="22"/>
        </w:rPr>
        <w:t>отпустили и она поехала</w:t>
      </w:r>
      <w:r w:rsidRPr="002B0E15">
        <w:rPr>
          <w:sz w:val="22"/>
          <w:szCs w:val="22"/>
        </w:rPr>
        <w:t xml:space="preserve"> по своим делам.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 Выслушав Юнусова З.С., инспектора составившего протокол, свидетеля, исследовав материалы дела, суд пришел к выводу о наличии в действиях Юнусова З.С. состава правонарушения, преду</w:t>
      </w:r>
      <w:r w:rsidRPr="002B0E15">
        <w:rPr>
          <w:sz w:val="22"/>
          <w:szCs w:val="22"/>
        </w:rPr>
        <w:t xml:space="preserve">смотренного ст. 12.15 ч.5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исходя из следующего.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 Согласно протоколу об административном правонарушении 61 АГ </w:t>
      </w:r>
      <w:r w:rsidRPr="002B0E15">
        <w:rPr>
          <w:rStyle w:val="cat-UserDefinedgrp-62rplc-50"/>
          <w:sz w:val="22"/>
          <w:szCs w:val="22"/>
        </w:rPr>
        <w:t>...номер</w:t>
      </w:r>
      <w:r w:rsidRPr="002B0E15">
        <w:rPr>
          <w:sz w:val="22"/>
          <w:szCs w:val="22"/>
        </w:rPr>
        <w:t xml:space="preserve"> от </w:t>
      </w:r>
      <w:r w:rsidRPr="002B0E15">
        <w:rPr>
          <w:rStyle w:val="cat-Dategrp-17rplc-51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, он был составлен в отношении Юнусова З.С. за то, что он </w:t>
      </w:r>
      <w:r w:rsidRPr="002B0E15">
        <w:rPr>
          <w:rStyle w:val="cat-Dategrp-17rplc-53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 в </w:t>
      </w:r>
      <w:r w:rsidRPr="002B0E15">
        <w:rPr>
          <w:rStyle w:val="cat-Timegrp-45rplc-54"/>
          <w:sz w:val="22"/>
          <w:szCs w:val="22"/>
        </w:rPr>
        <w:t>время</w:t>
      </w:r>
      <w:r w:rsidRPr="002B0E15">
        <w:rPr>
          <w:sz w:val="22"/>
          <w:szCs w:val="22"/>
        </w:rPr>
        <w:t xml:space="preserve"> на </w:t>
      </w:r>
      <w:r w:rsidRPr="002B0E15">
        <w:rPr>
          <w:rStyle w:val="cat-Addressgrp-6rplc-55"/>
          <w:sz w:val="22"/>
          <w:szCs w:val="22"/>
        </w:rPr>
        <w:t>адрес</w:t>
      </w:r>
      <w:r w:rsidRPr="002B0E15">
        <w:rPr>
          <w:sz w:val="22"/>
          <w:szCs w:val="22"/>
        </w:rPr>
        <w:t>, управлял транспортным средством</w:t>
      </w:r>
      <w:r w:rsidRPr="002B0E15">
        <w:rPr>
          <w:sz w:val="22"/>
          <w:szCs w:val="22"/>
        </w:rPr>
        <w:t xml:space="preserve"> – автомобилем </w:t>
      </w:r>
      <w:r w:rsidRPr="002B0E15">
        <w:rPr>
          <w:rStyle w:val="cat-CarMakeModelgrp-48rplc-56"/>
          <w:sz w:val="22"/>
          <w:szCs w:val="22"/>
        </w:rPr>
        <w:t>марка автомобиля</w:t>
      </w:r>
      <w:r w:rsidRPr="002B0E15">
        <w:rPr>
          <w:rStyle w:val="cat-UserDefinedgrp-61rplc-57"/>
          <w:sz w:val="22"/>
          <w:szCs w:val="22"/>
        </w:rPr>
        <w:t>..</w:t>
      </w:r>
      <w:r w:rsidRPr="002B0E15">
        <w:rPr>
          <w:rStyle w:val="cat-UserDefinedgrp-61rplc-57"/>
          <w:sz w:val="22"/>
          <w:szCs w:val="22"/>
        </w:rPr>
        <w:t>.м</w:t>
      </w:r>
      <w:r w:rsidRPr="002B0E15">
        <w:rPr>
          <w:rStyle w:val="cat-UserDefinedgrp-61rplc-57"/>
          <w:sz w:val="22"/>
          <w:szCs w:val="22"/>
        </w:rPr>
        <w:t>арка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1rplc-58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 xml:space="preserve">, в нарушение ПДД РФ, совершил обгон впереди движущегося автомобиля </w:t>
      </w:r>
      <w:r w:rsidRPr="002B0E15">
        <w:rPr>
          <w:rStyle w:val="cat-CarMakeModelgrp-47rplc-59"/>
          <w:sz w:val="22"/>
          <w:szCs w:val="22"/>
        </w:rPr>
        <w:t>марка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2rplc-60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>, выезд на полосу предназначенную для встречного движения, в нарушение т</w:t>
      </w:r>
      <w:r w:rsidRPr="002B0E15">
        <w:rPr>
          <w:sz w:val="22"/>
          <w:szCs w:val="22"/>
        </w:rPr>
        <w:t>ребований дорожной разметки 1.1, чем нарушил п.1.3 ПДД РФ, данное правонарушение повторное в течение года.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</w:t>
      </w:r>
      <w:r w:rsidRPr="002B0E15">
        <w:rPr>
          <w:sz w:val="22"/>
          <w:szCs w:val="22"/>
        </w:rPr>
        <w:t>Обстоятельства выезда Юнусовым З.С. на полосу, предназначенную для встречного движения, о которых идет речь в протоколе об административном</w:t>
      </w:r>
      <w:r w:rsidRPr="002B0E15">
        <w:rPr>
          <w:sz w:val="22"/>
          <w:szCs w:val="22"/>
        </w:rPr>
        <w:t xml:space="preserve"> правонарушении, подтверждаются данными схемы места совершения административного правонарушения (л.д.4), из которой усматривается совершение им маневра обгона другого транспортного средства с выездом на полосу, предназначенную для встречного движения, с пе</w:t>
      </w:r>
      <w:r w:rsidRPr="002B0E15">
        <w:rPr>
          <w:sz w:val="22"/>
          <w:szCs w:val="22"/>
        </w:rPr>
        <w:t>ресечением им сплошной линии дорожной разметки 1.1, в судебном заседании Юнусов</w:t>
      </w:r>
      <w:r w:rsidRPr="002B0E15">
        <w:rPr>
          <w:sz w:val="22"/>
          <w:szCs w:val="22"/>
        </w:rPr>
        <w:t xml:space="preserve"> З.С. не оспорил данную схему и дополнил, что именно так он совершал маневр обгона транспортного средства, однако считает, что данное правонарушение он совершил не повторно в те</w:t>
      </w:r>
      <w:r w:rsidRPr="002B0E15">
        <w:rPr>
          <w:sz w:val="22"/>
          <w:szCs w:val="22"/>
        </w:rPr>
        <w:t>чени</w:t>
      </w:r>
      <w:r w:rsidRPr="002B0E15">
        <w:rPr>
          <w:sz w:val="22"/>
          <w:szCs w:val="22"/>
        </w:rPr>
        <w:t>и</w:t>
      </w:r>
      <w:r w:rsidRPr="002B0E15">
        <w:rPr>
          <w:sz w:val="22"/>
          <w:szCs w:val="22"/>
        </w:rPr>
        <w:t xml:space="preserve"> года, а также там отсутствует дорожный знак и разметка запрещающий обгон, что опровергается показаниями свидетеля </w:t>
      </w:r>
      <w:r w:rsidRPr="002B0E15">
        <w:rPr>
          <w:rStyle w:val="cat-FIOgrp-33rplc-63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 и показаниями инспектора </w:t>
      </w:r>
      <w:r w:rsidRPr="002B0E15">
        <w:rPr>
          <w:rStyle w:val="cat-FIOgrp-34rplc-64"/>
          <w:sz w:val="22"/>
          <w:szCs w:val="22"/>
        </w:rPr>
        <w:t>фио</w:t>
      </w:r>
      <w:r w:rsidRPr="002B0E15">
        <w:rPr>
          <w:sz w:val="22"/>
          <w:szCs w:val="22"/>
        </w:rPr>
        <w:t>, а также схемой дислокации дорожных знаков (л.д.14).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 xml:space="preserve">Как усматривается из имеющихся в материалах дела пояснений свидетеля </w:t>
      </w:r>
      <w:r w:rsidRPr="002B0E15">
        <w:rPr>
          <w:rStyle w:val="cat-FIOgrp-33rplc-65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 последняя пояснила, что она управляла транспортным средством </w:t>
      </w:r>
      <w:r w:rsidRPr="002B0E15">
        <w:rPr>
          <w:rStyle w:val="cat-CarMakeModelgrp-49rplc-66"/>
          <w:sz w:val="22"/>
          <w:szCs w:val="22"/>
        </w:rPr>
        <w:t>марка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4rplc-67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 xml:space="preserve">, двигалась на </w:t>
      </w:r>
      <w:r w:rsidRPr="002B0E15">
        <w:rPr>
          <w:rStyle w:val="cat-Addressgrp-8rplc-68"/>
          <w:sz w:val="22"/>
          <w:szCs w:val="22"/>
        </w:rPr>
        <w:t>адрес</w:t>
      </w:r>
      <w:r w:rsidRPr="002B0E15">
        <w:rPr>
          <w:sz w:val="22"/>
          <w:szCs w:val="22"/>
        </w:rPr>
        <w:t xml:space="preserve">, где ее обогнал водитель автомобиля </w:t>
      </w:r>
      <w:r w:rsidRPr="002B0E15">
        <w:rPr>
          <w:rStyle w:val="cat-CarMakeModelgrp-48rplc-69"/>
          <w:sz w:val="22"/>
          <w:szCs w:val="22"/>
        </w:rPr>
        <w:t>марка автомобиля</w:t>
      </w:r>
      <w:r w:rsidRPr="002B0E15">
        <w:rPr>
          <w:rStyle w:val="cat-UserDefinedgrp-61rplc-70"/>
          <w:sz w:val="22"/>
          <w:szCs w:val="22"/>
        </w:rPr>
        <w:t>..</w:t>
      </w:r>
      <w:r w:rsidRPr="002B0E15">
        <w:rPr>
          <w:rStyle w:val="cat-UserDefinedgrp-61rplc-70"/>
          <w:sz w:val="22"/>
          <w:szCs w:val="22"/>
        </w:rPr>
        <w:t>.м</w:t>
      </w:r>
      <w:r w:rsidRPr="002B0E15">
        <w:rPr>
          <w:rStyle w:val="cat-UserDefinedgrp-61rplc-70"/>
          <w:sz w:val="22"/>
          <w:szCs w:val="22"/>
        </w:rPr>
        <w:t>арка</w:t>
      </w:r>
      <w:r w:rsidRPr="002B0E15">
        <w:rPr>
          <w:rStyle w:val="cat-UserDefinedgrp-61rplc-70"/>
          <w:sz w:val="22"/>
          <w:szCs w:val="22"/>
        </w:rPr>
        <w:t xml:space="preserve">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1rplc-71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>, с пересечением сплошной линии дорожной разметки 1.1 и осуществлением выезда на полосу, предназначенную для встречного движения.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>Кроме того, согласно рапорта ст</w:t>
      </w:r>
      <w:r w:rsidRPr="002B0E15">
        <w:rPr>
          <w:sz w:val="22"/>
          <w:szCs w:val="22"/>
        </w:rPr>
        <w:t>.и</w:t>
      </w:r>
      <w:r w:rsidRPr="002B0E15">
        <w:rPr>
          <w:sz w:val="22"/>
          <w:szCs w:val="22"/>
        </w:rPr>
        <w:t>нспектора группы ДПС ГИБДД ОМВД России по Нижнегорскому р</w:t>
      </w:r>
      <w:r w:rsidRPr="002B0E15">
        <w:rPr>
          <w:sz w:val="22"/>
          <w:szCs w:val="22"/>
        </w:rPr>
        <w:t xml:space="preserve">айону </w:t>
      </w:r>
      <w:r w:rsidRPr="002B0E15">
        <w:rPr>
          <w:rStyle w:val="cat-FIOgrp-30rplc-73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 указал, что при надзоре за безопасностью дорожного движения совместно с ИДПС </w:t>
      </w:r>
      <w:r w:rsidRPr="002B0E15">
        <w:rPr>
          <w:rStyle w:val="cat-FIOgrp-29rplc-74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 </w:t>
      </w:r>
      <w:r w:rsidRPr="002B0E15">
        <w:rPr>
          <w:rStyle w:val="cat-Dategrp-17rplc-75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 на </w:t>
      </w:r>
      <w:r w:rsidRPr="002B0E15">
        <w:rPr>
          <w:rStyle w:val="cat-Addressgrp-7rplc-76"/>
          <w:sz w:val="22"/>
          <w:szCs w:val="22"/>
        </w:rPr>
        <w:t>адрес</w:t>
      </w:r>
      <w:r w:rsidRPr="002B0E15">
        <w:rPr>
          <w:sz w:val="22"/>
          <w:szCs w:val="22"/>
        </w:rPr>
        <w:t xml:space="preserve">, было остановлено транспортное средство </w:t>
      </w:r>
      <w:r w:rsidRPr="002B0E15">
        <w:rPr>
          <w:rStyle w:val="cat-CarMakeModelgrp-48rplc-77"/>
          <w:sz w:val="22"/>
          <w:szCs w:val="22"/>
        </w:rPr>
        <w:t>марка автомобиля</w:t>
      </w:r>
      <w:r w:rsidRPr="002B0E15">
        <w:rPr>
          <w:rStyle w:val="cat-UserDefinedgrp-61rplc-78"/>
          <w:sz w:val="22"/>
          <w:szCs w:val="22"/>
        </w:rPr>
        <w:t>...марка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3rplc-79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 xml:space="preserve">, под управлением Юнусова З.С., который в нарушение дорожной разметки 1.1 ПДД РФ осуществил обгон впереди движущегося автомобиля </w:t>
      </w:r>
      <w:r w:rsidRPr="002B0E15">
        <w:rPr>
          <w:rStyle w:val="cat-CarMakeModelgrp-47rplc-81"/>
          <w:sz w:val="22"/>
          <w:szCs w:val="22"/>
        </w:rPr>
        <w:t>марка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2rplc-82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 xml:space="preserve">, под управлением </w:t>
      </w:r>
      <w:r w:rsidRPr="002B0E15">
        <w:rPr>
          <w:rStyle w:val="cat-FIOgrp-32rplc-83"/>
          <w:sz w:val="22"/>
          <w:szCs w:val="22"/>
        </w:rPr>
        <w:t>фио</w:t>
      </w:r>
      <w:r w:rsidRPr="002B0E15">
        <w:rPr>
          <w:sz w:val="22"/>
          <w:szCs w:val="22"/>
        </w:rPr>
        <w:t>, выехал на полосу дороги предназначенную для встречного движения</w:t>
      </w:r>
      <w:r w:rsidRPr="002B0E15">
        <w:rPr>
          <w:sz w:val="22"/>
          <w:szCs w:val="22"/>
        </w:rPr>
        <w:t xml:space="preserve">, чем нарушил п.1.3 ПДД РФ, после чего </w:t>
      </w:r>
      <w:r w:rsidRPr="002B0E15">
        <w:rPr>
          <w:rStyle w:val="cat-FIOgrp-29rplc-84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 был составлен протокол по ч. 5 ст.12.15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поскольку данное правонарушение было совершено повторно в течени</w:t>
      </w:r>
      <w:r w:rsidRPr="002B0E15">
        <w:rPr>
          <w:sz w:val="22"/>
          <w:szCs w:val="22"/>
        </w:rPr>
        <w:t>и</w:t>
      </w:r>
      <w:r w:rsidRPr="002B0E15">
        <w:rPr>
          <w:sz w:val="22"/>
          <w:szCs w:val="22"/>
        </w:rPr>
        <w:t xml:space="preserve"> года. Кроме того, Юнусов З.С. вину свою признавал и не оспаривал обстоятельства совершенного право</w:t>
      </w:r>
      <w:r w:rsidRPr="002B0E15">
        <w:rPr>
          <w:sz w:val="22"/>
          <w:szCs w:val="22"/>
        </w:rPr>
        <w:t>нарушения.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Согласно объяснений понятого </w:t>
      </w:r>
      <w:r w:rsidRPr="002B0E15">
        <w:rPr>
          <w:rStyle w:val="cat-FIOgrp-35rplc-86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 предупрежденного по ст. 17.9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 и оглашенных показаний в судебном заседании, который  указал, что </w:t>
      </w:r>
      <w:r w:rsidRPr="002B0E15">
        <w:rPr>
          <w:rStyle w:val="cat-Dategrp-17rplc-87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 около </w:t>
      </w:r>
      <w:r w:rsidRPr="002B0E15">
        <w:rPr>
          <w:rStyle w:val="cat-Timegrp-46rplc-88"/>
          <w:sz w:val="22"/>
          <w:szCs w:val="22"/>
        </w:rPr>
        <w:t>время</w:t>
      </w:r>
      <w:r w:rsidRPr="002B0E15">
        <w:rPr>
          <w:sz w:val="22"/>
          <w:szCs w:val="22"/>
        </w:rPr>
        <w:t xml:space="preserve"> передвигался на автомобиле в качества пассажира </w:t>
      </w:r>
      <w:r w:rsidRPr="002B0E15">
        <w:rPr>
          <w:rStyle w:val="cat-CarMakeModelgrp-50rplc-89"/>
          <w:sz w:val="22"/>
          <w:szCs w:val="22"/>
        </w:rPr>
        <w:t>марка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5rplc-90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 xml:space="preserve"> под управлением </w:t>
      </w:r>
      <w:r w:rsidRPr="002B0E15">
        <w:rPr>
          <w:rStyle w:val="cat-FIOgrp-36rplc-91"/>
          <w:sz w:val="22"/>
          <w:szCs w:val="22"/>
        </w:rPr>
        <w:t>фио</w:t>
      </w:r>
      <w:r w:rsidRPr="002B0E15">
        <w:rPr>
          <w:sz w:val="22"/>
          <w:szCs w:val="22"/>
        </w:rPr>
        <w:t>по</w:t>
      </w:r>
      <w:r w:rsidRPr="002B0E15">
        <w:rPr>
          <w:sz w:val="22"/>
          <w:szCs w:val="22"/>
        </w:rPr>
        <w:t xml:space="preserve"> </w:t>
      </w:r>
      <w:r w:rsidRPr="002B0E15">
        <w:rPr>
          <w:rStyle w:val="cat-Addressgrp-10rplc-92"/>
          <w:sz w:val="22"/>
          <w:szCs w:val="22"/>
        </w:rPr>
        <w:t>адрес</w:t>
      </w:r>
      <w:r w:rsidRPr="002B0E15">
        <w:rPr>
          <w:sz w:val="22"/>
          <w:szCs w:val="22"/>
        </w:rPr>
        <w:t xml:space="preserve"> в это время их остановили сотрудники ДПС ОГИБДД ОМВД России по Нижнегорскому району и попросили его и водителя </w:t>
      </w:r>
      <w:r w:rsidRPr="002B0E15">
        <w:rPr>
          <w:rStyle w:val="cat-FIOgrp-36rplc-94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 присутствовать в качестве понятых</w:t>
      </w:r>
      <w:r w:rsidRPr="002B0E15">
        <w:rPr>
          <w:sz w:val="22"/>
          <w:szCs w:val="22"/>
        </w:rPr>
        <w:t xml:space="preserve"> при составлении схемы правонарушения инспектором ДПС ОГИБДД ОМВД России </w:t>
      </w:r>
      <w:r w:rsidRPr="002B0E15">
        <w:rPr>
          <w:rStyle w:val="cat-FIOgrp-29rplc-95"/>
          <w:sz w:val="22"/>
          <w:szCs w:val="22"/>
        </w:rPr>
        <w:t>фио</w:t>
      </w:r>
      <w:r w:rsidRPr="002B0E15">
        <w:rPr>
          <w:sz w:val="22"/>
          <w:szCs w:val="22"/>
        </w:rPr>
        <w:t>, н</w:t>
      </w:r>
      <w:r w:rsidRPr="002B0E15">
        <w:rPr>
          <w:sz w:val="22"/>
          <w:szCs w:val="22"/>
        </w:rPr>
        <w:t xml:space="preserve">а котором обозначалось участники движения, автомобили «Форд Транзит» под управлением Юнусова З.С. и </w:t>
      </w:r>
      <w:r w:rsidRPr="002B0E15">
        <w:rPr>
          <w:rStyle w:val="cat-CarMakeModelgrp-47rplc-97"/>
          <w:sz w:val="22"/>
          <w:szCs w:val="22"/>
        </w:rPr>
        <w:t>марка автомобиля</w:t>
      </w:r>
      <w:r w:rsidRPr="002B0E15">
        <w:rPr>
          <w:sz w:val="22"/>
          <w:szCs w:val="22"/>
        </w:rPr>
        <w:t xml:space="preserve"> под управлением свидетеля </w:t>
      </w:r>
      <w:r w:rsidRPr="002B0E15">
        <w:rPr>
          <w:rStyle w:val="cat-FIOgrp-33rplc-98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, где участники поставили свои </w:t>
      </w:r>
      <w:r w:rsidRPr="002B0E15">
        <w:rPr>
          <w:sz w:val="22"/>
          <w:szCs w:val="22"/>
        </w:rPr>
        <w:t>подписи</w:t>
      </w:r>
      <w:r w:rsidRPr="002B0E15">
        <w:rPr>
          <w:sz w:val="22"/>
          <w:szCs w:val="22"/>
        </w:rPr>
        <w:t xml:space="preserve"> и они со вторым понятым подписали схему (л.д.16).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>Согласно объяснений п</w:t>
      </w:r>
      <w:r w:rsidRPr="002B0E15">
        <w:rPr>
          <w:sz w:val="22"/>
          <w:szCs w:val="22"/>
        </w:rPr>
        <w:t xml:space="preserve">онятого </w:t>
      </w:r>
      <w:r w:rsidRPr="002B0E15">
        <w:rPr>
          <w:rStyle w:val="cat-FIOgrp-36rplc-99"/>
          <w:sz w:val="22"/>
          <w:szCs w:val="22"/>
        </w:rPr>
        <w:t>фио</w:t>
      </w:r>
      <w:r w:rsidRPr="002B0E15">
        <w:rPr>
          <w:sz w:val="22"/>
          <w:szCs w:val="22"/>
        </w:rPr>
        <w:t>о</w:t>
      </w:r>
      <w:r w:rsidRPr="002B0E15">
        <w:rPr>
          <w:sz w:val="22"/>
          <w:szCs w:val="22"/>
        </w:rPr>
        <w:t xml:space="preserve">. предупрежденного по ст. 17.9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 и оглашенных показаний в судебном заседании, который  указал, что </w:t>
      </w:r>
      <w:r w:rsidRPr="002B0E15">
        <w:rPr>
          <w:rStyle w:val="cat-Dategrp-17rplc-100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 около </w:t>
      </w:r>
      <w:r w:rsidRPr="002B0E15">
        <w:rPr>
          <w:rStyle w:val="cat-Timegrp-46rplc-101"/>
          <w:sz w:val="22"/>
          <w:szCs w:val="22"/>
        </w:rPr>
        <w:t>время</w:t>
      </w:r>
      <w:r w:rsidRPr="002B0E15">
        <w:rPr>
          <w:sz w:val="22"/>
          <w:szCs w:val="22"/>
        </w:rPr>
        <w:t xml:space="preserve"> передвигался на автомобиле </w:t>
      </w:r>
      <w:r w:rsidRPr="002B0E15">
        <w:rPr>
          <w:rStyle w:val="cat-CarMakeModelgrp-50rplc-102"/>
          <w:sz w:val="22"/>
          <w:szCs w:val="22"/>
        </w:rPr>
        <w:t>марка автомобиля</w:t>
      </w:r>
      <w:r w:rsidRPr="002B0E15">
        <w:rPr>
          <w:sz w:val="22"/>
          <w:szCs w:val="22"/>
        </w:rPr>
        <w:t xml:space="preserve">, </w:t>
      </w:r>
      <w:r w:rsidRPr="002B0E15">
        <w:rPr>
          <w:rStyle w:val="cat-CarNumbergrp-55rplc-103"/>
          <w:sz w:val="22"/>
          <w:szCs w:val="22"/>
        </w:rPr>
        <w:t>регистрационный знак ТС</w:t>
      </w:r>
      <w:r w:rsidRPr="002B0E15">
        <w:rPr>
          <w:sz w:val="22"/>
          <w:szCs w:val="22"/>
        </w:rPr>
        <w:t xml:space="preserve">, со стороны </w:t>
      </w:r>
      <w:r w:rsidRPr="002B0E15">
        <w:rPr>
          <w:rStyle w:val="cat-Addressgrp-11rplc-104"/>
          <w:sz w:val="22"/>
          <w:szCs w:val="22"/>
        </w:rPr>
        <w:t>адрес</w:t>
      </w:r>
      <w:r w:rsidRPr="002B0E15">
        <w:rPr>
          <w:sz w:val="22"/>
          <w:szCs w:val="22"/>
        </w:rPr>
        <w:t xml:space="preserve"> в сторону п. Нижнегорский, совместно с </w:t>
      </w:r>
      <w:r w:rsidRPr="002B0E15">
        <w:rPr>
          <w:rStyle w:val="cat-FIOgrp-37rplc-106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, на </w:t>
      </w:r>
      <w:r w:rsidRPr="002B0E15">
        <w:rPr>
          <w:rStyle w:val="cat-Addressgrp-10rplc-107"/>
          <w:sz w:val="22"/>
          <w:szCs w:val="22"/>
        </w:rPr>
        <w:t>адрес</w:t>
      </w:r>
      <w:r w:rsidRPr="002B0E15">
        <w:rPr>
          <w:sz w:val="22"/>
          <w:szCs w:val="22"/>
        </w:rPr>
        <w:t xml:space="preserve"> их остановили сотрудники ДПС ОГИБДД ОМВД России по Нижнегорскому району и попросили его и пассажира </w:t>
      </w:r>
      <w:r w:rsidRPr="002B0E15">
        <w:rPr>
          <w:rStyle w:val="cat-FIOgrp-35rplc-109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 присутствовать в</w:t>
      </w:r>
      <w:r w:rsidRPr="002B0E15">
        <w:rPr>
          <w:sz w:val="22"/>
          <w:szCs w:val="22"/>
        </w:rPr>
        <w:t xml:space="preserve"> качестве понятых при составлении схемы правонарушения инспектором ДПС ОГИБДД ОМВД</w:t>
      </w:r>
      <w:r w:rsidRPr="002B0E15">
        <w:rPr>
          <w:sz w:val="22"/>
          <w:szCs w:val="22"/>
        </w:rPr>
        <w:t xml:space="preserve"> России </w:t>
      </w:r>
      <w:r w:rsidRPr="002B0E15">
        <w:rPr>
          <w:rStyle w:val="cat-FIOgrp-29rplc-110"/>
          <w:sz w:val="22"/>
          <w:szCs w:val="22"/>
        </w:rPr>
        <w:t>фио</w:t>
      </w:r>
      <w:r w:rsidRPr="002B0E15">
        <w:rPr>
          <w:sz w:val="22"/>
          <w:szCs w:val="22"/>
        </w:rPr>
        <w:t xml:space="preserve">, на которой обозначались участники движения, автомобили </w:t>
      </w:r>
      <w:r w:rsidRPr="002B0E15">
        <w:rPr>
          <w:rStyle w:val="cat-CarMakeModelgrp-48rplc-111"/>
          <w:sz w:val="22"/>
          <w:szCs w:val="22"/>
        </w:rPr>
        <w:t>марка автомобиля</w:t>
      </w:r>
      <w:r w:rsidRPr="002B0E15">
        <w:rPr>
          <w:rStyle w:val="cat-UserDefinedgrp-61rplc-112"/>
          <w:sz w:val="22"/>
          <w:szCs w:val="22"/>
        </w:rPr>
        <w:t>..</w:t>
      </w:r>
      <w:r w:rsidRPr="002B0E15">
        <w:rPr>
          <w:rStyle w:val="cat-UserDefinedgrp-61rplc-112"/>
          <w:sz w:val="22"/>
          <w:szCs w:val="22"/>
        </w:rPr>
        <w:t>.м</w:t>
      </w:r>
      <w:r w:rsidRPr="002B0E15">
        <w:rPr>
          <w:rStyle w:val="cat-UserDefinedgrp-61rplc-112"/>
          <w:sz w:val="22"/>
          <w:szCs w:val="22"/>
        </w:rPr>
        <w:t>арка автомобиля</w:t>
      </w:r>
      <w:r w:rsidRPr="002B0E15">
        <w:rPr>
          <w:sz w:val="22"/>
          <w:szCs w:val="22"/>
        </w:rPr>
        <w:t xml:space="preserve"> под управлением Юнусова З.С. и </w:t>
      </w:r>
      <w:r w:rsidRPr="002B0E15">
        <w:rPr>
          <w:rStyle w:val="cat-CarMakeModelgrp-47rplc-114"/>
          <w:sz w:val="22"/>
          <w:szCs w:val="22"/>
        </w:rPr>
        <w:t>марка автомобиля</w:t>
      </w:r>
      <w:r w:rsidRPr="002B0E15">
        <w:rPr>
          <w:sz w:val="22"/>
          <w:szCs w:val="22"/>
        </w:rPr>
        <w:t xml:space="preserve"> под управлением свидетеля </w:t>
      </w:r>
      <w:r w:rsidRPr="002B0E15">
        <w:rPr>
          <w:rStyle w:val="cat-FIOgrp-33rplc-115"/>
          <w:sz w:val="22"/>
          <w:szCs w:val="22"/>
        </w:rPr>
        <w:t>фио</w:t>
      </w:r>
      <w:r w:rsidRPr="002B0E15">
        <w:rPr>
          <w:sz w:val="22"/>
          <w:szCs w:val="22"/>
        </w:rPr>
        <w:t>, где участники поставили свои подписи и они со вторым понятым подписали сх</w:t>
      </w:r>
      <w:r w:rsidRPr="002B0E15">
        <w:rPr>
          <w:sz w:val="22"/>
          <w:szCs w:val="22"/>
        </w:rPr>
        <w:t>ему (л.д.17).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 xml:space="preserve">Согласно распечатки результатов поиска правонарушений указано, что Юнусов З.С. привлекался по ст. 12.15 ч. 4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 </w:t>
      </w:r>
      <w:r w:rsidRPr="002B0E15">
        <w:rPr>
          <w:rStyle w:val="cat-Dategrp-20rplc-117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 с вынесением</w:t>
      </w:r>
      <w:r w:rsidRPr="002B0E15">
        <w:rPr>
          <w:sz w:val="22"/>
          <w:szCs w:val="22"/>
        </w:rPr>
        <w:t xml:space="preserve"> постановления о наложении административного штрафа в сумме 5000 рублей и оплатой штрафа в сумме 2500 рублей, что также подтверждается копей постановления, вынесенного начальником ОГИБДД УМВД по г. Симферополю от </w:t>
      </w:r>
      <w:r w:rsidRPr="002B0E15">
        <w:rPr>
          <w:rStyle w:val="cat-Dategrp-20rplc-121"/>
          <w:sz w:val="22"/>
          <w:szCs w:val="22"/>
        </w:rPr>
        <w:t>дата</w:t>
      </w:r>
      <w:r w:rsidRPr="002B0E15">
        <w:rPr>
          <w:sz w:val="22"/>
          <w:szCs w:val="22"/>
        </w:rPr>
        <w:t>, где Юнусов З.С. признан винновым по ч</w:t>
      </w:r>
      <w:r w:rsidRPr="002B0E15">
        <w:rPr>
          <w:sz w:val="22"/>
          <w:szCs w:val="22"/>
        </w:rPr>
        <w:t>. 4</w:t>
      </w:r>
      <w:r w:rsidRPr="002B0E15">
        <w:rPr>
          <w:sz w:val="22"/>
          <w:szCs w:val="22"/>
        </w:rPr>
        <w:t xml:space="preserve"> ст. 12.15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 с назначением ему административного штрафа в размере 5000 руб. Постановление вступило в законную силу 28.08.2018 года (л.д.15).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Суд приходит к выводу о том, что протокол об административном правонарушении составлен в соответств</w:t>
      </w:r>
      <w:r w:rsidRPr="002B0E15">
        <w:rPr>
          <w:sz w:val="22"/>
          <w:szCs w:val="22"/>
        </w:rPr>
        <w:t xml:space="preserve">ии с требованиями ст.28.2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правонарушениях.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>Достоверность указанных доказательств у суда сомнений не вызывает, поскольку они непротиворечивы и согласуются между собо</w:t>
      </w:r>
      <w:r w:rsidRPr="002B0E15">
        <w:rPr>
          <w:sz w:val="22"/>
          <w:szCs w:val="22"/>
        </w:rPr>
        <w:t>й. Протокол об административном правонарушении составлен в соответствии с требованиями Кодекса РФ об административных правонарушениях.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>Согласно п.1.3 Правил дорожного движения РФ, устанавливает, что участники дорожного движения обязаны знать и соблюдать от</w:t>
      </w:r>
      <w:r w:rsidRPr="002B0E15">
        <w:rPr>
          <w:sz w:val="22"/>
          <w:szCs w:val="22"/>
        </w:rPr>
        <w:t>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</w:t>
      </w:r>
      <w:r w:rsidRPr="002B0E15">
        <w:rPr>
          <w:sz w:val="22"/>
          <w:szCs w:val="22"/>
        </w:rPr>
        <w:tab/>
        <w:t>В соответствии с Правилами</w:t>
      </w:r>
      <w:r w:rsidRPr="002B0E15">
        <w:rPr>
          <w:sz w:val="22"/>
          <w:szCs w:val="22"/>
        </w:rPr>
        <w:t xml:space="preserve"> дорожного движения знаком 1.1. обозначается горизонтальная разметка (линии, стрелы, надписи и другие обозначения на проезжей части), разделяющая транспортные потоки противоположных направлений и обозначает границы полос движения в опасных местах на дорога</w:t>
      </w:r>
      <w:r w:rsidRPr="002B0E15">
        <w:rPr>
          <w:sz w:val="22"/>
          <w:szCs w:val="22"/>
        </w:rPr>
        <w:t xml:space="preserve">х; обозначает границы проезжей части, на которые въезд запрещен. 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Приложения к Правилам дорожного движения РФ являются их неотъемлемой частью, в связи с чем, несоблюдение требований, предусмотренных Приложениями дорожных знаков и разметки, являет</w:t>
      </w:r>
      <w:r w:rsidRPr="002B0E15">
        <w:rPr>
          <w:sz w:val="22"/>
          <w:szCs w:val="22"/>
        </w:rPr>
        <w:t>ся нарушением Правил дорожного движения РФ.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 Оценив все собранные по делу доказательства в их совокупности, которые суд признает достаточными для всестороннего, полного, объективного выяснения всех обстоятельств дела и его разрешения по существу,</w:t>
      </w:r>
      <w:r w:rsidRPr="002B0E15">
        <w:rPr>
          <w:sz w:val="22"/>
          <w:szCs w:val="22"/>
        </w:rPr>
        <w:t xml:space="preserve"> в соответствии с законом, действия Юнусова З.С., верно квалифицированы по </w:t>
      </w:r>
      <w:r w:rsidRPr="002B0E15">
        <w:rPr>
          <w:sz w:val="22"/>
          <w:szCs w:val="22"/>
        </w:rPr>
        <w:t>ч</w:t>
      </w:r>
      <w:r w:rsidRPr="002B0E15">
        <w:rPr>
          <w:sz w:val="22"/>
          <w:szCs w:val="22"/>
        </w:rPr>
        <w:t xml:space="preserve">. 5 ст. 12.15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РФ. 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 </w:t>
      </w:r>
      <w:r w:rsidRPr="002B0E15">
        <w:rPr>
          <w:sz w:val="22"/>
          <w:szCs w:val="22"/>
        </w:rPr>
        <w:t>Таким образом, Юнусов З.С. совершая маневр обгона другого транспортного средства и выезжая на полосу, предназначенную для встречного движения, на</w:t>
      </w:r>
      <w:r w:rsidRPr="002B0E15">
        <w:rPr>
          <w:sz w:val="22"/>
          <w:szCs w:val="22"/>
        </w:rPr>
        <w:t>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</w:t>
      </w:r>
      <w:r w:rsidRPr="002B0E15">
        <w:rPr>
          <w:sz w:val="22"/>
          <w:szCs w:val="22"/>
        </w:rPr>
        <w:t>облюдать относящиеся к ним требования Правил, сигналов светофоров, знаков</w:t>
      </w:r>
      <w:r w:rsidRPr="002B0E15">
        <w:rPr>
          <w:sz w:val="22"/>
          <w:szCs w:val="22"/>
        </w:rPr>
        <w:t xml:space="preserve"> и разметки.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 Статьей 12.15 ч. 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предусмотрена административная ответственность за повторное совершение административного правонарушения, предусмотренного частью 4 </w:t>
      </w:r>
      <w:r w:rsidRPr="002B0E15">
        <w:rPr>
          <w:sz w:val="22"/>
          <w:szCs w:val="22"/>
        </w:rPr>
        <w:t xml:space="preserve">настоящей статьи. Статья 12.15 ч. 4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В </w:t>
      </w:r>
      <w:r w:rsidRPr="002B0E15">
        <w:rPr>
          <w:sz w:val="22"/>
          <w:szCs w:val="22"/>
        </w:rPr>
        <w:t xml:space="preserve">соответствии с ч. 5 ст. 12.15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повторное совершение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</w:t>
      </w:r>
      <w:r w:rsidRPr="002B0E15">
        <w:rPr>
          <w:sz w:val="22"/>
          <w:szCs w:val="22"/>
        </w:rPr>
        <w:t>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</w:t>
      </w:r>
      <w:r w:rsidRPr="002B0E15">
        <w:rPr>
          <w:sz w:val="22"/>
          <w:szCs w:val="22"/>
        </w:rPr>
        <w:t xml:space="preserve"> рублей.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>При таких</w:t>
      </w:r>
      <w:r w:rsidRPr="002B0E15">
        <w:rPr>
          <w:sz w:val="22"/>
          <w:szCs w:val="22"/>
        </w:rPr>
        <w:t xml:space="preserve"> обстоятельствах в действиях Юнусова З.С. имеется состав правонарушения, предусмотренного ст. 12.15 ч.5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а именно повторное совершение административного правонарушения, предусмотренного частью 4 настоящей статьи, поскольку с момента совершения адми</w:t>
      </w:r>
      <w:r w:rsidRPr="002B0E15">
        <w:rPr>
          <w:sz w:val="22"/>
          <w:szCs w:val="22"/>
        </w:rPr>
        <w:t xml:space="preserve">нистративного правонарушения по ч. 4 ст. 12.15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 совершенного 10 августа 2018 года вынесено постановление </w:t>
      </w:r>
      <w:r w:rsidRPr="002B0E15">
        <w:rPr>
          <w:rStyle w:val="cat-Dategrp-23rplc-130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 и вступило в законную силу 28 августа 2018 года, а</w:t>
      </w:r>
      <w:r w:rsidRPr="002B0E15">
        <w:rPr>
          <w:sz w:val="22"/>
          <w:szCs w:val="22"/>
        </w:rPr>
        <w:t xml:space="preserve"> настоящее правонарушение совершено </w:t>
      </w:r>
      <w:r w:rsidRPr="002B0E15">
        <w:rPr>
          <w:rStyle w:val="cat-Dategrp-17rplc-132"/>
          <w:sz w:val="22"/>
          <w:szCs w:val="22"/>
        </w:rPr>
        <w:t>дата</w:t>
      </w:r>
      <w:r w:rsidRPr="002B0E15">
        <w:rPr>
          <w:sz w:val="22"/>
          <w:szCs w:val="22"/>
        </w:rPr>
        <w:t xml:space="preserve">. 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>Доводы Юнусова З.С. о не признании вины, суд н</w:t>
      </w:r>
      <w:r w:rsidRPr="002B0E15">
        <w:rPr>
          <w:sz w:val="22"/>
          <w:szCs w:val="22"/>
        </w:rPr>
        <w:t>е принимает во внимание, поскольку они опровергаются как показаниями свидетелей, так и материалами дела, и суд относится критически, поскольку таким способом он пытается уйти от ответственности.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>В силу п. 1.3 ПДД РФ участники дорожного движения обязаны зна</w:t>
      </w:r>
      <w:r w:rsidRPr="002B0E15">
        <w:rPr>
          <w:sz w:val="22"/>
          <w:szCs w:val="22"/>
        </w:rPr>
        <w:t>ть и соблюдать относящиеся к ним Правила, сигналов, светофоров, знаков и разметки, а также выполнять распоряжение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Согласно Пр</w:t>
      </w:r>
      <w:r w:rsidRPr="002B0E15">
        <w:rPr>
          <w:sz w:val="22"/>
          <w:szCs w:val="22"/>
        </w:rPr>
        <w:t xml:space="preserve">иложению 2 к ПДД РФ горизонтальная дорожная разметка 1.1 распределяет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запрещен; обозначает </w:t>
      </w:r>
      <w:r w:rsidRPr="002B0E15">
        <w:rPr>
          <w:sz w:val="22"/>
          <w:szCs w:val="22"/>
        </w:rPr>
        <w:t xml:space="preserve">границы стояночных мест  транспортных средств. Линию 1.1. пересекать запрещается.  </w:t>
      </w:r>
    </w:p>
    <w:p w:rsidR="0022085D" w:rsidRPr="002B0E15">
      <w:pPr>
        <w:ind w:firstLine="708"/>
        <w:jc w:val="both"/>
        <w:rPr>
          <w:sz w:val="22"/>
          <w:szCs w:val="22"/>
        </w:rPr>
      </w:pPr>
      <w:r w:rsidRPr="002B0E15">
        <w:rPr>
          <w:sz w:val="22"/>
          <w:szCs w:val="22"/>
        </w:rPr>
        <w:t>Как усматривается из материалов дела, Юнусов З.С. в установленном законом порядке получал специальное право управления транспортными средствами и ему выдано водительское уд</w:t>
      </w:r>
      <w:r w:rsidR="002B0E15">
        <w:rPr>
          <w:sz w:val="22"/>
          <w:szCs w:val="22"/>
        </w:rPr>
        <w:t>остоверение №</w:t>
      </w:r>
      <w:r w:rsidR="002B0E15">
        <w:rPr>
          <w:sz w:val="22"/>
          <w:szCs w:val="22"/>
        </w:rPr>
        <w:t xml:space="preserve"> .</w:t>
      </w:r>
      <w:r w:rsidR="002B0E15">
        <w:rPr>
          <w:sz w:val="22"/>
          <w:szCs w:val="22"/>
        </w:rPr>
        <w:t>.номер</w:t>
      </w:r>
      <w:r w:rsidRPr="002B0E15">
        <w:rPr>
          <w:sz w:val="22"/>
          <w:szCs w:val="22"/>
        </w:rPr>
        <w:t xml:space="preserve"> от </w:t>
      </w:r>
      <w:r w:rsidR="002B0E15">
        <w:rPr>
          <w:sz w:val="22"/>
          <w:szCs w:val="22"/>
        </w:rPr>
        <w:t>..дата.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 Согласно ст. 4.1 ч.2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</w:t>
      </w:r>
      <w:r w:rsidRPr="002B0E15">
        <w:rPr>
          <w:sz w:val="22"/>
          <w:szCs w:val="22"/>
        </w:rPr>
        <w:t>ятельства, смягчающие и отягчающие административную ответственность.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 xml:space="preserve">В ходе рассмотрения данного дела об административном правонарушении в соответствии с требованиями статьи 24.1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 были всесторонне, полнее, объективно и своевременно выяснены обстоят</w:t>
      </w:r>
      <w:r w:rsidRPr="002B0E15">
        <w:rPr>
          <w:sz w:val="22"/>
          <w:szCs w:val="22"/>
        </w:rPr>
        <w:t>ельства совершения административного правонарушения. Поэтому мировой судья считает, что все доказательства являются допустимыми и нарушений при рассмотрении дела не выявлено.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 При назначении административного наказания, мировой судья принимает во</w:t>
      </w:r>
      <w:r w:rsidRPr="002B0E15">
        <w:rPr>
          <w:sz w:val="22"/>
          <w:szCs w:val="22"/>
        </w:rPr>
        <w:t xml:space="preserve"> внимание характер совершенного административного правонарушения, учитывает характер и степень общественной опасности совершенного Юнусовым З.С. административного правонарушения,  данные о личности правонарушителя, который ранее привлекался к административ</w:t>
      </w:r>
      <w:r w:rsidRPr="002B0E15">
        <w:rPr>
          <w:sz w:val="22"/>
          <w:szCs w:val="22"/>
        </w:rPr>
        <w:t xml:space="preserve">ной ответственности в области дорожного движения по </w:t>
      </w:r>
      <w:r w:rsidRPr="002B0E15">
        <w:rPr>
          <w:sz w:val="22"/>
          <w:szCs w:val="22"/>
        </w:rPr>
        <w:t>ч</w:t>
      </w:r>
      <w:r w:rsidRPr="002B0E15">
        <w:rPr>
          <w:sz w:val="22"/>
          <w:szCs w:val="22"/>
        </w:rPr>
        <w:t xml:space="preserve">. 4 ст. 12.15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 в виде штрафа. Обстоятельств, отягчающих и смягчающих административную ответственность судом не установлено, в связи с чем, суд считает необходимым назначить Юнусову З.С. наказание,</w:t>
      </w:r>
      <w:r w:rsidRPr="002B0E15">
        <w:rPr>
          <w:sz w:val="22"/>
          <w:szCs w:val="22"/>
        </w:rPr>
        <w:t xml:space="preserve"> предусмотренное санкцией </w:t>
      </w:r>
      <w:r w:rsidRPr="002B0E15">
        <w:rPr>
          <w:sz w:val="22"/>
          <w:szCs w:val="22"/>
        </w:rPr>
        <w:t>ч</w:t>
      </w:r>
      <w:r w:rsidRPr="002B0E15">
        <w:rPr>
          <w:sz w:val="22"/>
          <w:szCs w:val="22"/>
        </w:rPr>
        <w:t xml:space="preserve">. 5 ст. 12.15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 в виде лишения  права управления транспортными средствами, поскольку данный вид наказания обеспечивает достижение целей и задач административного наказания, предусмотренных законом.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   На основании </w:t>
      </w:r>
      <w:r w:rsidRPr="002B0E15">
        <w:rPr>
          <w:sz w:val="22"/>
          <w:szCs w:val="22"/>
        </w:rPr>
        <w:t>изложенного</w:t>
      </w:r>
      <w:r w:rsidRPr="002B0E15">
        <w:rPr>
          <w:sz w:val="22"/>
          <w:szCs w:val="22"/>
        </w:rPr>
        <w:t xml:space="preserve">, руководствуясь ст. ст. 29.9, 29.10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мировой судья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 xml:space="preserve">                                             ПОСТАНОВИЛ: </w:t>
      </w:r>
    </w:p>
    <w:p w:rsidR="0022085D" w:rsidRPr="002B0E15">
      <w:pPr>
        <w:jc w:val="both"/>
        <w:rPr>
          <w:sz w:val="22"/>
          <w:szCs w:val="22"/>
        </w:rPr>
      </w:pP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 xml:space="preserve"> </w:t>
      </w:r>
      <w:r w:rsidRPr="002B0E15">
        <w:rPr>
          <w:rStyle w:val="cat-UserDefinedgrp-58rplc-139"/>
          <w:sz w:val="22"/>
          <w:szCs w:val="22"/>
        </w:rPr>
        <w:t>...Юнусова З.С.</w:t>
      </w:r>
      <w:r w:rsidRPr="002B0E1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12.15 ч.5 Кодекса Рос</w:t>
      </w:r>
      <w:r w:rsidRPr="002B0E15">
        <w:rPr>
          <w:sz w:val="22"/>
          <w:szCs w:val="22"/>
        </w:rPr>
        <w:t>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 1 (один) год.</w:t>
      </w:r>
    </w:p>
    <w:p w:rsidR="0022085D" w:rsidRPr="002B0E15">
      <w:pPr>
        <w:ind w:firstLine="709"/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</w:t>
      </w:r>
      <w:r w:rsidRPr="002B0E15">
        <w:rPr>
          <w:sz w:val="22"/>
          <w:szCs w:val="22"/>
        </w:rPr>
        <w:t xml:space="preserve">В соответствии со ст. 32.7 </w:t>
      </w:r>
      <w:r w:rsidRPr="002B0E15">
        <w:rPr>
          <w:sz w:val="22"/>
          <w:szCs w:val="22"/>
        </w:rPr>
        <w:t>КоАП</w:t>
      </w:r>
      <w:r w:rsidRPr="002B0E15">
        <w:rPr>
          <w:sz w:val="22"/>
          <w:szCs w:val="22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2B0E15">
        <w:rPr>
          <w:sz w:val="22"/>
          <w:szCs w:val="22"/>
        </w:rPr>
        <w:t xml:space="preserve">В течение трех рабочих дней со дня вступления в законную силу постановления </w:t>
      </w:r>
      <w:r w:rsidRPr="002B0E15">
        <w:rPr>
          <w:sz w:val="22"/>
          <w:szCs w:val="22"/>
        </w:rPr>
        <w:t>о назначении административного наказания в виде</w:t>
      </w:r>
      <w:r w:rsidRPr="002B0E15">
        <w:rPr>
          <w:sz w:val="22"/>
          <w:szCs w:val="22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</w:t>
      </w:r>
      <w:r w:rsidRPr="002B0E15">
        <w:rPr>
          <w:sz w:val="22"/>
          <w:szCs w:val="22"/>
        </w:rPr>
        <w:t xml:space="preserve">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 xml:space="preserve">         Постановление может быть об</w:t>
      </w:r>
      <w:r w:rsidRPr="002B0E15">
        <w:rPr>
          <w:sz w:val="22"/>
          <w:szCs w:val="22"/>
        </w:rPr>
        <w:t>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</w:t>
      </w:r>
      <w:r w:rsidRPr="002B0E15">
        <w:rPr>
          <w:sz w:val="22"/>
          <w:szCs w:val="22"/>
        </w:rPr>
        <w:t xml:space="preserve"> Победы, д. 20, п. Нижнегорский, Республика Крым).</w:t>
      </w:r>
    </w:p>
    <w:p w:rsidR="0022085D" w:rsidRPr="002B0E15">
      <w:pPr>
        <w:jc w:val="both"/>
        <w:rPr>
          <w:sz w:val="22"/>
          <w:szCs w:val="22"/>
        </w:rPr>
      </w:pPr>
    </w:p>
    <w:p w:rsidR="0022085D" w:rsidRPr="002B0E15">
      <w:pPr>
        <w:jc w:val="both"/>
        <w:rPr>
          <w:sz w:val="22"/>
          <w:szCs w:val="22"/>
        </w:rPr>
      </w:pP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>Мировой судья</w:t>
      </w:r>
      <w:r w:rsidRPr="002B0E15">
        <w:rPr>
          <w:sz w:val="22"/>
          <w:szCs w:val="22"/>
        </w:rPr>
        <w:tab/>
      </w:r>
      <w:r w:rsidR="002B0E15">
        <w:rPr>
          <w:sz w:val="22"/>
          <w:szCs w:val="22"/>
        </w:rPr>
        <w:t>/подпись/</w:t>
      </w: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ab/>
      </w:r>
      <w:r w:rsidRPr="002B0E15">
        <w:rPr>
          <w:sz w:val="22"/>
          <w:szCs w:val="22"/>
        </w:rPr>
        <w:tab/>
        <w:t xml:space="preserve">                             Тайганская Т.В.</w:t>
      </w:r>
    </w:p>
    <w:sectPr w:rsidSect="0022085D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5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B0E15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22085D"/>
    <w:rsid w:val="0022085D"/>
    <w:rsid w:val="002B0E15"/>
    <w:rsid w:val="00737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58rplc-7">
    <w:name w:val="cat-UserDefined grp-58 rplc-7"/>
    <w:basedOn w:val="DefaultParagraphFont"/>
    <w:rsid w:val="0022085D"/>
  </w:style>
  <w:style w:type="character" w:customStyle="1" w:styleId="cat-UserDefinedgrp-58rplc-10">
    <w:name w:val="cat-UserDefined grp-58 rplc-10"/>
    <w:basedOn w:val="DefaultParagraphFont"/>
    <w:rsid w:val="0022085D"/>
  </w:style>
  <w:style w:type="character" w:customStyle="1" w:styleId="cat-PassportDatagrp-43rplc-11">
    <w:name w:val="cat-PassportData grp-43 rplc-11"/>
    <w:basedOn w:val="DefaultParagraphFont"/>
    <w:rsid w:val="0022085D"/>
  </w:style>
  <w:style w:type="character" w:customStyle="1" w:styleId="cat-UserDefinedgrp-59rplc-12">
    <w:name w:val="cat-UserDefined grp-59 rplc-12"/>
    <w:basedOn w:val="DefaultParagraphFont"/>
    <w:rsid w:val="0022085D"/>
  </w:style>
  <w:style w:type="character" w:customStyle="1" w:styleId="cat-Addressgrp-3rplc-13">
    <w:name w:val="cat-Address grp-3 rplc-13"/>
    <w:basedOn w:val="DefaultParagraphFont"/>
    <w:rsid w:val="0022085D"/>
  </w:style>
  <w:style w:type="character" w:customStyle="1" w:styleId="cat-OrganizationNamegrp-44rplc-14">
    <w:name w:val="cat-OrganizationName grp-44 rplc-14"/>
    <w:basedOn w:val="DefaultParagraphFont"/>
    <w:rsid w:val="0022085D"/>
  </w:style>
  <w:style w:type="character" w:customStyle="1" w:styleId="cat-Addressgrp-4rplc-15">
    <w:name w:val="cat-Address grp-4 rplc-15"/>
    <w:basedOn w:val="DefaultParagraphFont"/>
    <w:rsid w:val="0022085D"/>
  </w:style>
  <w:style w:type="character" w:customStyle="1" w:styleId="cat-UserDefinedgrp-60rplc-17">
    <w:name w:val="cat-UserDefined grp-60 rplc-17"/>
    <w:basedOn w:val="DefaultParagraphFont"/>
    <w:rsid w:val="0022085D"/>
  </w:style>
  <w:style w:type="character" w:customStyle="1" w:styleId="cat-Dategrp-17rplc-19">
    <w:name w:val="cat-Date grp-17 rplc-19"/>
    <w:basedOn w:val="DefaultParagraphFont"/>
    <w:rsid w:val="0022085D"/>
  </w:style>
  <w:style w:type="character" w:customStyle="1" w:styleId="cat-Timegrp-45rplc-20">
    <w:name w:val="cat-Time grp-45 rplc-20"/>
    <w:basedOn w:val="DefaultParagraphFont"/>
    <w:rsid w:val="0022085D"/>
  </w:style>
  <w:style w:type="character" w:customStyle="1" w:styleId="cat-Addressgrp-6rplc-21">
    <w:name w:val="cat-Address grp-6 rplc-21"/>
    <w:basedOn w:val="DefaultParagraphFont"/>
    <w:rsid w:val="0022085D"/>
  </w:style>
  <w:style w:type="character" w:customStyle="1" w:styleId="cat-CarMakeModelgrp-48rplc-22">
    <w:name w:val="cat-CarMakeModel grp-48 rplc-22"/>
    <w:basedOn w:val="DefaultParagraphFont"/>
    <w:rsid w:val="0022085D"/>
  </w:style>
  <w:style w:type="character" w:customStyle="1" w:styleId="cat-UserDefinedgrp-61rplc-23">
    <w:name w:val="cat-UserDefined grp-61 rplc-23"/>
    <w:basedOn w:val="DefaultParagraphFont"/>
    <w:rsid w:val="0022085D"/>
  </w:style>
  <w:style w:type="character" w:customStyle="1" w:styleId="cat-CarNumbergrp-51rplc-24">
    <w:name w:val="cat-CarNumber grp-51 rplc-24"/>
    <w:basedOn w:val="DefaultParagraphFont"/>
    <w:rsid w:val="0022085D"/>
  </w:style>
  <w:style w:type="character" w:customStyle="1" w:styleId="cat-CarMakeModelgrp-47rplc-25">
    <w:name w:val="cat-CarMakeModel grp-47 rplc-25"/>
    <w:basedOn w:val="DefaultParagraphFont"/>
    <w:rsid w:val="0022085D"/>
  </w:style>
  <w:style w:type="character" w:customStyle="1" w:styleId="cat-CarNumbergrp-52rplc-26">
    <w:name w:val="cat-CarNumber grp-52 rplc-26"/>
    <w:basedOn w:val="DefaultParagraphFont"/>
    <w:rsid w:val="0022085D"/>
  </w:style>
  <w:style w:type="character" w:customStyle="1" w:styleId="cat-UserDefinedgrp-61rplc-29">
    <w:name w:val="cat-UserDefined grp-61 rplc-29"/>
    <w:basedOn w:val="DefaultParagraphFont"/>
    <w:rsid w:val="0022085D"/>
  </w:style>
  <w:style w:type="character" w:customStyle="1" w:styleId="cat-CarNumbergrp-51rplc-30">
    <w:name w:val="cat-CarNumber grp-51 rplc-30"/>
    <w:basedOn w:val="DefaultParagraphFont"/>
    <w:rsid w:val="0022085D"/>
  </w:style>
  <w:style w:type="character" w:customStyle="1" w:styleId="cat-FIOgrp-29rplc-32">
    <w:name w:val="cat-FIO grp-29 rplc-32"/>
    <w:basedOn w:val="DefaultParagraphFont"/>
    <w:rsid w:val="0022085D"/>
  </w:style>
  <w:style w:type="character" w:customStyle="1" w:styleId="cat-FIOgrp-30rplc-33">
    <w:name w:val="cat-FIO grp-30 rplc-33"/>
    <w:basedOn w:val="DefaultParagraphFont"/>
    <w:rsid w:val="0022085D"/>
  </w:style>
  <w:style w:type="character" w:customStyle="1" w:styleId="cat-Dategrp-17rplc-34">
    <w:name w:val="cat-Date grp-17 rplc-34"/>
    <w:basedOn w:val="DefaultParagraphFont"/>
    <w:rsid w:val="0022085D"/>
  </w:style>
  <w:style w:type="character" w:customStyle="1" w:styleId="cat-Addressgrp-7rplc-35">
    <w:name w:val="cat-Address grp-7 rplc-35"/>
    <w:basedOn w:val="DefaultParagraphFont"/>
    <w:rsid w:val="0022085D"/>
  </w:style>
  <w:style w:type="character" w:customStyle="1" w:styleId="cat-UserDefinedgrp-61rplc-37">
    <w:name w:val="cat-UserDefined grp-61 rplc-37"/>
    <w:basedOn w:val="DefaultParagraphFont"/>
    <w:rsid w:val="0022085D"/>
  </w:style>
  <w:style w:type="character" w:customStyle="1" w:styleId="cat-CarNumbergrp-53rplc-38">
    <w:name w:val="cat-CarNumber grp-53 rplc-38"/>
    <w:basedOn w:val="DefaultParagraphFont"/>
    <w:rsid w:val="0022085D"/>
  </w:style>
  <w:style w:type="character" w:customStyle="1" w:styleId="cat-CarMakeModelgrp-47rplc-40">
    <w:name w:val="cat-CarMakeModel grp-47 rplc-40"/>
    <w:basedOn w:val="DefaultParagraphFont"/>
    <w:rsid w:val="0022085D"/>
  </w:style>
  <w:style w:type="character" w:customStyle="1" w:styleId="cat-CarNumbergrp-52rplc-41">
    <w:name w:val="cat-CarNumber grp-52 rplc-41"/>
    <w:basedOn w:val="DefaultParagraphFont"/>
    <w:rsid w:val="0022085D"/>
  </w:style>
  <w:style w:type="character" w:customStyle="1" w:styleId="cat-FIOgrp-32rplc-42">
    <w:name w:val="cat-FIO grp-32 rplc-42"/>
    <w:basedOn w:val="DefaultParagraphFont"/>
    <w:rsid w:val="0022085D"/>
  </w:style>
  <w:style w:type="character" w:customStyle="1" w:styleId="cat-FIOgrp-33rplc-44">
    <w:name w:val="cat-FIO grp-33 rplc-44"/>
    <w:basedOn w:val="DefaultParagraphFont"/>
    <w:rsid w:val="0022085D"/>
  </w:style>
  <w:style w:type="character" w:customStyle="1" w:styleId="cat-Dategrp-19rplc-45">
    <w:name w:val="cat-Date grp-19 rplc-45"/>
    <w:basedOn w:val="DefaultParagraphFont"/>
    <w:rsid w:val="0022085D"/>
  </w:style>
  <w:style w:type="character" w:customStyle="1" w:styleId="cat-CarMakeModelgrp-47rplc-46">
    <w:name w:val="cat-CarMakeModel grp-47 rplc-46"/>
    <w:basedOn w:val="DefaultParagraphFont"/>
    <w:rsid w:val="0022085D"/>
  </w:style>
  <w:style w:type="character" w:customStyle="1" w:styleId="cat-Addressgrp-7rplc-47">
    <w:name w:val="cat-Address grp-7 rplc-47"/>
    <w:basedOn w:val="DefaultParagraphFont"/>
    <w:rsid w:val="0022085D"/>
  </w:style>
  <w:style w:type="character" w:customStyle="1" w:styleId="cat-UserDefinedgrp-62rplc-50">
    <w:name w:val="cat-UserDefined grp-62 rplc-50"/>
    <w:basedOn w:val="DefaultParagraphFont"/>
    <w:rsid w:val="0022085D"/>
  </w:style>
  <w:style w:type="character" w:customStyle="1" w:styleId="cat-Dategrp-17rplc-51">
    <w:name w:val="cat-Date grp-17 rplc-51"/>
    <w:basedOn w:val="DefaultParagraphFont"/>
    <w:rsid w:val="0022085D"/>
  </w:style>
  <w:style w:type="character" w:customStyle="1" w:styleId="cat-Dategrp-17rplc-53">
    <w:name w:val="cat-Date grp-17 rplc-53"/>
    <w:basedOn w:val="DefaultParagraphFont"/>
    <w:rsid w:val="0022085D"/>
  </w:style>
  <w:style w:type="character" w:customStyle="1" w:styleId="cat-Timegrp-45rplc-54">
    <w:name w:val="cat-Time grp-45 rplc-54"/>
    <w:basedOn w:val="DefaultParagraphFont"/>
    <w:rsid w:val="0022085D"/>
  </w:style>
  <w:style w:type="character" w:customStyle="1" w:styleId="cat-Addressgrp-6rplc-55">
    <w:name w:val="cat-Address grp-6 rplc-55"/>
    <w:basedOn w:val="DefaultParagraphFont"/>
    <w:rsid w:val="0022085D"/>
  </w:style>
  <w:style w:type="character" w:customStyle="1" w:styleId="cat-CarMakeModelgrp-48rplc-56">
    <w:name w:val="cat-CarMakeModel grp-48 rplc-56"/>
    <w:basedOn w:val="DefaultParagraphFont"/>
    <w:rsid w:val="0022085D"/>
  </w:style>
  <w:style w:type="character" w:customStyle="1" w:styleId="cat-UserDefinedgrp-61rplc-57">
    <w:name w:val="cat-UserDefined grp-61 rplc-57"/>
    <w:basedOn w:val="DefaultParagraphFont"/>
    <w:rsid w:val="0022085D"/>
  </w:style>
  <w:style w:type="character" w:customStyle="1" w:styleId="cat-CarNumbergrp-51rplc-58">
    <w:name w:val="cat-CarNumber grp-51 rplc-58"/>
    <w:basedOn w:val="DefaultParagraphFont"/>
    <w:rsid w:val="0022085D"/>
  </w:style>
  <w:style w:type="character" w:customStyle="1" w:styleId="cat-CarMakeModelgrp-47rplc-59">
    <w:name w:val="cat-CarMakeModel grp-47 rplc-59"/>
    <w:basedOn w:val="DefaultParagraphFont"/>
    <w:rsid w:val="0022085D"/>
  </w:style>
  <w:style w:type="character" w:customStyle="1" w:styleId="cat-CarNumbergrp-52rplc-60">
    <w:name w:val="cat-CarNumber grp-52 rplc-60"/>
    <w:basedOn w:val="DefaultParagraphFont"/>
    <w:rsid w:val="0022085D"/>
  </w:style>
  <w:style w:type="character" w:customStyle="1" w:styleId="cat-FIOgrp-33rplc-63">
    <w:name w:val="cat-FIO grp-33 rplc-63"/>
    <w:basedOn w:val="DefaultParagraphFont"/>
    <w:rsid w:val="0022085D"/>
  </w:style>
  <w:style w:type="character" w:customStyle="1" w:styleId="cat-FIOgrp-34rplc-64">
    <w:name w:val="cat-FIO grp-34 rplc-64"/>
    <w:basedOn w:val="DefaultParagraphFont"/>
    <w:rsid w:val="0022085D"/>
  </w:style>
  <w:style w:type="character" w:customStyle="1" w:styleId="cat-FIOgrp-33rplc-65">
    <w:name w:val="cat-FIO grp-33 rplc-65"/>
    <w:basedOn w:val="DefaultParagraphFont"/>
    <w:rsid w:val="0022085D"/>
  </w:style>
  <w:style w:type="character" w:customStyle="1" w:styleId="cat-CarMakeModelgrp-49rplc-66">
    <w:name w:val="cat-CarMakeModel grp-49 rplc-66"/>
    <w:basedOn w:val="DefaultParagraphFont"/>
    <w:rsid w:val="0022085D"/>
  </w:style>
  <w:style w:type="character" w:customStyle="1" w:styleId="cat-CarNumbergrp-54rplc-67">
    <w:name w:val="cat-CarNumber grp-54 rplc-67"/>
    <w:basedOn w:val="DefaultParagraphFont"/>
    <w:rsid w:val="0022085D"/>
  </w:style>
  <w:style w:type="character" w:customStyle="1" w:styleId="cat-Addressgrp-8rplc-68">
    <w:name w:val="cat-Address grp-8 rplc-68"/>
    <w:basedOn w:val="DefaultParagraphFont"/>
    <w:rsid w:val="0022085D"/>
  </w:style>
  <w:style w:type="character" w:customStyle="1" w:styleId="cat-CarMakeModelgrp-48rplc-69">
    <w:name w:val="cat-CarMakeModel grp-48 rplc-69"/>
    <w:basedOn w:val="DefaultParagraphFont"/>
    <w:rsid w:val="0022085D"/>
  </w:style>
  <w:style w:type="character" w:customStyle="1" w:styleId="cat-UserDefinedgrp-61rplc-70">
    <w:name w:val="cat-UserDefined grp-61 rplc-70"/>
    <w:basedOn w:val="DefaultParagraphFont"/>
    <w:rsid w:val="0022085D"/>
  </w:style>
  <w:style w:type="character" w:customStyle="1" w:styleId="cat-CarNumbergrp-51rplc-71">
    <w:name w:val="cat-CarNumber grp-51 rplc-71"/>
    <w:basedOn w:val="DefaultParagraphFont"/>
    <w:rsid w:val="0022085D"/>
  </w:style>
  <w:style w:type="character" w:customStyle="1" w:styleId="cat-FIOgrp-30rplc-73">
    <w:name w:val="cat-FIO grp-30 rplc-73"/>
    <w:basedOn w:val="DefaultParagraphFont"/>
    <w:rsid w:val="0022085D"/>
  </w:style>
  <w:style w:type="character" w:customStyle="1" w:styleId="cat-FIOgrp-29rplc-74">
    <w:name w:val="cat-FIO grp-29 rplc-74"/>
    <w:basedOn w:val="DefaultParagraphFont"/>
    <w:rsid w:val="0022085D"/>
  </w:style>
  <w:style w:type="character" w:customStyle="1" w:styleId="cat-Dategrp-17rplc-75">
    <w:name w:val="cat-Date grp-17 rplc-75"/>
    <w:basedOn w:val="DefaultParagraphFont"/>
    <w:rsid w:val="0022085D"/>
  </w:style>
  <w:style w:type="character" w:customStyle="1" w:styleId="cat-Addressgrp-7rplc-76">
    <w:name w:val="cat-Address grp-7 rplc-76"/>
    <w:basedOn w:val="DefaultParagraphFont"/>
    <w:rsid w:val="0022085D"/>
  </w:style>
  <w:style w:type="character" w:customStyle="1" w:styleId="cat-CarMakeModelgrp-48rplc-77">
    <w:name w:val="cat-CarMakeModel grp-48 rplc-77"/>
    <w:basedOn w:val="DefaultParagraphFont"/>
    <w:rsid w:val="0022085D"/>
  </w:style>
  <w:style w:type="character" w:customStyle="1" w:styleId="cat-UserDefinedgrp-61rplc-78">
    <w:name w:val="cat-UserDefined grp-61 rplc-78"/>
    <w:basedOn w:val="DefaultParagraphFont"/>
    <w:rsid w:val="0022085D"/>
  </w:style>
  <w:style w:type="character" w:customStyle="1" w:styleId="cat-CarNumbergrp-53rplc-79">
    <w:name w:val="cat-CarNumber grp-53 rplc-79"/>
    <w:basedOn w:val="DefaultParagraphFont"/>
    <w:rsid w:val="0022085D"/>
  </w:style>
  <w:style w:type="character" w:customStyle="1" w:styleId="cat-CarMakeModelgrp-47rplc-81">
    <w:name w:val="cat-CarMakeModel grp-47 rplc-81"/>
    <w:basedOn w:val="DefaultParagraphFont"/>
    <w:rsid w:val="0022085D"/>
  </w:style>
  <w:style w:type="character" w:customStyle="1" w:styleId="cat-CarNumbergrp-52rplc-82">
    <w:name w:val="cat-CarNumber grp-52 rplc-82"/>
    <w:basedOn w:val="DefaultParagraphFont"/>
    <w:rsid w:val="0022085D"/>
  </w:style>
  <w:style w:type="character" w:customStyle="1" w:styleId="cat-FIOgrp-32rplc-83">
    <w:name w:val="cat-FIO grp-32 rplc-83"/>
    <w:basedOn w:val="DefaultParagraphFont"/>
    <w:rsid w:val="0022085D"/>
  </w:style>
  <w:style w:type="character" w:customStyle="1" w:styleId="cat-FIOgrp-29rplc-84">
    <w:name w:val="cat-FIO grp-29 rplc-84"/>
    <w:basedOn w:val="DefaultParagraphFont"/>
    <w:rsid w:val="0022085D"/>
  </w:style>
  <w:style w:type="character" w:customStyle="1" w:styleId="cat-FIOgrp-35rplc-86">
    <w:name w:val="cat-FIO grp-35 rplc-86"/>
    <w:basedOn w:val="DefaultParagraphFont"/>
    <w:rsid w:val="0022085D"/>
  </w:style>
  <w:style w:type="character" w:customStyle="1" w:styleId="cat-Dategrp-17rplc-87">
    <w:name w:val="cat-Date grp-17 rplc-87"/>
    <w:basedOn w:val="DefaultParagraphFont"/>
    <w:rsid w:val="0022085D"/>
  </w:style>
  <w:style w:type="character" w:customStyle="1" w:styleId="cat-Timegrp-46rplc-88">
    <w:name w:val="cat-Time grp-46 rplc-88"/>
    <w:basedOn w:val="DefaultParagraphFont"/>
    <w:rsid w:val="0022085D"/>
  </w:style>
  <w:style w:type="character" w:customStyle="1" w:styleId="cat-CarMakeModelgrp-50rplc-89">
    <w:name w:val="cat-CarMakeModel grp-50 rplc-89"/>
    <w:basedOn w:val="DefaultParagraphFont"/>
    <w:rsid w:val="0022085D"/>
  </w:style>
  <w:style w:type="character" w:customStyle="1" w:styleId="cat-CarNumbergrp-55rplc-90">
    <w:name w:val="cat-CarNumber grp-55 rplc-90"/>
    <w:basedOn w:val="DefaultParagraphFont"/>
    <w:rsid w:val="0022085D"/>
  </w:style>
  <w:style w:type="character" w:customStyle="1" w:styleId="cat-FIOgrp-36rplc-91">
    <w:name w:val="cat-FIO grp-36 rplc-91"/>
    <w:basedOn w:val="DefaultParagraphFont"/>
    <w:rsid w:val="0022085D"/>
  </w:style>
  <w:style w:type="character" w:customStyle="1" w:styleId="cat-Addressgrp-10rplc-92">
    <w:name w:val="cat-Address grp-10 rplc-92"/>
    <w:basedOn w:val="DefaultParagraphFont"/>
    <w:rsid w:val="0022085D"/>
  </w:style>
  <w:style w:type="character" w:customStyle="1" w:styleId="cat-FIOgrp-36rplc-94">
    <w:name w:val="cat-FIO grp-36 rplc-94"/>
    <w:basedOn w:val="DefaultParagraphFont"/>
    <w:rsid w:val="0022085D"/>
  </w:style>
  <w:style w:type="character" w:customStyle="1" w:styleId="cat-FIOgrp-29rplc-95">
    <w:name w:val="cat-FIO grp-29 rplc-95"/>
    <w:basedOn w:val="DefaultParagraphFont"/>
    <w:rsid w:val="0022085D"/>
  </w:style>
  <w:style w:type="character" w:customStyle="1" w:styleId="cat-CarMakeModelgrp-47rplc-97">
    <w:name w:val="cat-CarMakeModel grp-47 rplc-97"/>
    <w:basedOn w:val="DefaultParagraphFont"/>
    <w:rsid w:val="0022085D"/>
  </w:style>
  <w:style w:type="character" w:customStyle="1" w:styleId="cat-FIOgrp-33rplc-98">
    <w:name w:val="cat-FIO grp-33 rplc-98"/>
    <w:basedOn w:val="DefaultParagraphFont"/>
    <w:rsid w:val="0022085D"/>
  </w:style>
  <w:style w:type="character" w:customStyle="1" w:styleId="cat-FIOgrp-36rplc-99">
    <w:name w:val="cat-FIO grp-36 rplc-99"/>
    <w:basedOn w:val="DefaultParagraphFont"/>
    <w:rsid w:val="0022085D"/>
  </w:style>
  <w:style w:type="character" w:customStyle="1" w:styleId="cat-Dategrp-17rplc-100">
    <w:name w:val="cat-Date grp-17 rplc-100"/>
    <w:basedOn w:val="DefaultParagraphFont"/>
    <w:rsid w:val="0022085D"/>
  </w:style>
  <w:style w:type="character" w:customStyle="1" w:styleId="cat-Timegrp-46rplc-101">
    <w:name w:val="cat-Time grp-46 rplc-101"/>
    <w:basedOn w:val="DefaultParagraphFont"/>
    <w:rsid w:val="0022085D"/>
  </w:style>
  <w:style w:type="character" w:customStyle="1" w:styleId="cat-CarMakeModelgrp-50rplc-102">
    <w:name w:val="cat-CarMakeModel grp-50 rplc-102"/>
    <w:basedOn w:val="DefaultParagraphFont"/>
    <w:rsid w:val="0022085D"/>
  </w:style>
  <w:style w:type="character" w:customStyle="1" w:styleId="cat-CarNumbergrp-55rplc-103">
    <w:name w:val="cat-CarNumber grp-55 rplc-103"/>
    <w:basedOn w:val="DefaultParagraphFont"/>
    <w:rsid w:val="0022085D"/>
  </w:style>
  <w:style w:type="character" w:customStyle="1" w:styleId="cat-Addressgrp-11rplc-104">
    <w:name w:val="cat-Address grp-11 rplc-104"/>
    <w:basedOn w:val="DefaultParagraphFont"/>
    <w:rsid w:val="0022085D"/>
  </w:style>
  <w:style w:type="character" w:customStyle="1" w:styleId="cat-FIOgrp-37rplc-106">
    <w:name w:val="cat-FIO grp-37 rplc-106"/>
    <w:basedOn w:val="DefaultParagraphFont"/>
    <w:rsid w:val="0022085D"/>
  </w:style>
  <w:style w:type="character" w:customStyle="1" w:styleId="cat-Addressgrp-10rplc-107">
    <w:name w:val="cat-Address grp-10 rplc-107"/>
    <w:basedOn w:val="DefaultParagraphFont"/>
    <w:rsid w:val="0022085D"/>
  </w:style>
  <w:style w:type="character" w:customStyle="1" w:styleId="cat-FIOgrp-35rplc-109">
    <w:name w:val="cat-FIO grp-35 rplc-109"/>
    <w:basedOn w:val="DefaultParagraphFont"/>
    <w:rsid w:val="0022085D"/>
  </w:style>
  <w:style w:type="character" w:customStyle="1" w:styleId="cat-FIOgrp-29rplc-110">
    <w:name w:val="cat-FIO grp-29 rplc-110"/>
    <w:basedOn w:val="DefaultParagraphFont"/>
    <w:rsid w:val="0022085D"/>
  </w:style>
  <w:style w:type="character" w:customStyle="1" w:styleId="cat-CarMakeModelgrp-48rplc-111">
    <w:name w:val="cat-CarMakeModel grp-48 rplc-111"/>
    <w:basedOn w:val="DefaultParagraphFont"/>
    <w:rsid w:val="0022085D"/>
  </w:style>
  <w:style w:type="character" w:customStyle="1" w:styleId="cat-UserDefinedgrp-61rplc-112">
    <w:name w:val="cat-UserDefined grp-61 rplc-112"/>
    <w:basedOn w:val="DefaultParagraphFont"/>
    <w:rsid w:val="0022085D"/>
  </w:style>
  <w:style w:type="character" w:customStyle="1" w:styleId="cat-CarMakeModelgrp-47rplc-114">
    <w:name w:val="cat-CarMakeModel grp-47 rplc-114"/>
    <w:basedOn w:val="DefaultParagraphFont"/>
    <w:rsid w:val="0022085D"/>
  </w:style>
  <w:style w:type="character" w:customStyle="1" w:styleId="cat-FIOgrp-33rplc-115">
    <w:name w:val="cat-FIO grp-33 rplc-115"/>
    <w:basedOn w:val="DefaultParagraphFont"/>
    <w:rsid w:val="0022085D"/>
  </w:style>
  <w:style w:type="character" w:customStyle="1" w:styleId="cat-Dategrp-20rplc-117">
    <w:name w:val="cat-Date grp-20 rplc-117"/>
    <w:basedOn w:val="DefaultParagraphFont"/>
    <w:rsid w:val="0022085D"/>
  </w:style>
  <w:style w:type="character" w:customStyle="1" w:styleId="cat-Dategrp-20rplc-121">
    <w:name w:val="cat-Date grp-20 rplc-121"/>
    <w:basedOn w:val="DefaultParagraphFont"/>
    <w:rsid w:val="0022085D"/>
  </w:style>
  <w:style w:type="character" w:customStyle="1" w:styleId="cat-Dategrp-23rplc-130">
    <w:name w:val="cat-Date grp-23 rplc-130"/>
    <w:basedOn w:val="DefaultParagraphFont"/>
    <w:rsid w:val="0022085D"/>
  </w:style>
  <w:style w:type="character" w:customStyle="1" w:styleId="cat-Dategrp-17rplc-132">
    <w:name w:val="cat-Date grp-17 rplc-132"/>
    <w:basedOn w:val="DefaultParagraphFont"/>
    <w:rsid w:val="0022085D"/>
  </w:style>
  <w:style w:type="character" w:customStyle="1" w:styleId="cat-UserDefinedgrp-58rplc-139">
    <w:name w:val="cat-UserDefined grp-58 rplc-139"/>
    <w:basedOn w:val="DefaultParagraphFont"/>
    <w:rsid w:val="002208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